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0eb3f" w14:textId="ed0eb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 Медициналық және фармацевтикалық қызметті бақылау комитетінің "Б" корпусы мемлекеттік әкімшілік лауазымдарының санаттарына қойылатын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2014 жылғы 26 ақпандағы № 110 бұйрығы. Қазақстан Республикасының Әділет министрлігінде 2014 жылы 20 наурызда № 9266 тіркелді. Күші жойылды - Қазақстан Республикасы Денсаулық сақтау және әлеуметтік даму министрінің 2016 жылғы 20 сәуірдегі № 306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және әлеуметтік даму министрінің 20.04.2016 </w:t>
      </w:r>
      <w:r>
        <w:rPr>
          <w:rFonts w:ascii="Times New Roman"/>
          <w:b w:val="false"/>
          <w:i w:val="false"/>
          <w:color w:val="ff0000"/>
          <w:sz w:val="28"/>
        </w:rPr>
        <w:t>№ 306</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«Мемлекеттік қызмет туралы» 1999 жылғы 23 шілдедегі Қазақстан Республикасы Заңының  13-бабының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Денсаулық сақтау министрлігі Медициналық және фармацевтикалық қызметті бақылау комитетінің «Б» корпусы мемлекеттік әкімшілік лауазымдарының санаттарына қойылатын біліктілік </w:t>
      </w:r>
      <w:r>
        <w:rPr>
          <w:rFonts w:ascii="Times New Roman"/>
          <w:b w:val="false"/>
          <w:i w:val="false"/>
          <w:color w:val="000000"/>
          <w:sz w:val="28"/>
        </w:rPr>
        <w:t>талаптары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 Медициналық және фармацевтикалық қызметті бақылау комитеті (Л.М. Ахметниязова):</w:t>
      </w:r>
      <w:r>
        <w:br/>
      </w:r>
      <w:r>
        <w:rPr>
          <w:rFonts w:ascii="Times New Roman"/>
          <w:b w:val="false"/>
          <w:i w:val="false"/>
          <w:color w:val="000000"/>
          <w:sz w:val="28"/>
        </w:rPr>
        <w:t>
      1) осы бұйрықтың Қазақстан Республикасы Әдiлет министрлiгiнде мемлекеттiк тiркелуiн;</w:t>
      </w:r>
      <w:r>
        <w:br/>
      </w: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 қамтамасыз етсiн.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министрлiгiнiң Заң қызметi департаментi (Д.Е. Асайынова) осы бұйрықты Қазақстан Республикасы Әдiлет министрлiгiнде мемлекеттiк тiркелгеннен кейiн бұқаралық ақпарат құралдарында ресми жариялануын қамтамасыз етсiн.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Республикасының Денсаулық сақтау вице-министрi Е.Ә. Байжүнiсовке жүктелсiн.</w:t>
      </w:r>
      <w:r>
        <w:br/>
      </w:r>
      <w:r>
        <w:rPr>
          <w:rFonts w:ascii="Times New Roman"/>
          <w:b w:val="false"/>
          <w:i w:val="false"/>
          <w:color w:val="000000"/>
          <w:sz w:val="28"/>
        </w:rPr>
        <w:t>
</w:t>
      </w:r>
      <w:r>
        <w:rPr>
          <w:rFonts w:ascii="Times New Roman"/>
          <w:b w:val="false"/>
          <w:i w:val="false"/>
          <w:color w:val="000000"/>
          <w:sz w:val="28"/>
        </w:rPr>
        <w:t>
      5. Осы бұйрық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министрi                        С. Қайырбекова</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Мемлекеттік қызмет істері</w:t>
      </w:r>
      <w:r>
        <w:br/>
      </w:r>
      <w:r>
        <w:rPr>
          <w:rFonts w:ascii="Times New Roman"/>
          <w:b w:val="false"/>
          <w:i w:val="false"/>
          <w:color w:val="000000"/>
          <w:sz w:val="28"/>
        </w:rPr>
        <w:t>
      агенттігінің төрағасы</w:t>
      </w:r>
      <w:r>
        <w:br/>
      </w:r>
      <w:r>
        <w:rPr>
          <w:rFonts w:ascii="Times New Roman"/>
          <w:b w:val="false"/>
          <w:i w:val="false"/>
          <w:color w:val="000000"/>
          <w:sz w:val="28"/>
        </w:rPr>
        <w:t>
      Ә. Байменов _____________</w:t>
      </w:r>
      <w:r>
        <w:br/>
      </w:r>
      <w:r>
        <w:rPr>
          <w:rFonts w:ascii="Times New Roman"/>
          <w:b w:val="false"/>
          <w:i w:val="false"/>
          <w:color w:val="000000"/>
          <w:sz w:val="28"/>
        </w:rPr>
        <w:t>
      2014 жылғы  28 ақпандағы</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2014 жылғы 26 ақпандағы  </w:t>
      </w:r>
      <w:r>
        <w:br/>
      </w:r>
      <w:r>
        <w:rPr>
          <w:rFonts w:ascii="Times New Roman"/>
          <w:b w:val="false"/>
          <w:i w:val="false"/>
          <w:color w:val="000000"/>
          <w:sz w:val="28"/>
        </w:rPr>
        <w:t xml:space="preserve">
№ 110 бұйрығымен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Қазақстан Республикасы Денсаулық сақтау министрлігі</w:t>
      </w:r>
      <w:r>
        <w:br/>
      </w:r>
      <w:r>
        <w:rPr>
          <w:rFonts w:ascii="Times New Roman"/>
          <w:b/>
          <w:i w:val="false"/>
          <w:color w:val="000000"/>
        </w:rPr>
        <w:t>
Медициналық және фармацевтикалық қызметті бақылау комитетінің</w:t>
      </w:r>
      <w:r>
        <w:br/>
      </w:r>
      <w:r>
        <w:rPr>
          <w:rFonts w:ascii="Times New Roman"/>
          <w:b/>
          <w:i w:val="false"/>
          <w:color w:val="000000"/>
        </w:rPr>
        <w:t>
«Б» корпусы мемлекеттік әкімшілік лауазымдарының санаттарына</w:t>
      </w:r>
      <w:r>
        <w:br/>
      </w:r>
      <w:r>
        <w:rPr>
          <w:rFonts w:ascii="Times New Roman"/>
          <w:b/>
          <w:i w:val="false"/>
          <w:color w:val="000000"/>
        </w:rPr>
        <w:t>
қойылатын біліктілік талаптары</w:t>
      </w:r>
    </w:p>
    <w:bookmarkEnd w:id="2"/>
    <w:bookmarkStart w:name="z8" w:id="3"/>
    <w:p>
      <w:pPr>
        <w:spacing w:after="0"/>
        <w:ind w:left="0"/>
        <w:jc w:val="left"/>
      </w:pPr>
      <w:r>
        <w:rPr>
          <w:rFonts w:ascii="Times New Roman"/>
          <w:b/>
          <w:i w:val="false"/>
          <w:color w:val="000000"/>
        </w:rPr>
        <w:t xml:space="preserve"> 
1. Фармацевтикалық инспекторат басқармасының басшысы</w:t>
      </w:r>
      <w:r>
        <w:br/>
      </w:r>
      <w:r>
        <w:rPr>
          <w:rFonts w:ascii="Times New Roman"/>
          <w:b/>
          <w:i w:val="false"/>
          <w:color w:val="000000"/>
        </w:rPr>
        <w:t>
(Қазақстан Республикасының мемлекеттік фармацевтикалық</w:t>
      </w:r>
      <w:r>
        <w:br/>
      </w:r>
      <w:r>
        <w:rPr>
          <w:rFonts w:ascii="Times New Roman"/>
          <w:b/>
          <w:i w:val="false"/>
          <w:color w:val="000000"/>
        </w:rPr>
        <w:t>
инспекторы), 3 санаты (1 бірлік), № 15-1</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6"/>
        <w:gridCol w:w="11164"/>
      </w:tblGrid>
      <w:tr>
        <w:trPr>
          <w:trHeight w:val="3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денсаулық сақтау және әлеуметтік қамтамасыз ету (фармация).</w:t>
            </w:r>
          </w:p>
        </w:tc>
      </w:tr>
      <w:tr>
        <w:trPr>
          <w:trHeight w:val="3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денсаулық сақтау саласындағы нормативтік құқықтық актілерді, </w:t>
            </w:r>
            <w:r>
              <w:rPr>
                <w:rFonts w:ascii="Times New Roman"/>
                <w:b w:val="false"/>
                <w:i w:val="false"/>
                <w:color w:val="000000"/>
                <w:sz w:val="20"/>
              </w:rPr>
              <w:t xml:space="preserve">«Қазақстан – 2050» </w:t>
            </w:r>
            <w:r>
              <w:rPr>
                <w:rFonts w:ascii="Times New Roman"/>
                <w:b w:val="false"/>
                <w:i w:val="false"/>
                <w:color w:val="000000"/>
                <w:sz w:val="20"/>
              </w:rPr>
              <w:t>Стратегиясы: қалыптасқан мемлекеттің жаңа саяси бағыты стратегиясын білу.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Компьютерде жұмыс істей білу.</w:t>
            </w:r>
          </w:p>
        </w:tc>
      </w:tr>
      <w:tr>
        <w:trPr>
          <w:trHeight w:val="3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Функциялық міндеттері</w:t>
            </w:r>
          </w:p>
        </w:tc>
        <w:tc>
          <w:tcPr>
            <w:tcW w:w="1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басшылықты  жүзеге асыру және басқарма қызметін, сондай-ақ басқарманың құзыретінің мәселелері бойынша аумақтық бөлімшелердің қызметін ұйымдастыру. Дәрілік заттардың, медициналық мақсаттағы бұйымдардың және медициналық техниканың айналысы  саласында мемлекеттік саясатты іске асыру. Дәрілік заттардың, медицинаға арналған бұйымдардың және медициналық техниканың айналысын,  денсаулық сақтау саласындағы есірткі құралдары, психотроптық заттар,  мен прекурсорлардың айналымын, сондай-ақ құрамында этил спирті бар дәрілік заттардың, медицинаға арналған бұйымдардың және медициналық техниканың айналысын, соның ішінде біліктілік талаптарының және фармацевтикалық қызметті лицензиялау құқығының сақталуын үйлестіру. Қазақстан Республикасының заңнамасына сәйкес әкімшілік құқықбұзушылықтар және әкімшілік жазалау туралы істерді қарау. Тиісті фармацевтикалық практика стандарттарына сәйкес инспекция жүргізу. Тиісті фармацевтикалық практика мемлекеттік стандарттарын енгізу бойынша бақылау.  Құзыреті шегінде фармацевтикалық қызмет мәселелері бойынша жеке заңды тұлғалардың өтініштерін қарау. Жалған дәрілік заттардың, медициналық мақсаттағы бұйымдардың және медициналық техниканың  бойынша жұмыстарды ұйымдастыру. Фармацевтикалық саланы дамыту стратегиясын, заңнамалық және Қазақстан Республикасында дәрілік заттардың, медициналық мақсаттағы бұйымдардың және медициналық техниканың айналысы мәселелерін регламеттейтін өзге де нормативтік құқықтық актілерді әзірлеуге қатысу. Жетекшілік ететін мәселелер бойынша семинарларды, конференцияларды, алқа мәжілістерін өткізуге қатысу. Басқарма қызметкерлердің орындаушылық және еңбек тәртібін сақтауын  қамтамасыз ете отырып, басқарма қызметкерлерінің қызметін бақылау, мамандардың жұмысына тәжірибелік және әдістемелік көмек көрсету көтермелеу және тәртіптік жазаға тарту, сондай-ақ олардың орнын  ауыстыру туралы ұсыныстар енгізу. Қазақстан Республикасының заңнамаларына сәйкес өзге де міндеттерді орындау. </w:t>
            </w:r>
          </w:p>
        </w:tc>
      </w:tr>
    </w:tbl>
    <w:bookmarkStart w:name="z10" w:id="4"/>
    <w:p>
      <w:pPr>
        <w:spacing w:after="0"/>
        <w:ind w:left="0"/>
        <w:jc w:val="left"/>
      </w:pPr>
      <w:r>
        <w:rPr>
          <w:rFonts w:ascii="Times New Roman"/>
          <w:b/>
          <w:i w:val="false"/>
          <w:color w:val="000000"/>
        </w:rPr>
        <w:t xml:space="preserve"> 
2. Фармацевтикалық инспекторат басқармасының бас сарапшысы</w:t>
      </w:r>
      <w:r>
        <w:br/>
      </w:r>
      <w:r>
        <w:rPr>
          <w:rFonts w:ascii="Times New Roman"/>
          <w:b/>
          <w:i w:val="false"/>
          <w:color w:val="000000"/>
        </w:rPr>
        <w:t>
(Қазақстан Республикасының мемлекеттік фармацевтикалық инспекторы),</w:t>
      </w:r>
      <w:r>
        <w:br/>
      </w:r>
      <w:r>
        <w:rPr>
          <w:rFonts w:ascii="Times New Roman"/>
          <w:b/>
          <w:i w:val="false"/>
          <w:color w:val="000000"/>
        </w:rPr>
        <w:t>
С-4 санаты ( 4 бірлік), № 15-1-1, № 15-1-2, № 15-1-3, № 15-1-4</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1"/>
        <w:gridCol w:w="11169"/>
      </w:tblGrid>
      <w:tr>
        <w:trPr>
          <w:trHeight w:val="3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денсаулық сақтау және әлеуметтік қамтамасыз ету (фармация).</w:t>
            </w:r>
          </w:p>
        </w:tc>
      </w:tr>
      <w:tr>
        <w:trPr>
          <w:trHeight w:val="3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w:t>
            </w:r>
            <w:r>
              <w:rPr>
                <w:rFonts w:ascii="Times New Roman"/>
                <w:b w:val="false"/>
                <w:i w:val="false"/>
                <w:color w:val="000000"/>
                <w:sz w:val="20"/>
              </w:rPr>
              <w:t> «Әкімшілік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денсаулық сақтау саласындағы нормативтік құқықтық актілерді, </w:t>
            </w:r>
            <w:r>
              <w:rPr>
                <w:rFonts w:ascii="Times New Roman"/>
                <w:b w:val="false"/>
                <w:i w:val="false"/>
                <w:color w:val="000000"/>
                <w:sz w:val="20"/>
              </w:rPr>
              <w:t>«Қазақстан – 2050»</w:t>
            </w:r>
            <w:r>
              <w:rPr>
                <w:rFonts w:ascii="Times New Roman"/>
                <w:b w:val="false"/>
                <w:i w:val="false"/>
                <w:color w:val="000000"/>
                <w:sz w:val="20"/>
              </w:rPr>
              <w:t> Стратегиясы: қалыптасқан мемлекеттің жаңа саяси бағыты стратегиясын білу.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Компьютерде жұмыс істей білу.</w:t>
            </w:r>
          </w:p>
        </w:tc>
      </w:tr>
      <w:tr>
        <w:trPr>
          <w:trHeight w:val="30" w:hRule="atLeast"/>
        </w:trPr>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Функциялық міндеттері</w:t>
            </w:r>
          </w:p>
        </w:tc>
        <w:tc>
          <w:tcPr>
            <w:tcW w:w="1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заттардың, медициналық мақсаттағы бұйымдардың және медициналық техниканың айналысы саласында мемлекеттік саясатты іске асыру. Дәрілік заттардың, медицинаға арналған бұйымдардың және медициналық техниканың айналысын, денсаулық сақтау саласындағы есірткі құралдары, психотроптық заттар, мен прекурсорлардың айналымын, сондай-ақ құрамында этил спирті бар дәрілік заттардың, медицинаға арналған бұйымдардың және медициналық техниканың айналысын, соның ішінде біліктілік талаптарының және фармацевтикалық қызметті лицензиялау құқығының сақталуын үйлестіру. Қазақстан Республикасының заңнамасына сәйкес әкімшілік құқықбұзушылықтар және әкімшілік жазалау туралы істерді қарау. Тиісті фармацевтикалық практика стандарттарына сәйкес инспекция жүргізу. Тиісті фармацевтикалық практика мемлекеттік стандарттарын енгізу бойынша бақылау. Құзыреті шегінде фармацевтикалық қызмет мәселелері бойынша жеке заңды тұлғалардың өтініштерін қарау. Жалған дәрілік заттардың, медициналық мақсаттағы бұйымдардың және медициналық техниканың бойынша жұмыстарды ұйымдастыру. Фармацевтикалық саланы дамыту стратегиясын, заңнамалық және Қазақстан Республикасында дәрілік заттардың, медициналық мақсаттағы бұйымдардың және медициналық техниканың айналысы мәселелерін регламеттейтін өзге де нормативтік құқықтық актілерді әзірлеуге қатысу. Жетекшілік ететін мәселелер бойынша семинарларды, конференцияларды, алқа мәжілістерін өткізуге қатысу.</w:t>
            </w:r>
          </w:p>
        </w:tc>
      </w:tr>
    </w:tbl>
    <w:bookmarkStart w:name="z11" w:id="5"/>
    <w:p>
      <w:pPr>
        <w:spacing w:after="0"/>
        <w:ind w:left="0"/>
        <w:jc w:val="left"/>
      </w:pPr>
      <w:r>
        <w:rPr>
          <w:rFonts w:ascii="Times New Roman"/>
          <w:b/>
          <w:i w:val="false"/>
          <w:color w:val="000000"/>
        </w:rPr>
        <w:t xml:space="preserve"> 
3. Дәрілік заттардың пайдалануын мониторингтеу басқармасының</w:t>
      </w:r>
      <w:r>
        <w:br/>
      </w:r>
      <w:r>
        <w:rPr>
          <w:rFonts w:ascii="Times New Roman"/>
          <w:b/>
          <w:i w:val="false"/>
          <w:color w:val="000000"/>
        </w:rPr>
        <w:t>
басшысы (медициналық қызметтер көрсету саласындағы бақылау</w:t>
      </w:r>
      <w:r>
        <w:br/>
      </w:r>
      <w:r>
        <w:rPr>
          <w:rFonts w:ascii="Times New Roman"/>
          <w:b/>
          <w:i w:val="false"/>
          <w:color w:val="000000"/>
        </w:rPr>
        <w:t>
жөніндегі мемлекеттік инспектор (медициналық білімі болған</w:t>
      </w:r>
      <w:r>
        <w:br/>
      </w:r>
      <w:r>
        <w:rPr>
          <w:rFonts w:ascii="Times New Roman"/>
          <w:b/>
          <w:i w:val="false"/>
          <w:color w:val="000000"/>
        </w:rPr>
        <w:t>
жағдайда) немесе Қазақстан Республикасы мемлекеттік</w:t>
      </w:r>
      <w:r>
        <w:br/>
      </w:r>
      <w:r>
        <w:rPr>
          <w:rFonts w:ascii="Times New Roman"/>
          <w:b/>
          <w:i w:val="false"/>
          <w:color w:val="000000"/>
        </w:rPr>
        <w:t>
фармацевтикалық инспекторы (фармацевтикалық білімі болған</w:t>
      </w:r>
      <w:r>
        <w:br/>
      </w:r>
      <w:r>
        <w:rPr>
          <w:rFonts w:ascii="Times New Roman"/>
          <w:b/>
          <w:i w:val="false"/>
          <w:color w:val="000000"/>
        </w:rPr>
        <w:t>
жағдайда), С-3 санаты (1 бірлік), № 15-2</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5"/>
        <w:gridCol w:w="11175"/>
      </w:tblGrid>
      <w:tr>
        <w:trPr>
          <w:trHeight w:val="30" w:hRule="atLeast"/>
        </w:trPr>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денсаулық сақтау және әлеуметтік қамтамасыз ету (медицина, жалпы медицина, фармация).</w:t>
            </w:r>
          </w:p>
        </w:tc>
      </w:tr>
      <w:tr>
        <w:trPr>
          <w:trHeight w:val="30" w:hRule="atLeast"/>
        </w:trPr>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денсаулық сақтау саласындағы нормативтік құқықтық актілерді, </w:t>
            </w:r>
            <w:r>
              <w:rPr>
                <w:rFonts w:ascii="Times New Roman"/>
                <w:b w:val="false"/>
                <w:i w:val="false"/>
                <w:color w:val="000000"/>
                <w:sz w:val="20"/>
              </w:rPr>
              <w:t>«Қазақстан – 2050»</w:t>
            </w:r>
            <w:r>
              <w:rPr>
                <w:rFonts w:ascii="Times New Roman"/>
                <w:b w:val="false"/>
                <w:i w:val="false"/>
                <w:color w:val="000000"/>
                <w:sz w:val="20"/>
              </w:rPr>
              <w:t> Стратегиясы: қалыптасқан мемлекеттің жаңа саяси бағыты стратегиясын білу.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Компьютерде жұмыс істей білу.</w:t>
            </w:r>
          </w:p>
        </w:tc>
      </w:tr>
      <w:tr>
        <w:trPr>
          <w:trHeight w:val="30" w:hRule="atLeast"/>
        </w:trPr>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Функциялық міндеттері</w:t>
            </w:r>
          </w:p>
        </w:tc>
        <w:tc>
          <w:tcPr>
            <w:tcW w:w="1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басшылықты  жүзеге асыру және басқарма қызметін, сондай-ақ басқарманың құзыретінің мәселелері бойынша аумақтық бөлімшелердің қызметін ұйымдастыру. Дәрілік заттардың айналысы саласындағы мемлекеттік саясатты, соның ішінде бірлескен халықаралық жобаларды іске асыру. Формулярлық жүйені жетілдіру жөніндегі іс-шараларды іске асыру. Дәрі-дәрмек ақпараттық талдау орталығының, Дүниежүзілік банктің, бірыңғай дистрибьютордың қызметін үйлестіру. Бірыңғай ұлттық денсаулық сақтау жүйесі шеңберінде дәрілік заттар, медициналық мақсаттағы бұйымдар жөніндегі анықтамалықты жүргізу және бірыңғай дистрибьютордың тізімін жасау  бойынша мәселелерге жетекшілік ету. Дәрілік заттардың және медициналық мақсаттағы бұйымдардың бағаларын мемлекеттік реттеу жөніндегі мәселелерге жетекшілік ету. Амбулаториялық дәрі-дәрмекпен қамтамасыз етуді жетілдіру. Басқарма құзыретінің шегінде Комитеттің аумақтық бөлімшелерінің қызметін үйлестіру және талдау. Құзыреті шегінде  жеке және заңды тұлғалардың өтініштерін қарау.  Жетекшілік ететін мәселелер бойынша семинарларды, конференцияларды, алқа мәжілістерін өткізуге қатысу. Басқарма қызметкерлердің орындаушылық және еңбек тәртібін сақтауын  қамтамасыз ете отырып, басқарма қызметкерлерінің қызметін бақылау, мамандардың жұмысына тәжірибелік және әдістемелік көмек көрсету көтермелеу және тәртіптік жазаға тарту, сондай-ақ олардың орнын  ауыстыру туралы ұсыныстар енгізу. Қазақстан Республикасының заңнамаларына сәйкес өзге де міндеттерді орындау.</w:t>
            </w:r>
          </w:p>
        </w:tc>
      </w:tr>
    </w:tbl>
    <w:bookmarkStart w:name="z12" w:id="6"/>
    <w:p>
      <w:pPr>
        <w:spacing w:after="0"/>
        <w:ind w:left="0"/>
        <w:jc w:val="left"/>
      </w:pPr>
      <w:r>
        <w:rPr>
          <w:rFonts w:ascii="Times New Roman"/>
          <w:b/>
          <w:i w:val="false"/>
          <w:color w:val="000000"/>
        </w:rPr>
        <w:t xml:space="preserve"> 
4. Дәрілік заттардың пайдалануын мониторингтеу басқармасының</w:t>
      </w:r>
      <w:r>
        <w:br/>
      </w:r>
      <w:r>
        <w:rPr>
          <w:rFonts w:ascii="Times New Roman"/>
          <w:b/>
          <w:i w:val="false"/>
          <w:color w:val="000000"/>
        </w:rPr>
        <w:t>
бас сарапшысы (Қазақстан Республикасы мемлекеттік</w:t>
      </w:r>
      <w:r>
        <w:br/>
      </w:r>
      <w:r>
        <w:rPr>
          <w:rFonts w:ascii="Times New Roman"/>
          <w:b/>
          <w:i w:val="false"/>
          <w:color w:val="000000"/>
        </w:rPr>
        <w:t>
фармацевтикалық инспекторы (фармацевтикалық білімі болған</w:t>
      </w:r>
      <w:r>
        <w:br/>
      </w:r>
      <w:r>
        <w:rPr>
          <w:rFonts w:ascii="Times New Roman"/>
          <w:b/>
          <w:i w:val="false"/>
          <w:color w:val="000000"/>
        </w:rPr>
        <w:t>
жағдайда) немесе медициналық қызметтер көрсету саласындағы</w:t>
      </w:r>
      <w:r>
        <w:br/>
      </w:r>
      <w:r>
        <w:rPr>
          <w:rFonts w:ascii="Times New Roman"/>
          <w:b/>
          <w:i w:val="false"/>
          <w:color w:val="000000"/>
        </w:rPr>
        <w:t>
бақылау жөніндегі мемлекеттік инспектор</w:t>
      </w:r>
      <w:r>
        <w:br/>
      </w:r>
      <w:r>
        <w:rPr>
          <w:rFonts w:ascii="Times New Roman"/>
          <w:b/>
          <w:i w:val="false"/>
          <w:color w:val="000000"/>
        </w:rPr>
        <w:t>
(медициналық білімі болған жағдайда),</w:t>
      </w:r>
      <w:r>
        <w:br/>
      </w:r>
      <w:r>
        <w:rPr>
          <w:rFonts w:ascii="Times New Roman"/>
          <w:b/>
          <w:i w:val="false"/>
          <w:color w:val="000000"/>
        </w:rPr>
        <w:t>
С-4 санаты (3 бірлік), № 15-2-1, № 15-2-2, № 15-2-3</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1"/>
        <w:gridCol w:w="11209"/>
      </w:tblGrid>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1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денсаулық сақтау және әлеуметтік қамтамасыз ету (медицина, жалпы медицина, фармация).</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w:t>
            </w:r>
            <w:r>
              <w:rPr>
                <w:rFonts w:ascii="Times New Roman"/>
                <w:b w:val="false"/>
                <w:i w:val="false"/>
                <w:color w:val="000000"/>
                <w:sz w:val="20"/>
              </w:rPr>
              <w:t> «Әкімшілік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денсаулық сақтау саласындағы нормативтік құқықтық актілерді, </w:t>
            </w:r>
            <w:r>
              <w:rPr>
                <w:rFonts w:ascii="Times New Roman"/>
                <w:b w:val="false"/>
                <w:i w:val="false"/>
                <w:color w:val="000000"/>
                <w:sz w:val="20"/>
              </w:rPr>
              <w:t>«Қазақстан – 2050»</w:t>
            </w:r>
            <w:r>
              <w:rPr>
                <w:rFonts w:ascii="Times New Roman"/>
                <w:b w:val="false"/>
                <w:i w:val="false"/>
                <w:color w:val="000000"/>
                <w:sz w:val="20"/>
              </w:rPr>
              <w:t> Стратегиясы: қалыптасқан мемлекеттің жаңа саяси бағыты стратегиясын білу.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Компьютерде жұмыс істей білу.</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заттардың айналысы саласындағы мемлекеттік саясатты, соның ішінде бірлескен халықаралық жобаларды іске асыру. Формулярлық жүйені жетілдіру жөніндегі іс-шараларды іске асыру. Дәрі-дәрмек ақпараттық талдау орталығының, Дүниежүзілік банктің, бірыңғай дистрибьютордың қызметін үйлестіру. Бірыңғай ұлттық денсаулық сақтау жүйесі шеңберінде дәрілік заттар, медициналық мақсаттағы бұйымдар жөніндегі анықтамалықты жүргізу және бірыңғай дистрибьютордың тізімін жасау  бойынша мәселелерге жетекшілік ету. Дәрілік заттардың және медициналық мақсаттағы бұйымдардың бағаларын мемлекеттік реттеу жөніндегі мәселелерге жетекшілік ету. Амбулаториялық дәрі-дәрмекпен қамтамасыз етуді жетілдіру. Басқарма құзыретінің шегінде Комитеттің аумақтық бөлімшелерінің қызметін үйлестіру және талдау. Құзыреті шегінде  жеке және заңды тұлғалардың өтініштерін қарау. Жетекшілік ететін мәселелер бойынша семинарларды, конференцияларды, алқа мәжілістерін өткізуге қатысу.</w:t>
            </w:r>
          </w:p>
        </w:tc>
      </w:tr>
    </w:tbl>
    <w:bookmarkStart w:name="z13" w:id="7"/>
    <w:p>
      <w:pPr>
        <w:spacing w:after="0"/>
        <w:ind w:left="0"/>
        <w:jc w:val="left"/>
      </w:pPr>
      <w:r>
        <w:rPr>
          <w:rFonts w:ascii="Times New Roman"/>
          <w:b/>
          <w:i w:val="false"/>
          <w:color w:val="000000"/>
        </w:rPr>
        <w:t xml:space="preserve"> 
5. Дәрілік заттардың пайдалануын мониторингтеу басқармасының</w:t>
      </w:r>
      <w:r>
        <w:br/>
      </w:r>
      <w:r>
        <w:rPr>
          <w:rFonts w:ascii="Times New Roman"/>
          <w:b/>
          <w:i w:val="false"/>
          <w:color w:val="000000"/>
        </w:rPr>
        <w:t>
сарапшысы (Қазақстан Республикасы мемлекеттік фармацевтикалық</w:t>
      </w:r>
      <w:r>
        <w:br/>
      </w:r>
      <w:r>
        <w:rPr>
          <w:rFonts w:ascii="Times New Roman"/>
          <w:b/>
          <w:i w:val="false"/>
          <w:color w:val="000000"/>
        </w:rPr>
        <w:t>
инспекторы (фармацевтикалық білімі болған жағдайда),</w:t>
      </w:r>
      <w:r>
        <w:br/>
      </w:r>
      <w:r>
        <w:rPr>
          <w:rFonts w:ascii="Times New Roman"/>
          <w:b/>
          <w:i w:val="false"/>
          <w:color w:val="000000"/>
        </w:rPr>
        <w:t>
С-5 санаты (1 бірлік), № 15-2-4</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1"/>
        <w:gridCol w:w="11209"/>
      </w:tblGrid>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1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денсаулық сақтау және әлеуметтік қамтамасыз ету (фармация).</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w:t>
            </w:r>
            <w:r>
              <w:rPr>
                <w:rFonts w:ascii="Times New Roman"/>
                <w:b w:val="false"/>
                <w:i w:val="false"/>
                <w:color w:val="000000"/>
                <w:sz w:val="20"/>
              </w:rPr>
              <w:t> «Әкімшілік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денсаулық сақтау саласындағы нормативтік құқықтық актілерді, </w:t>
            </w:r>
            <w:r>
              <w:rPr>
                <w:rFonts w:ascii="Times New Roman"/>
                <w:b w:val="false"/>
                <w:i w:val="false"/>
                <w:color w:val="000000"/>
                <w:sz w:val="20"/>
              </w:rPr>
              <w:t>«Қазақстан – 2050»</w:t>
            </w:r>
            <w:r>
              <w:rPr>
                <w:rFonts w:ascii="Times New Roman"/>
                <w:b w:val="false"/>
                <w:i w:val="false"/>
                <w:color w:val="000000"/>
                <w:sz w:val="20"/>
              </w:rPr>
              <w:t> Стратегиясы: қалыптасқан мемлекеттің жаңа саяси бағыты стратегиясын білу.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Компьютерде жұмыс істей білу.</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Функциялық міндеттері</w:t>
            </w:r>
          </w:p>
        </w:tc>
        <w:tc>
          <w:tcPr>
            <w:tcW w:w="1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заттардың айналысы саласындағы мемлекеттік саясатты, соның ішінде бірлескен халықаралық жобаларды іске асыру. Формулярлық жүйені жетілдіру жөніндегі іс-шараларды іске асыру. Дәрі-дәрмек ақпараттық талдау орталығының, Дүниежүзілік банктің, бірыңғай дистрибьютордың қызметін үйлестіру. Бірыңғай ұлттық денсаулық сақтау жүйесі шеңберінде дәрілік заттар, медициналық мақсаттағы бұйымдар жөніндегі анықтамалықты жүргізу және бірыңғай дистрибьютордың тізімін жасау  бойынша мәселелерге жетекшілік ету. Дәрілік заттардың және медициналық мақсаттағы бұйымдардың бағаларын мемлекеттік реттеу жөніндегі мәселелерге жетекшілік ету. Амбулаториялық дәрі-дәрмекпен қамтамасыз етуді жетілдіру. Басқарма құзыретінің шегінде Комитеттің аумақтық бөлімшелерінің қызметін үйлестіру және талдау. Құзыреті шегінде  жеке және заңды тұлғалардың өтініштерін қарау. Жетекшілік ететін мәселелер бойынша семинарларды, конференцияларды, алқа мәжілістерін өткізуге қатысу.</w:t>
            </w:r>
          </w:p>
        </w:tc>
      </w:tr>
    </w:tbl>
    <w:bookmarkStart w:name="z14" w:id="8"/>
    <w:p>
      <w:pPr>
        <w:spacing w:after="0"/>
        <w:ind w:left="0"/>
        <w:jc w:val="left"/>
      </w:pPr>
      <w:r>
        <w:rPr>
          <w:rFonts w:ascii="Times New Roman"/>
          <w:b/>
          <w:i w:val="false"/>
          <w:color w:val="000000"/>
        </w:rPr>
        <w:t xml:space="preserve"> 
6. Фармацевтикалық қызметті көрсету басқармасының басшысы</w:t>
      </w:r>
      <w:r>
        <w:br/>
      </w:r>
      <w:r>
        <w:rPr>
          <w:rFonts w:ascii="Times New Roman"/>
          <w:b/>
          <w:i w:val="false"/>
          <w:color w:val="000000"/>
        </w:rPr>
        <w:t>
(Қазақстан Республикасы мемлекеттік фармацевтикалық</w:t>
      </w:r>
      <w:r>
        <w:br/>
      </w:r>
      <w:r>
        <w:rPr>
          <w:rFonts w:ascii="Times New Roman"/>
          <w:b/>
          <w:i w:val="false"/>
          <w:color w:val="000000"/>
        </w:rPr>
        <w:t>
инспекторы), С-3 санаты (1 бірлік), № 15-3</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4"/>
        <w:gridCol w:w="11286"/>
      </w:tblGrid>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1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денсаулық сақтау және әлеуметтік қамтамасыз ету (фармация).</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денсаулық сақтау саласындағы нормативтік құқықтық актілерді, </w:t>
            </w:r>
            <w:r>
              <w:rPr>
                <w:rFonts w:ascii="Times New Roman"/>
                <w:b w:val="false"/>
                <w:i w:val="false"/>
                <w:color w:val="000000"/>
                <w:sz w:val="20"/>
              </w:rPr>
              <w:t>«Қазақстан – 2050»</w:t>
            </w:r>
            <w:r>
              <w:rPr>
                <w:rFonts w:ascii="Times New Roman"/>
                <w:b w:val="false"/>
                <w:i w:val="false"/>
                <w:color w:val="000000"/>
                <w:sz w:val="20"/>
              </w:rPr>
              <w:t> Стратегиясы: қалыптасқан мемлекеттің жаңа саяси бағыты стратегиясын білу.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Компьютерде жұмыс істей білу.</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Функциялық міндеттері</w:t>
            </w:r>
          </w:p>
        </w:tc>
        <w:tc>
          <w:tcPr>
            <w:tcW w:w="1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басшылықты жузеге асыру және басқарманың қызметін, сондай-ақ фармацевтикалық, соның ішінде электрондық қызмет саласындағы мемлекеттік қызмет көрсету мәселелері бойынша аумақтық бөлімшелердің қызметін ұйымдастыру. Дәрілік заттардың, медициналық мақсаттағы бұйымдардың айналысы саласындағы мемлекеттік саясатты, соның ішінде бірлескен халықаралық жобаларды іске асыру.  Фармацевтикалық қызмет және есірткі құралдары, психотроптық заттар мен денсаулық сақтау саласындағы прекурсорлардың айналымына байланысты қызмет саласын лицензиялау және хабарландыру тәртібі мәселелерін үйлестіру және ұйымдастыру. Кеден одағы, Бірыңғай экономикалық кеңістік және Дүниежүзілік сауды ұйымы шеңберінде өзара әрекеттесуді қамтамасыз ету жөніндегі іс-шараларды ұйымдастыру. Дүниежүзілік сауда ұйымдары, Бірыңғай экономикалық кеңістік және Кедендік одақ мәселелері бойынша келіссөздерге қатысу. Есірткі құралдары, психотроптық заттар,  мен прекурсорлардың және денсаулық сақтау саласындағы этил спиртінің айналымы, зияткерлік меншік және тауар белгілерін қорғау, қауіпсіздікті және тіркелген дәрілік заттардын, медициналық мақсаттағы бұйымдардың сапасы жөніндегі мәселелерді үйлестіру. Фармацевтикалық саланы дамыту стратегиясын  және құзыреті шегінде заңнамалық және нормативтік құқықтық актілерді әзірлеуге қатысу. Қазақстан Республикасының заңнамаларына сәйкес басқа да міндеттемелерді орындау. Құзыреті шегінде  жеке және заңды тұлғалардың өтініштерін қарау. Жетекшілік ететін мәселелер бойынша семинарларды, конференцияларды, алқа мәжілістерін өткізуге қатысу. Басқарма қызметкерлердің орындаушылық және еңбек тәртібін сақтауын  қамтамасыз ете отырып, басқарма қызметкерлерінің қызметін бақылау, мамандардың жұмысына тәжірибелік және әдістемелік көмек көрсету көтермелеу және тәртіптік жазаға тарту, сондай-ақ олардың орнын  ауыстыру туралы ұсыныстар енгізу. Қазақстан Республикасының заңнамаларына сәйкес өзге де міндеттерді орындау.</w:t>
            </w:r>
          </w:p>
        </w:tc>
      </w:tr>
    </w:tbl>
    <w:bookmarkStart w:name="z15" w:id="9"/>
    <w:p>
      <w:pPr>
        <w:spacing w:after="0"/>
        <w:ind w:left="0"/>
        <w:jc w:val="left"/>
      </w:pPr>
      <w:r>
        <w:rPr>
          <w:rFonts w:ascii="Times New Roman"/>
          <w:b/>
          <w:i w:val="false"/>
          <w:color w:val="000000"/>
        </w:rPr>
        <w:t xml:space="preserve"> 
7. Фармацевтикалық қызметті көрсету басқармасының бас сарапшысы</w:t>
      </w:r>
      <w:r>
        <w:br/>
      </w:r>
      <w:r>
        <w:rPr>
          <w:rFonts w:ascii="Times New Roman"/>
          <w:b/>
          <w:i w:val="false"/>
          <w:color w:val="000000"/>
        </w:rPr>
        <w:t>
(Қазақстан Республикасы мемлекеттік фармацевтикалық</w:t>
      </w:r>
      <w:r>
        <w:br/>
      </w:r>
      <w:r>
        <w:rPr>
          <w:rFonts w:ascii="Times New Roman"/>
          <w:b/>
          <w:i w:val="false"/>
          <w:color w:val="000000"/>
        </w:rPr>
        <w:t>
инспекторы), С-4 санаты (4 бірлік), № 15-3-1, № 15-3-2,</w:t>
      </w:r>
      <w:r>
        <w:br/>
      </w:r>
      <w:r>
        <w:rPr>
          <w:rFonts w:ascii="Times New Roman"/>
          <w:b/>
          <w:i w:val="false"/>
          <w:color w:val="000000"/>
        </w:rPr>
        <w:t>
№ 15-3-3, № 15-3-4</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9"/>
        <w:gridCol w:w="11271"/>
      </w:tblGrid>
      <w:tr>
        <w:trPr>
          <w:trHeight w:val="30" w:hRule="atLeast"/>
        </w:trPr>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денсаулық сақтау және әлеуметтік қамтамасыз ету (фармация).</w:t>
            </w:r>
          </w:p>
        </w:tc>
      </w:tr>
      <w:tr>
        <w:trPr>
          <w:trHeight w:val="30" w:hRule="atLeast"/>
        </w:trPr>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денсаулық сақтау саласындағы нормативтік құқықтық актілерді, </w:t>
            </w:r>
            <w:r>
              <w:rPr>
                <w:rFonts w:ascii="Times New Roman"/>
                <w:b w:val="false"/>
                <w:i w:val="false"/>
                <w:color w:val="000000"/>
                <w:sz w:val="20"/>
              </w:rPr>
              <w:t>«Қазақстан – 2050»</w:t>
            </w:r>
            <w:r>
              <w:rPr>
                <w:rFonts w:ascii="Times New Roman"/>
                <w:b w:val="false"/>
                <w:i w:val="false"/>
                <w:color w:val="000000"/>
                <w:sz w:val="20"/>
              </w:rPr>
              <w:t> Стратегиясы: қалыптасқан мемлекеттің жаңа саяси бағыты стратегиясын білу.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Компьютерде жұмыс істей білу.</w:t>
            </w:r>
          </w:p>
        </w:tc>
      </w:tr>
      <w:tr>
        <w:trPr>
          <w:trHeight w:val="30" w:hRule="atLeast"/>
        </w:trPr>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Функциялық міндеттері</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заттардың, медициналық мақсаттағы бұйымдардың айналысы саласындағы мемлекеттік саясатты, соның ішінде бірлескен халықаралық жобаларды іске асыру.  Фармацевтикалық қызмет және есірткі құралдары, психотроптық заттар мен денсаулық сақтау саласындағы прекурсорлардың айналымына байланысты қызмет саласын лицензиялау және хабарландыру тәртібі мәселелерін үйлестіру және ұйымдастыру. Кеден одағы, Бірыңғай экономикалық кеңістік және Дүниежүзілік сауды ұйымы шеңберінде өзара әрекеттесуді қамтамасыз ету жөніндегі іс-шараларды ұйымдастыру. Дүниежүзілік сауда ұйымдары, Бірыңғай экономикалық кеңістік және Кедендік одақ мәселелері бойынша келіссөздерге қатысу. Есірткі құралдары, психотроптық заттар,  мен прекурсорлардың және денсаулық сақтау саласындағы этил спиртінің айналымы, зияткерлік меншік және тауар белгілерін қорғау, қауіпсіздікті және тіркелген дәрілік заттардын, медициналық мақсаттағы бұйымдардың сапасы жөніндегі мәселелерді үйлестіру. Фармацевтикалық саланы дамыту стратегиясын  және құзыреті шегінде заңнамалық және нормативтік құқықтық актілерді әзірлеуге қатысу. Қазақстан Республикасының заңнамаларына сәйкес басқа да міндеттемелерді орындау. Құзыреті шегінде  жеке және заңды тұлғалардың өтініштерін қарау. Жетекшілік ететін мәселелер бойынша семинарларды, конференцияларды, алқа мәжілістерін өткізуге қатысу.</w:t>
            </w:r>
          </w:p>
        </w:tc>
      </w:tr>
    </w:tbl>
    <w:bookmarkStart w:name="z16" w:id="10"/>
    <w:p>
      <w:pPr>
        <w:spacing w:after="0"/>
        <w:ind w:left="0"/>
        <w:jc w:val="left"/>
      </w:pPr>
      <w:r>
        <w:rPr>
          <w:rFonts w:ascii="Times New Roman"/>
          <w:b/>
          <w:i w:val="false"/>
          <w:color w:val="000000"/>
        </w:rPr>
        <w:t xml:space="preserve"> 
8. Фармацевтикалық қызметті көрсету басқармасының бас сарапшысы</w:t>
      </w:r>
      <w:r>
        <w:br/>
      </w:r>
      <w:r>
        <w:rPr>
          <w:rFonts w:ascii="Times New Roman"/>
          <w:b/>
          <w:i w:val="false"/>
          <w:color w:val="000000"/>
        </w:rPr>
        <w:t>
(Қазақстан Республикасы мемлекеттік фармацевтикалық</w:t>
      </w:r>
      <w:r>
        <w:br/>
      </w:r>
      <w:r>
        <w:rPr>
          <w:rFonts w:ascii="Times New Roman"/>
          <w:b/>
          <w:i w:val="false"/>
          <w:color w:val="000000"/>
        </w:rPr>
        <w:t>
инспекторы), С-5 санаты (1 бірлік), № 15-3-5</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11027"/>
      </w:tblGrid>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денсаулық сақтау және әлеуметтік қамтамасыз ету (фармация).</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денсаулық сақтау саласындағы нормативтік құқықтық актілерді, </w:t>
            </w:r>
            <w:r>
              <w:rPr>
                <w:rFonts w:ascii="Times New Roman"/>
                <w:b w:val="false"/>
                <w:i w:val="false"/>
                <w:color w:val="000000"/>
                <w:sz w:val="20"/>
              </w:rPr>
              <w:t>«Қазақстан – 2050»</w:t>
            </w:r>
            <w:r>
              <w:rPr>
                <w:rFonts w:ascii="Times New Roman"/>
                <w:b w:val="false"/>
                <w:i w:val="false"/>
                <w:color w:val="000000"/>
                <w:sz w:val="20"/>
              </w:rPr>
              <w:t> Стратегиясы: қалыптасқан мемлекеттің жаңа саяси бағыты стратегиясын білу.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Компьютерде жұмыс істей білу.</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Функциялық міндеттері</w:t>
            </w:r>
          </w:p>
        </w:tc>
        <w:tc>
          <w:tcPr>
            <w:tcW w:w="1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заттардың, медициналық мақсаттағы бұйымдардың айналысы саласындағы мемлекеттік саясатты, соның ішінде бірлескен халықаралық жобаларды іске асыру.  Фармацевтикалық қызмет және есірткі құралдары, психотроптық заттар мен денсаулық сақтау саласындағы прекурсорлардың айналымына байланысты қызмет саласын лицензиялау және хабарландыру тәртібі мәселелерін үйлестіру және ұйымдастыру. Кеден одағы, Бірыңғай экономикалық кеңістік және Дүниежүзілік сауды ұйымы шеңберінде өзара әрекеттесуді қамтамасыз ету жөніндегі іс-шараларды ұйымдастыру. Дүниежүзілік сауда ұйымдары, Бірыңғай экономикалық кеңістік және Кедендік одақ мәселелері бойынша келіссөздерге қатысу. Есірткі құралдары, психотроптық заттар,  мен прекурсорлардың және денсаулық сақтау саласындағы этил спиртінің айналымы, зияткерлік меншік және тауар белгілерін қорғау, қауіпсіздікті және тіркелген дәрілік заттардын, медициналық мақсаттағы бұйымдардың сапасы жөніндегі мәселелерді үйлестіру. Фармацевтикалық саланы дамыту стратегиясын  және құзыреті шегінде заңнамалық және нормативтік құқықтық актілерді әзірлеуге қатысу. Қазақстан Республикасының заңнамаларына сәйкес басқа да міндеттемелерді орындау. Құзыреті шегінде  жеке және заңды тұлғалардың өтініштерін қарау. Жетекшілік ететін мәселелер бойынша семинарларды, конференцияларды, алқа мәжілістерін өткізуге қатысу.</w:t>
            </w:r>
          </w:p>
        </w:tc>
      </w:tr>
    </w:tbl>
    <w:bookmarkStart w:name="z17" w:id="11"/>
    <w:p>
      <w:pPr>
        <w:spacing w:after="0"/>
        <w:ind w:left="0"/>
        <w:jc w:val="left"/>
      </w:pPr>
      <w:r>
        <w:rPr>
          <w:rFonts w:ascii="Times New Roman"/>
          <w:b/>
          <w:i w:val="false"/>
          <w:color w:val="000000"/>
        </w:rPr>
        <w:t xml:space="preserve"> 
9. Медициналық қызметті бақылау басқармасының басшысы</w:t>
      </w:r>
      <w:r>
        <w:br/>
      </w:r>
      <w:r>
        <w:rPr>
          <w:rFonts w:ascii="Times New Roman"/>
          <w:b/>
          <w:i w:val="false"/>
          <w:color w:val="000000"/>
        </w:rPr>
        <w:t>
(медициналық қызметтер көрсету саласындағы бақылау жөніндегі</w:t>
      </w:r>
      <w:r>
        <w:br/>
      </w:r>
      <w:r>
        <w:rPr>
          <w:rFonts w:ascii="Times New Roman"/>
          <w:b/>
          <w:i w:val="false"/>
          <w:color w:val="000000"/>
        </w:rPr>
        <w:t>
мемлекеттік инспектор), С-3 санаты (1 бірлік), № 15-4</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5"/>
        <w:gridCol w:w="11165"/>
      </w:tblGrid>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денсаулық сақтау және әлеуметтік қамтамасыз ету (медицина, стоматология, қоғамдық денсаулық сақтау, жалпы медицина).</w:t>
            </w:r>
          </w:p>
        </w:tc>
      </w:tr>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денсаулық сақтау саласындағы нормативтік құқықтық актілерді, </w:t>
            </w:r>
            <w:r>
              <w:rPr>
                <w:rFonts w:ascii="Times New Roman"/>
                <w:b w:val="false"/>
                <w:i w:val="false"/>
                <w:color w:val="000000"/>
                <w:sz w:val="20"/>
              </w:rPr>
              <w:t>«Қазақстан – 2050»</w:t>
            </w:r>
            <w:r>
              <w:rPr>
                <w:rFonts w:ascii="Times New Roman"/>
                <w:b w:val="false"/>
                <w:i w:val="false"/>
                <w:color w:val="000000"/>
                <w:sz w:val="20"/>
              </w:rPr>
              <w:t> Стратегиясы: қалыптасқан мемлекеттің жаңа саяси бағыты стратегиясын білу.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Компьютерде жұмыс істей білу.</w:t>
            </w:r>
          </w:p>
        </w:tc>
      </w:tr>
      <w:tr>
        <w:trPr>
          <w:trHeight w:val="945"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Функциялық міндеттері</w:t>
            </w:r>
          </w:p>
        </w:tc>
        <w:tc>
          <w:tcPr>
            <w:tcW w:w="1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басшылықты  жүзеге асыру және басқарма қызметін, сондай-ақ басқарманың құзыретінің мәселелері бойынша аумақтық бөлімшелердің қызметін ұйымдастыру. Медициналық қызмет көрсету саласындағы, сондай-ақ  сот-медициналық, сот-психиатриялық және сот-наркологиялық сараптамаларды жүргізуді мемлекеттік бақылауды іске асыру жөніндегі  мемлекеттік саясатты іске асыру. Қазақстан Республикасының заңнамаларына сәйкес әкімшілік құқықбұзушылықтар және әкімшілік жазалау туралы істерді қарау. Денсаулық сақтау саласындағы нормативтік құқықтық актілерді әзірлеуге қатысу. Салалық бағдарламаларды іске асыруға мониторинг  жүргізу жөніндегі іс-шараларды, емделушінің құқығы мәселелері бойынша халықтың арасында түсіндірме жұмыстарын жүргізуді ұйымдастыру. Жетекшілік ететін мәселелер бойынша қоғамдық бірлестіктермен өзара іс-қимылды жүзеге асыру.  Құзыреті шегінде  жеке және заңды тұлғалардың өтініштерін қарау. Жетекшілік ететін мәселелер бойынша семинарлар, конференциялар, алқа мәжілістерін өткізуге қатысу. Қызметкерлердің атқарушылық және еңбек тәртібін сақтауын  қамтамасыз ете отырып, басқарма қызметкерлерінің қызметін бақылау, мамандардың жұмысына тәжірибелік және әдістемелік көмек көрсету. Көтермелеу және басқарма қызметкерлеріне тәртіптік жаза қолдану, сондай-ақ олардың орнын  ауыстыру туралы ұсыныстар енгізу. Қазақстан Республикасының заңнамаларына сәйкес басқа да міндеттемелерді орындау. Жетекшілік ететін мәселелер бойынша семинарларды, конференцияларды, алқа мәжілістерін өткізуге қатысу. Басқарма қызметкерлердің орындаушылық және еңбек тәртібін сақтауын  қамтамасыз ете отырып, басқарма қызметкерлерінің қызметін бақылау, мамандардың жұмысына тәжірибелік және әдістемелік көмек көрсету көтермелеу және тәртіптік жазаға тарту, сондай-ақ олардың орнын  ауыстыру туралы ұсыныстар енгізу. Қазақстан Республикасының заңнамаларына сәйкес өзге де міндеттерді орындау.</w:t>
            </w:r>
          </w:p>
        </w:tc>
      </w:tr>
    </w:tbl>
    <w:bookmarkStart w:name="z18" w:id="12"/>
    <w:p>
      <w:pPr>
        <w:spacing w:after="0"/>
        <w:ind w:left="0"/>
        <w:jc w:val="left"/>
      </w:pPr>
      <w:r>
        <w:rPr>
          <w:rFonts w:ascii="Times New Roman"/>
          <w:b/>
          <w:i w:val="false"/>
          <w:color w:val="000000"/>
        </w:rPr>
        <w:t xml:space="preserve"> 
10. Медициналық қызметті бақылау басқармасының бас сарапшысы</w:t>
      </w:r>
      <w:r>
        <w:br/>
      </w:r>
      <w:r>
        <w:rPr>
          <w:rFonts w:ascii="Times New Roman"/>
          <w:b/>
          <w:i w:val="false"/>
          <w:color w:val="000000"/>
        </w:rPr>
        <w:t>
(медициналық қызметтер көрсету саласындағы бақылау жөніндегі</w:t>
      </w:r>
      <w:r>
        <w:br/>
      </w:r>
      <w:r>
        <w:rPr>
          <w:rFonts w:ascii="Times New Roman"/>
          <w:b/>
          <w:i w:val="false"/>
          <w:color w:val="000000"/>
        </w:rPr>
        <w:t>
мемлекеттік инспектор), С-4 санаты (8 бірлік),</w:t>
      </w:r>
      <w:r>
        <w:br/>
      </w:r>
      <w:r>
        <w:rPr>
          <w:rFonts w:ascii="Times New Roman"/>
          <w:b/>
          <w:i w:val="false"/>
          <w:color w:val="000000"/>
        </w:rPr>
        <w:t>
№ 15-4-1, № 15-4-2, № 15-4-3, № 15-4-4, № 15-4-5,</w:t>
      </w:r>
      <w:r>
        <w:br/>
      </w:r>
      <w:r>
        <w:rPr>
          <w:rFonts w:ascii="Times New Roman"/>
          <w:b/>
          <w:i w:val="false"/>
          <w:color w:val="000000"/>
        </w:rPr>
        <w:t>
      № 15-4-6, № 15-4-7, № 15-4-8</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11193"/>
      </w:tblGrid>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денсаулық сақтау және әлеуметтік қамтамасыз ету (медицина, стоматология, қоғамдық денсаулық сақтау, жалпы медицина).</w:t>
            </w:r>
          </w:p>
        </w:tc>
      </w:tr>
      <w:tr>
        <w:trPr>
          <w:trHeight w:val="57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денсаулық сақтау саласындағы нормативтік құқықтық актілерді, </w:t>
            </w:r>
            <w:r>
              <w:rPr>
                <w:rFonts w:ascii="Times New Roman"/>
                <w:b w:val="false"/>
                <w:i w:val="false"/>
                <w:color w:val="000000"/>
                <w:sz w:val="20"/>
              </w:rPr>
              <w:t>«Қазақстан – 2050»</w:t>
            </w:r>
            <w:r>
              <w:rPr>
                <w:rFonts w:ascii="Times New Roman"/>
                <w:b w:val="false"/>
                <w:i w:val="false"/>
                <w:color w:val="000000"/>
                <w:sz w:val="20"/>
              </w:rPr>
              <w:t> Стратегиясы: қалыптасқан мемлекеттің жаңа саяси бағыты стратегиясын білу.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Компьютерде жұмыс істей білу.</w:t>
            </w:r>
          </w:p>
        </w:tc>
      </w:tr>
      <w:tr>
        <w:trPr>
          <w:trHeight w:val="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Функциялық міндеттері</w:t>
            </w:r>
          </w:p>
        </w:tc>
        <w:tc>
          <w:tcPr>
            <w:tcW w:w="1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Құзыретіне жататын мәселелер бойынша аумақтық бөлімшелердің қызметін үйлестіру. Медициналық қызмет көрсету саласындағы, сондай-ақ  сот-медициналық, сот-психиатриялық және сот-наркологиялық сараптамаларды жүргізуді мемлекеттік бақылауды іске асыру жөніндегі  мемлекеттік саясатты іске асыру. Қазақстан Республикасының заңнамаларына сәйкес әкімшілік құқықбұзушылықтар және әкімшілік жазалау туралы істерді қарау. Денсаулық сақтау саласындағы нормативтік құқықтық актілерді әзірлеуге қатысу. Салалық бағдарламаларды іске асыруға мониторинг  жүргізу жөніндегі іс-шараларды, емделушінің құқығы мәселелері бойынша халықтың арасында түсіндірме жұмыстарын жүргізуді ұйымдастыру.Жетекшілік ететін мәселелер бойынша қоғамдық бірлестіктермен өзара іс-қимылды жүзеге асыру.Құзыреті шегінде  жеке және заңды тұлғалардың өтініштерін қарау. Жетекшілік ететін мәселелер бойынша семинарлар, конференциялар, алқа мәжілістерін өткізуге қатысу. Қызметкерлердің атқарушылық және еңбек тәртібін сақтауын  қамтамасыз ете отырып, басқарма қызметкерлерінің қызметін бақылау, мамандардың жұмысына тәжірибелік және әдістемелік көмек көрсету. Көтермелеу және басқарма қызметкерлеріне тәртіптік жаза қолдану, сондай-ақ олардың орнын  ауыстыру туралы ұсыныстар енгізу. Қазақстан Республикасының заңнамаларына сәйкес басқа да міндеттемелерді орындау. Жетекшілік ететін мәселелер бойынша семинарларды, конференцияларды, алқа мәжілістерін өткізуге қатысу.</w:t>
            </w:r>
          </w:p>
        </w:tc>
      </w:tr>
    </w:tbl>
    <w:bookmarkStart w:name="z19" w:id="13"/>
    <w:p>
      <w:pPr>
        <w:spacing w:after="0"/>
        <w:ind w:left="0"/>
        <w:jc w:val="left"/>
      </w:pPr>
      <w:r>
        <w:rPr>
          <w:rFonts w:ascii="Times New Roman"/>
          <w:b/>
          <w:i w:val="false"/>
          <w:color w:val="000000"/>
        </w:rPr>
        <w:t xml:space="preserve"> 
11. Медициналық қызметті бақылау басқармасының сарапшысы</w:t>
      </w:r>
      <w:r>
        <w:br/>
      </w:r>
      <w:r>
        <w:rPr>
          <w:rFonts w:ascii="Times New Roman"/>
          <w:b/>
          <w:i w:val="false"/>
          <w:color w:val="000000"/>
        </w:rPr>
        <w:t>
(медициналық қызметтер көрсету саласындағы бақылау жөніндегі</w:t>
      </w:r>
      <w:r>
        <w:br/>
      </w:r>
      <w:r>
        <w:rPr>
          <w:rFonts w:ascii="Times New Roman"/>
          <w:b/>
          <w:i w:val="false"/>
          <w:color w:val="000000"/>
        </w:rPr>
        <w:t>
мемлекеттік инспектор), С-5 санаты (1 бірлік), № 15-4-9</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7"/>
        <w:gridCol w:w="11173"/>
      </w:tblGrid>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денсаулық сақтау және әлеуметтік қамтамасыз ету (медицина, стоматология, қоғамдық денсаулық сақтау, жалпы медицина).</w:t>
            </w:r>
          </w:p>
        </w:tc>
      </w:tr>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денсаулық сақтау саласындағы нормативтік құқықтық актілерді, </w:t>
            </w:r>
            <w:r>
              <w:rPr>
                <w:rFonts w:ascii="Times New Roman"/>
                <w:b w:val="false"/>
                <w:i w:val="false"/>
                <w:color w:val="000000"/>
                <w:sz w:val="20"/>
              </w:rPr>
              <w:t>«Қазақстан – 2050»</w:t>
            </w:r>
            <w:r>
              <w:rPr>
                <w:rFonts w:ascii="Times New Roman"/>
                <w:b w:val="false"/>
                <w:i w:val="false"/>
                <w:color w:val="000000"/>
                <w:sz w:val="20"/>
              </w:rPr>
              <w:t> Стратегиясы: қалыптасқан мемлекеттің жаңа саяси бағыты стратегиясын білу.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Компьютерде жұмыс істей білу.</w:t>
            </w:r>
          </w:p>
        </w:tc>
      </w:tr>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Функциялық міндеттері</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Құзыретіне жататын мәселелер бойынша аумақтық бөлімшелердің қызметін үйлестіру. Медициналық қызмет көрсету саласындағы, сондай-ақ  сот-медициналық, сот-психиатриялық және сот-наркологиялық сараптамаларды жүргізуді мемлекеттік бақылауды іске асыру жөніндегі  мемлекеттік саясатты іске асыру. Қазақстан Республикасының заңнамаларына сәйкес әкімшілік құқықбұзушылықтар және әкімшілік жазалау туралы істерді қарау. Денсаулық сақтау саласындағы нормативтік құқықтық актілерді әзірлеуге қатысу. Салалық бағдарламаларды іске асыруға мониторинг  жүргізу жөніндегі іс-шараларды, емделушінің құқығы мәселелері бойынша халықтың арасында түсіндірме жұмыстарын жүргізуді ұйымдастыру. Жетекшілік ететін мәселелер бойынша қоғамдық бірлестіктермен өзара іс-қимылды жүзеге асыру. Құзыреті шегінде  жеке және заңды тұлғалардың өтініштерін қарау. Жетекшілік ететін мәселелер бойынша семинарлар, конференциялар, алқа мәжілістерін өткізуге қатысу. Қызметкерлердің атқарушылық және еңбек тәртібін сақтауын  қамтамасыз ете отырып, басқарма қызметкерлерінің қызметін бақылау, мамандардың жұмысына тәжірибелік және әдістемелік көмек көрсету. Көтермелеу және басқарма қызметкерлеріне тәртіптік жаза қолдану, сондай-ақ олардың орнын  ауыстыру туралы ұсыныстар енгізу. Қазақстан Республикасының заңнамаларына сәйкес басқа да міндеттемелерді орындау. Жетекшілік ететін мәселелер бойынша семинарларды, конференцияларды, алқа мәжілістерін өткізуге қатысу.</w:t>
            </w:r>
          </w:p>
        </w:tc>
      </w:tr>
    </w:tbl>
    <w:bookmarkStart w:name="z20" w:id="14"/>
    <w:p>
      <w:pPr>
        <w:spacing w:after="0"/>
        <w:ind w:left="0"/>
        <w:jc w:val="left"/>
      </w:pPr>
      <w:r>
        <w:rPr>
          <w:rFonts w:ascii="Times New Roman"/>
          <w:b/>
          <w:i w:val="false"/>
          <w:color w:val="000000"/>
        </w:rPr>
        <w:t xml:space="preserve"> 
12. Аттестаттау, аккредиттеу және лицензиялау басқармасының</w:t>
      </w:r>
      <w:r>
        <w:br/>
      </w:r>
      <w:r>
        <w:rPr>
          <w:rFonts w:ascii="Times New Roman"/>
          <w:b/>
          <w:i w:val="false"/>
          <w:color w:val="000000"/>
        </w:rPr>
        <w:t>
басшысы (медициналық қызметтер көрсету саласындағы бақылау</w:t>
      </w:r>
      <w:r>
        <w:br/>
      </w:r>
      <w:r>
        <w:rPr>
          <w:rFonts w:ascii="Times New Roman"/>
          <w:b/>
          <w:i w:val="false"/>
          <w:color w:val="000000"/>
        </w:rPr>
        <w:t>
жөніндегі мемлекеттік инспектор),</w:t>
      </w:r>
      <w:r>
        <w:br/>
      </w:r>
      <w:r>
        <w:rPr>
          <w:rFonts w:ascii="Times New Roman"/>
          <w:b/>
          <w:i w:val="false"/>
          <w:color w:val="000000"/>
        </w:rPr>
        <w:t>
С-3 санаты (1 бірлік), № 15-5</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3"/>
        <w:gridCol w:w="11197"/>
      </w:tblGrid>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денсаулық сақтау және әлеуметтік қамтамасыз ету (медицина, стоматология, қоғамдық денсаулық сақтау, жалпы медицина).</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денсаулық сақтау саласындағы нормативтік құқықтық актілерді, </w:t>
            </w:r>
            <w:r>
              <w:rPr>
                <w:rFonts w:ascii="Times New Roman"/>
                <w:b w:val="false"/>
                <w:i w:val="false"/>
                <w:color w:val="000000"/>
                <w:sz w:val="20"/>
              </w:rPr>
              <w:t>«Қазақстан – 2050»</w:t>
            </w:r>
            <w:r>
              <w:rPr>
                <w:rFonts w:ascii="Times New Roman"/>
                <w:b w:val="false"/>
                <w:i w:val="false"/>
                <w:color w:val="000000"/>
                <w:sz w:val="20"/>
              </w:rPr>
              <w:t> Стратегиясы: қалыптасқан мемлекеттің жаңа саяси бағыты стратегиясын білу.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Компьютерде жұмыс істей білу.</w:t>
            </w:r>
          </w:p>
        </w:tc>
      </w:tr>
      <w:tr>
        <w:trPr>
          <w:trHeight w:val="57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Функциялық міндеттері</w:t>
            </w:r>
          </w:p>
        </w:tc>
        <w:tc>
          <w:tcPr>
            <w:tcW w:w="1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басшылықты  жүзеге асыру және басқарманың қызметін, сондай-ақ медициналық қызмет саласында мемлекеттік, соның ішінде электрондық  қызмет көрсету мәселелері бойынша, аумақтық бөлімшелердің қызметін ұйымдастыру. Денсаулық сақтау саласындағы нормативтік құқықтық актілерді әзірлеуге қатысу. Денсаулық сақтау саласындағы мемлекеттік бағдарламаларды әзірлеуге және іске асыруға қатысу. Ұйымдастыру жұмыстарын және ақпараттық-техникалық қамтамасыз етудің орындалуын бақылау. Құзыреті шегінде  жеке және заңды тұлғалардың өтініштерін қарау. Жетекшілік ететін мәселелер бойынша семинарлар, конференциялар, алқа мәжілістерін өткізуге қатысу. Қызметкерлердің атқарушылық және еңбек тәртібін сақтауын  қамтамасыз ете отырып, басқарма қызметкерлерінің қызметін бақылау, мамандардың жұмысына тәжірибелік және әдістемелік көмек көрсету.   Көтермелеу және басқарма қызметкерлеріне тәртіптік жаза қолдану, сондай-ақ олардың орнын  ауыстыру туралы ұсыныстар енгізу. Қазақстан Республикасының заңнамаларына сәйкес басқа да міндеттемелерді орындау. Жетекшілік ететін мәселелер бойынша семинарларды, конференцияларды, алқа мәжілістерін өткізуге қатысу. Басқарма қызметкерлердің орындаушылық және еңбек тәртібін сақтауын  қамтамасыз ете отырып, басқарма қызметкерлерінің қызметін бақылау, мамандардың жұмысына тәжірибелік және әдістемелік көмек көрсету көтермелеу және тәртіптік жазаға тарту, сондай-ақ олардың орнын  ауыстыру туралы ұсыныстар енгізу. Қазақстан Республикасының заңнамаларына сәйкес өзге де міндеттерді орындау.</w:t>
            </w:r>
          </w:p>
        </w:tc>
      </w:tr>
    </w:tbl>
    <w:bookmarkStart w:name="z21" w:id="15"/>
    <w:p>
      <w:pPr>
        <w:spacing w:after="0"/>
        <w:ind w:left="0"/>
        <w:jc w:val="left"/>
      </w:pPr>
      <w:r>
        <w:rPr>
          <w:rFonts w:ascii="Times New Roman"/>
          <w:b/>
          <w:i w:val="false"/>
          <w:color w:val="000000"/>
        </w:rPr>
        <w:t xml:space="preserve"> 
13. Аттестаттау, аккредиттеу және лицензиялау басқармасының бас</w:t>
      </w:r>
      <w:r>
        <w:br/>
      </w:r>
      <w:r>
        <w:rPr>
          <w:rFonts w:ascii="Times New Roman"/>
          <w:b/>
          <w:i w:val="false"/>
          <w:color w:val="000000"/>
        </w:rPr>
        <w:t>
сарапшысы (медициналық қызметтер көрсету саласындағы бақылау</w:t>
      </w:r>
      <w:r>
        <w:br/>
      </w:r>
      <w:r>
        <w:rPr>
          <w:rFonts w:ascii="Times New Roman"/>
          <w:b/>
          <w:i w:val="false"/>
          <w:color w:val="000000"/>
        </w:rPr>
        <w:t>
жөніндегі мемлекеттік инспектор),</w:t>
      </w:r>
      <w:r>
        <w:br/>
      </w:r>
      <w:r>
        <w:rPr>
          <w:rFonts w:ascii="Times New Roman"/>
          <w:b/>
          <w:i w:val="false"/>
          <w:color w:val="000000"/>
        </w:rPr>
        <w:t>
С-4 санаты (3 бірлік), № 15-5-1, № 15-5-2, № 15-5-3</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2"/>
        <w:gridCol w:w="11148"/>
      </w:tblGrid>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денсаулық сақтау және әлеуметтік қамтамасыз ету (медицина, стоматология, қоғамдық денсаулық сақтау, жалпы медицина).</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денсаулық сақтау саласындағы нормативтік құқықтық актілерді, </w:t>
            </w:r>
            <w:r>
              <w:rPr>
                <w:rFonts w:ascii="Times New Roman"/>
                <w:b w:val="false"/>
                <w:i w:val="false"/>
                <w:color w:val="000000"/>
                <w:sz w:val="20"/>
              </w:rPr>
              <w:t>«Қазақстан – 2050»</w:t>
            </w:r>
            <w:r>
              <w:rPr>
                <w:rFonts w:ascii="Times New Roman"/>
                <w:b w:val="false"/>
                <w:i w:val="false"/>
                <w:color w:val="000000"/>
                <w:sz w:val="20"/>
              </w:rPr>
              <w:t> Стратегиясы: қалыптасқан мемлекеттің жаңа саяси бағыты стратегиясын білу.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Компьютерде жұмыс істей білу.</w:t>
            </w:r>
          </w:p>
        </w:tc>
      </w:tr>
      <w:tr>
        <w:trPr>
          <w:trHeight w:val="945"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Функциялық міндеттері</w:t>
            </w:r>
          </w:p>
        </w:tc>
        <w:tc>
          <w:tcPr>
            <w:tcW w:w="1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 саласында мемлекеттік, соның ішінде электрондық  қызмет көрсету мәселелері бойынша, аумақтық бөлімшелердің қызметін ұйымдастыру. Денсаулық сақтау саласындағы нормативтік құқықтық актілерді әзірлеуге қатысу. Денсаулық сақтау саласындағы мемлекеттік бағдарламаларды әзірлеуге және іске асыруға қатысу. Ұйымдастыру жұмыстарын және ақпараттық-техникалық қамтамасыз етудің орындалуын бақылау. Құзыреті шегінде  жеке және заңды тұлғалардың өтініштерін қарау. Жетекшілік ететін мәселелер бойынша семинарлар, конференциялар, алқа мәжілістерін өткізуге қатысу. Қызметкерлердің атқарушылық және еңбек тәртібін сақтауын  қамтамасыз ете отырып, басқарма қызметкерлерінің қызметін бақылау, мамандардың жұмысына тәжірибелік және әдістемелік көмек көрсету. Көтермелеу және басқарма қызметкерлеріне тәртіптік жаза қолдану, сондай-ақ олардың орнын  ауыстыру туралы ұсыныстар енгізу. Қазақстан Республикасының заңнамаларына сәйкес басқа да міндеттемелерді орындау. Жетекшілік ететін мәселелер бойынша семинарларды, конференцияларды, алқа мәжілістерін өткізуге қатысу.</w:t>
            </w:r>
          </w:p>
        </w:tc>
      </w:tr>
    </w:tbl>
    <w:bookmarkStart w:name="z22" w:id="16"/>
    <w:p>
      <w:pPr>
        <w:spacing w:after="0"/>
        <w:ind w:left="0"/>
        <w:jc w:val="left"/>
      </w:pPr>
      <w:r>
        <w:rPr>
          <w:rFonts w:ascii="Times New Roman"/>
          <w:b/>
          <w:i w:val="false"/>
          <w:color w:val="000000"/>
        </w:rPr>
        <w:t xml:space="preserve"> 
14. Аттестаттау, аккредиттеу және лицензиялау басқармасының бас</w:t>
      </w:r>
      <w:r>
        <w:br/>
      </w:r>
      <w:r>
        <w:rPr>
          <w:rFonts w:ascii="Times New Roman"/>
          <w:b/>
          <w:i w:val="false"/>
          <w:color w:val="000000"/>
        </w:rPr>
        <w:t>
сарапшысы (медициналық қызметтер көрсету саласындағы бақылау</w:t>
      </w:r>
      <w:r>
        <w:br/>
      </w:r>
      <w:r>
        <w:rPr>
          <w:rFonts w:ascii="Times New Roman"/>
          <w:b/>
          <w:i w:val="false"/>
          <w:color w:val="000000"/>
        </w:rPr>
        <w:t>
жөніндегі мемлекеттік инспектор),</w:t>
      </w:r>
      <w:r>
        <w:br/>
      </w:r>
      <w:r>
        <w:rPr>
          <w:rFonts w:ascii="Times New Roman"/>
          <w:b/>
          <w:i w:val="false"/>
          <w:color w:val="000000"/>
        </w:rPr>
        <w:t>
С-5 санаты (1 бірлік), № 15-5-4</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2"/>
        <w:gridCol w:w="11148"/>
      </w:tblGrid>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денсаулық сақтау және әлеуметтік қамтамасыз ету (медицина, стоматология, қоғамдық денсаулық сақтау, жалпы медицина).</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денсаулық сақтау саласындағы нормативтік құқықтық актілерді, </w:t>
            </w:r>
            <w:r>
              <w:rPr>
                <w:rFonts w:ascii="Times New Roman"/>
                <w:b w:val="false"/>
                <w:i w:val="false"/>
                <w:color w:val="000000"/>
                <w:sz w:val="20"/>
              </w:rPr>
              <w:t>«Қазақстан – 2050»</w:t>
            </w:r>
            <w:r>
              <w:rPr>
                <w:rFonts w:ascii="Times New Roman"/>
                <w:b w:val="false"/>
                <w:i w:val="false"/>
                <w:color w:val="000000"/>
                <w:sz w:val="20"/>
              </w:rPr>
              <w:t> Стратегиясы: қалыптасқан мемлекеттің жаңа саяси бағыты стратегиясын білу.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Компьютерде жұмыс істей білу.</w:t>
            </w:r>
          </w:p>
        </w:tc>
      </w:tr>
      <w:tr>
        <w:trPr>
          <w:trHeight w:val="945"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Функциялық міндеттері</w:t>
            </w:r>
          </w:p>
        </w:tc>
        <w:tc>
          <w:tcPr>
            <w:tcW w:w="1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 саласында мемлекеттік, соның ішінде электрондық  қызмет көрсету мәселелері бойынша, аумақтық бөлімшелердің қызметін ұйымдастыру. Денсаулық сақтау саласындағы нормативтік құқықтық актілерді әзірлеуге қатысу. Денсаулық сақтау саласындағы мемлекеттік бағдарламаларды әзірлеуге және іске асыруға қатысу. Ұйымдастыру жұмыстарын және ақпараттық-техникалық қамтамасыз етудің орындалуын бақылау. Құзыреті шегінде  жеке және заңды тұлғалардың өтініштерін қарау. Жетекшілік ететін мәселелер бойынша семинарлар, конференциялар, алқа мәжілістерін өткізуге қатысу. Қызметкерлердің атқарушылық және еңбек тәртібін сақтауын  қамтамасыз ете отырып, басқарма қызметкерлерінің қызметін бақылау, мамандардың жұмысына тәжірибелік және әдістемелік көмек көрсету. Көтермелеу және басқарма қызметкерлеріне тәртіптік жаза қолдану, сондай-ақ олардың орнын  ауыстыру туралы ұсыныстар енгізу. Қазақстан Республикасының заңнамаларына сәйкес басқа да міндеттемелерді орындау. Жетекшілік ететін мәселелер бойынша семинарларды, конференцияларды, алқа мәжілістерін өткізуге қатысу.</w:t>
            </w:r>
          </w:p>
        </w:tc>
      </w:tr>
    </w:tbl>
    <w:bookmarkStart w:name="z23" w:id="17"/>
    <w:p>
      <w:pPr>
        <w:spacing w:after="0"/>
        <w:ind w:left="0"/>
        <w:jc w:val="left"/>
      </w:pPr>
      <w:r>
        <w:rPr>
          <w:rFonts w:ascii="Times New Roman"/>
          <w:b/>
          <w:i w:val="false"/>
          <w:color w:val="000000"/>
        </w:rPr>
        <w:t xml:space="preserve"> 
15. Әкімшілік-ұйымдастыру және кадр басқармасының басшысы,</w:t>
      </w:r>
      <w:r>
        <w:br/>
      </w:r>
      <w:r>
        <w:rPr>
          <w:rFonts w:ascii="Times New Roman"/>
          <w:b/>
          <w:i w:val="false"/>
          <w:color w:val="000000"/>
        </w:rPr>
        <w:t>
С-3 санаты (1 бірлік), № 15-6</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gridCol w:w="11147"/>
      </w:tblGrid>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құқық немесе әлеуметтік ғылым, экономика және бизнес (юриспруденция немесе экономика).</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біліктілік</w:t>
            </w:r>
          </w:p>
        </w:tc>
        <w:tc>
          <w:tcPr>
            <w:tcW w:w="1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денсаулық сақтау саласындағы нормативтік құқықтық актілерді, </w:t>
            </w:r>
            <w:r>
              <w:rPr>
                <w:rFonts w:ascii="Times New Roman"/>
                <w:b w:val="false"/>
                <w:i w:val="false"/>
                <w:color w:val="000000"/>
                <w:sz w:val="20"/>
              </w:rPr>
              <w:t>«Қазақстан – 2050»</w:t>
            </w:r>
            <w:r>
              <w:rPr>
                <w:rFonts w:ascii="Times New Roman"/>
                <w:b w:val="false"/>
                <w:i w:val="false"/>
                <w:color w:val="000000"/>
                <w:sz w:val="20"/>
              </w:rPr>
              <w:t> Стратегиясы: қалыптасқан мемлекеттің жаңа саяси бағыты стратегиясын білу.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Компьютерде жұмыс істей білу.</w:t>
            </w:r>
          </w:p>
        </w:tc>
      </w:tr>
      <w:tr>
        <w:trPr>
          <w:trHeight w:val="141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басшылықты жүзеге асыру және басқарманың қызметін, сондай-ақ басқарманың құзыретіне жататын мәселелер бойынша аумақтық бөлімшелердің қызметін ұйымдастыру. Басқарушылық қызметтегі құжаттама жасауды ұйымдастыру мен қағаз жеткізгіштегі құпия емес сипаттағы құжаттармен жұмысты ұйымдастыру, Комитеттегі құжаттамаларды басқару мәселері бойынша үйлестіру. Мемлекеттік қызмет туралы Қазақстан Республикасының заңнамаларын, соның ішінде сыбайлас жемқорлыққа қарсы заңнамаларды орындау бойынша комитеттің құрылымдық және аумақтық бөлімшелерінің қызметін үйлестіру. Тәртіптік, аттестаттау, конкурстық және кадр мәселелері жөніндегі өзге де комиссиялардың қызметін ұйымдастыру. Аттестаттауды және конкурстық іріктеуді жүргізу, мемлекеттік қызметшілерді қызмет бойынша жоғарылату рәсімдерінің сақталуын қамтамасыз ету. Комитеттің құзыреті мәселері бойынша соттың талқылауларына қатысу. Жоспарлауды қаржылық қолдау және мемлекеттік  денсаулық сақтау ұйымдарының медициналық техниканы сатып алу мәселелеріне жетекшілік ету, аумақтар бойынша бюджет қаражаттарының жылжыту үшін жиынтық өтінімді дайындау.  Басқарма құзыреті шегінде республикалық бюджеттік бағдарламаларға мониторинг жүргізуді ұйымдастыру. Мемлекеттік денсаулық сақтау ұйымдарының сервистік қызмет көрсету және медициналық техника лизингі бойынша қызметін үйлестіру. Құзыреті шегінде Комитет басқармаларының мемлекеттік қызмет көрсету мәселелері бойынша қызметін үйлестіру. Нормативтік құқықтық актілерді және Комитеттің құқықтық актілерін, денсаулық сақтау саласындағы мемлекеттік бағдарламаларды  әзірлеуге қатысу.   Құзыреті шегінде  жеке және заңды тұлғалардың өтініштерін қарау. Жетекшілік ететін мәселелер бойынша семинарларды, конференцияларды, алқа мәжілістерін өткізуге қатысу. Басқарма қызметкерлердің орындаушылық және еңбек тәртібін сақтауын  қамтамасыз ете отырып, басқарма қызметкерлерінің қызметін бақылау, мамандардың жұмысына тәжірибелік және әдістемелік көмек көрсету көтермелеу және тәртіптік жазаға тарту, сондай-ақ олардың орнын  ауыстыру туралы ұсыныстар енгізу. Қазақстан Республикасының заңнамаларына сәйкес өзге де міндеттерді орындау.</w:t>
            </w:r>
          </w:p>
        </w:tc>
      </w:tr>
    </w:tbl>
    <w:bookmarkStart w:name="z24" w:id="18"/>
    <w:p>
      <w:pPr>
        <w:spacing w:after="0"/>
        <w:ind w:left="0"/>
        <w:jc w:val="left"/>
      </w:pPr>
      <w:r>
        <w:rPr>
          <w:rFonts w:ascii="Times New Roman"/>
          <w:b/>
          <w:i w:val="false"/>
          <w:color w:val="000000"/>
        </w:rPr>
        <w:t xml:space="preserve"> 
16. Әкімшілік-ұйымдастыру және кадр басқармасының</w:t>
      </w:r>
      <w:r>
        <w:br/>
      </w:r>
      <w:r>
        <w:rPr>
          <w:rFonts w:ascii="Times New Roman"/>
          <w:b/>
          <w:i w:val="false"/>
          <w:color w:val="000000"/>
        </w:rPr>
        <w:t>
бас сарапшысы,</w:t>
      </w:r>
      <w:r>
        <w:br/>
      </w:r>
      <w:r>
        <w:rPr>
          <w:rFonts w:ascii="Times New Roman"/>
          <w:b/>
          <w:i w:val="false"/>
          <w:color w:val="000000"/>
        </w:rPr>
        <w:t>
С-4 санаты (2 бірлік), № 15-6-1, № 15-6-2</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11127"/>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экономика.</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біліктілік</w:t>
            </w:r>
          </w:p>
        </w:tc>
        <w:tc>
          <w:tcPr>
            <w:tcW w:w="1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денсаулық сақтау саласындағы нормативтік құқықтық актілерді, </w:t>
            </w:r>
            <w:r>
              <w:rPr>
                <w:rFonts w:ascii="Times New Roman"/>
                <w:b w:val="false"/>
                <w:i w:val="false"/>
                <w:color w:val="000000"/>
                <w:sz w:val="20"/>
              </w:rPr>
              <w:t>«Қазақстан – 2050»</w:t>
            </w:r>
            <w:r>
              <w:rPr>
                <w:rFonts w:ascii="Times New Roman"/>
                <w:b w:val="false"/>
                <w:i w:val="false"/>
                <w:color w:val="000000"/>
                <w:sz w:val="20"/>
              </w:rPr>
              <w:t> Стратегиясы: қалыптасқан мемлекеттің жаңа саяси бағыты стратегиясын білу.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Компьютерде жұмыс істей білу.</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ұйымдардың жоспарлауды және медициналық техниканы сатып алуды қаржылық суйемелдеу. Аумақтар бойынша бюджет қаражаттарын жылжыту үшін жиынтық өтінімді дайындау. Комитеттің аумақтық бөлімшелерін төлемдер және міндеттемелер бойынша қаржыландыру жоспарын «Қаржыландыру жоспарын қалыптастыру және нақтылау» бағдарламасына енгізу. Саланы қаржыландыру мәселелері бойынша аумақтық бөлімшелерге әдістемелік көмек көрсету. Пайдалану тиімділігін мониторингілеу және өңірлер бойынша бюджет қаражаттарының орынды пайдаланылуын бақылау. Бюджет қаражаттарының уақтылы игерілуін болжау. Жетекшілік ететін бюджеттік бағдарламалар бойынша мемлекеттік сатып алу жоспарын қалыптастыру және орындау. Өңірлер бөлінісінде дебиторлық және кредиторлық қарыздар жөніндегі есептілікті дайындау. Басқарма құзыреті шегінде республикалық бюджеттік бағдарламаларға мониторинг жүргізуді ұйымдастыру. Қазақстан Республикасының мемлекеттік қызмет туралы заңнамасын орындау бойынша мемлекеттік органның құрылымдық бөлімшелері қызметін үйлестіру. Құзыреті шегінде жеке және заңды тұлғалардың өтініштерін қарау. Жетекшілік ететін мәселелер бойынша семинарларға, конференцияларға, алқа мәжілістерін өткізуге қатысу. Қазақстан Республикасының заңнамаларына сәйкес өзге де міндеттерді орындау.</w:t>
            </w:r>
          </w:p>
        </w:tc>
      </w:tr>
    </w:tbl>
    <w:bookmarkStart w:name="z25" w:id="19"/>
    <w:p>
      <w:pPr>
        <w:spacing w:after="0"/>
        <w:ind w:left="0"/>
        <w:jc w:val="left"/>
      </w:pPr>
      <w:r>
        <w:rPr>
          <w:rFonts w:ascii="Times New Roman"/>
          <w:b/>
          <w:i w:val="false"/>
          <w:color w:val="000000"/>
        </w:rPr>
        <w:t xml:space="preserve"> 
17. Әкімшілік-ұйымдастыру және кадр басқармасының сарапшысы,</w:t>
      </w:r>
      <w:r>
        <w:br/>
      </w:r>
      <w:r>
        <w:rPr>
          <w:rFonts w:ascii="Times New Roman"/>
          <w:b/>
          <w:i w:val="false"/>
          <w:color w:val="000000"/>
        </w:rPr>
        <w:t>
С-5 санаты (1 бірлік), № 15-6-3</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2"/>
        <w:gridCol w:w="11148"/>
      </w:tblGrid>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юриспруденция.</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біліктілік</w:t>
            </w:r>
          </w:p>
        </w:tc>
        <w:tc>
          <w:tcPr>
            <w:tcW w:w="1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денсаулық сақтау саласындағы нормативтік құқықтық актілерді, </w:t>
            </w:r>
            <w:r>
              <w:rPr>
                <w:rFonts w:ascii="Times New Roman"/>
                <w:b w:val="false"/>
                <w:i w:val="false"/>
                <w:color w:val="000000"/>
                <w:sz w:val="20"/>
              </w:rPr>
              <w:t>«Қазақстан – 2050»</w:t>
            </w:r>
            <w:r>
              <w:rPr>
                <w:rFonts w:ascii="Times New Roman"/>
                <w:b w:val="false"/>
                <w:i w:val="false"/>
                <w:color w:val="000000"/>
                <w:sz w:val="20"/>
              </w:rPr>
              <w:t> Стратегиясы: қалыптасқан мемлекеттің жаңа саяси бағыты стратегиясын білу.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Компьютерде жұмыс істей білу.</w:t>
            </w:r>
          </w:p>
        </w:tc>
      </w:tr>
      <w:tr>
        <w:trPr>
          <w:trHeight w:val="5805"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және орындаушылық тәртіптің сақталуын бақылау. Басқарушылық қызметтегі құжаттама жасауды ұйымдастыру мен қағаз жеткізгіштегі құпия емес сипаттағы құжаттармен жұмысты ұйымдастыру, Комитеттегі құжаттамаларды басқару мәселері бойынша үйлестіру. Мемлекеттік қызмет туралы Қазақстан Республикасының заңнамаларын, соның ішінде сыбайлас жемқорлыққа қарсы заңнамаларды орындау бойынша комитеттің құрылымдық және аумақтық бөлімшелерінің қызметін үйлестіру. Тәртіптік, аттестаттау, конкурстық және кадр мәселелері жөніндегі өзге де комиссиялардың қызметін ұйымдастыру. Аттестаттауды және конкурстық іріктеуді жүргізу, мемлекеттік қызметшілерді қызмет бойынша жоғарылату рәсімдерінің сақталуын қамтамасыз ету. Комитеттің құзыреті мәселері бойынша соттың талқылауларына қатысу. Құзыреті шегінде Комитет басқармаларының мемлекеттік қызмет көрсету мәселелері бойынша қызметін үйлестіру. Нормативтік құқықтық актілерді және Комитеттің құқықтық актілерін, денсаулық сақтау саласындағы мемлекеттік бағдарламаларды әзірлеуге қатысу. Құзыреті шегінде жеке және заңды тұлғалардың өтініштерін қарау. Жетекшілік ететін мәселелер бойынша семинарларды, конференцияларды, алқа мәжілістерін өткізуге қатысу.</w:t>
            </w:r>
          </w:p>
        </w:tc>
      </w:tr>
    </w:tbl>
    <w:bookmarkStart w:name="z26" w:id="20"/>
    <w:p>
      <w:pPr>
        <w:spacing w:after="0"/>
        <w:ind w:left="0"/>
        <w:jc w:val="left"/>
      </w:pPr>
      <w:r>
        <w:rPr>
          <w:rFonts w:ascii="Times New Roman"/>
          <w:b/>
          <w:i w:val="false"/>
          <w:color w:val="000000"/>
        </w:rPr>
        <w:t xml:space="preserve"> 
18. Қазақстан Республикасы Денсаулық сақтау министрлігінің</w:t>
      </w:r>
      <w:r>
        <w:br/>
      </w:r>
      <w:r>
        <w:rPr>
          <w:rFonts w:ascii="Times New Roman"/>
          <w:b/>
          <w:i w:val="false"/>
          <w:color w:val="000000"/>
        </w:rPr>
        <w:t>
Медициналық және фармацевтикалық қызметті бақылау комитетінің</w:t>
      </w:r>
      <w:r>
        <w:br/>
      </w:r>
      <w:r>
        <w:rPr>
          <w:rFonts w:ascii="Times New Roman"/>
          <w:b/>
          <w:i w:val="false"/>
          <w:color w:val="000000"/>
        </w:rPr>
        <w:t>
облыс, республикалық маңызды қала және астана бойынша</w:t>
      </w:r>
      <w:r>
        <w:br/>
      </w:r>
      <w:r>
        <w:rPr>
          <w:rFonts w:ascii="Times New Roman"/>
          <w:b/>
          <w:i w:val="false"/>
          <w:color w:val="000000"/>
        </w:rPr>
        <w:t>
Департаментінің басшысы – облыстың, республикалық маңызды</w:t>
      </w:r>
      <w:r>
        <w:br/>
      </w:r>
      <w:r>
        <w:rPr>
          <w:rFonts w:ascii="Times New Roman"/>
          <w:b/>
          <w:i w:val="false"/>
          <w:color w:val="000000"/>
        </w:rPr>
        <w:t>
қаланың және астананың медициналық қызмет көрсету саласын</w:t>
      </w:r>
      <w:r>
        <w:br/>
      </w:r>
      <w:r>
        <w:rPr>
          <w:rFonts w:ascii="Times New Roman"/>
          <w:b/>
          <w:i w:val="false"/>
          <w:color w:val="000000"/>
        </w:rPr>
        <w:t>
бақылау жөніндегі бас мемлекеттік инспекторы</w:t>
      </w:r>
      <w:r>
        <w:br/>
      </w:r>
      <w:r>
        <w:rPr>
          <w:rFonts w:ascii="Times New Roman"/>
          <w:b/>
          <w:i w:val="false"/>
          <w:color w:val="000000"/>
        </w:rPr>
        <w:t>
(жоғары медициналық білімі болғанда) немесе облыстың,</w:t>
      </w:r>
      <w:r>
        <w:br/>
      </w:r>
      <w:r>
        <w:rPr>
          <w:rFonts w:ascii="Times New Roman"/>
          <w:b/>
          <w:i w:val="false"/>
          <w:color w:val="000000"/>
        </w:rPr>
        <w:t>
республикалық маңызды аланың және астананың бас мемлекеттік</w:t>
      </w:r>
      <w:r>
        <w:br/>
      </w:r>
      <w:r>
        <w:rPr>
          <w:rFonts w:ascii="Times New Roman"/>
          <w:b/>
          <w:i w:val="false"/>
          <w:color w:val="000000"/>
        </w:rPr>
        <w:t>
фармацевтикалық инспекторы (жоғары фармацевтикалық білімі</w:t>
      </w:r>
      <w:r>
        <w:br/>
      </w:r>
      <w:r>
        <w:rPr>
          <w:rFonts w:ascii="Times New Roman"/>
          <w:b/>
          <w:i w:val="false"/>
          <w:color w:val="000000"/>
        </w:rPr>
        <w:t>
болғанда), С-О-1 санаты (16 бірлік), № 15-7-1, № 15-8-1,</w:t>
      </w:r>
      <w:r>
        <w:br/>
      </w:r>
      <w:r>
        <w:rPr>
          <w:rFonts w:ascii="Times New Roman"/>
          <w:b/>
          <w:i w:val="false"/>
          <w:color w:val="000000"/>
        </w:rPr>
        <w:t>
№ 15-9-1, № 15-10-1, № 15-11-1, № 15-12-1, № 15-13-1,</w:t>
      </w:r>
      <w:r>
        <w:br/>
      </w:r>
      <w:r>
        <w:rPr>
          <w:rFonts w:ascii="Times New Roman"/>
          <w:b/>
          <w:i w:val="false"/>
          <w:color w:val="000000"/>
        </w:rPr>
        <w:t>
№ 15-14-1, № 15-15-1, № 15-16-1, № 15-17-1, № 15-18-1,</w:t>
      </w:r>
      <w:r>
        <w:br/>
      </w:r>
      <w:r>
        <w:rPr>
          <w:rFonts w:ascii="Times New Roman"/>
          <w:b/>
          <w:i w:val="false"/>
          <w:color w:val="000000"/>
        </w:rPr>
        <w:t>
№ 15-19-1, № 15-20-1, № 15-21-1, № 15-22-1</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8"/>
        <w:gridCol w:w="11202"/>
      </w:tblGrid>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денсаулық сақтау және әлеуметтік қамтамасыз ету (медицина, стоматология, қоғамдық денсаулық сақтау, жалпы медицина, фармация).</w:t>
            </w:r>
          </w:p>
        </w:tc>
      </w:tr>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біліктілік</w:t>
            </w:r>
          </w:p>
        </w:tc>
        <w:tc>
          <w:tcPr>
            <w:tcW w:w="1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денсаулық сақтау саласындағы нормативтік құқықтық актілерді, </w:t>
            </w:r>
            <w:r>
              <w:rPr>
                <w:rFonts w:ascii="Times New Roman"/>
                <w:b w:val="false"/>
                <w:i w:val="false"/>
                <w:color w:val="000000"/>
                <w:sz w:val="20"/>
              </w:rPr>
              <w:t>«Қазақстан – 2050»</w:t>
            </w:r>
            <w:r>
              <w:rPr>
                <w:rFonts w:ascii="Times New Roman"/>
                <w:b w:val="false"/>
                <w:i w:val="false"/>
                <w:color w:val="000000"/>
                <w:sz w:val="20"/>
              </w:rPr>
              <w:t> Стратегиясы: қалыптасқан мемлекеттің жаңа саяси бағыты стратегиясын білу.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Компьютерде жұмыс істей білу.</w:t>
            </w:r>
          </w:p>
        </w:tc>
      </w:tr>
      <w:tr>
        <w:trPr>
          <w:trHeight w:val="99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басшылық, Департаменттің барлық құрылымдық бөлімшелерінің жұмысын және және тиімді өзара іс-қимылын үйлестіру, жоспарлау. Департаменттің қызметі мәселелері бойынша қызметкерлерге әдістемелік көмек көрсету. Комитеттiң қызметкерлерiн көтермелеу және оларға тәртiптiк жаза қолдану, сондай-ақ оларды жылжыту туралы ұсыныс енгізедi. Департаментті білікті кадрлармен қамтамасыз ету. Олардың кәсіптік білімдері мен тәжірибелерін ұтымды пайдалану және дамыту. Еңбек және атқарушылық тәртіптің сақталуын, құжаттаманы басқару жөніндегі жұмыстарды сапалы ұйымдастыруды қамтамасыз ету; Комитет басшыларының тапсырмаларын сапалы және уақытылы орындалуын ұйымдастыру. Департамент қызметкерлерінің Қазақстан Республикасының мемлекеттік қызмет туралы заңнамасын, соның ішінде сыбайлас жемқорлыққа қарсы заңнаманың орындауын қамтамасыз ету. Тәртіптік, аттестаттау, конкурстық және кадр мәселелері жөніндегі өзге де комиссиялардың қызметін ұйымдастыру. Медициналық қызмет көрсетуді бақылау саласында және сәйкес облыстағы дәрілік заттардың, медициналық мақсаттағы бұйымдардың және медициналық техниканың айналысы саласындағы мемлекеттік саясатты іске асыру. Медициналық және фармацевтикалық қызмет саласында мемлекеттік қызмет көрсету, соның ішінде тиісті облыста электрондық қызмет көрсету жөніндегі іс-шараларды жүзеге асыру. Медициналық және (немесе) фармацевтикалық қызмет мәселелері бойынша құзыреті шегінде жеке және заңды тұлғалардың өтініштерін қарау және олар бойынша тиісті шаралар қабылдау. Әкімшілік құқықбұзушылықтар туралы заңнамаларға сәйкес қаулылар шығару. Жетекшілік ететін мәселелер бойынша семинарларға, конференцияларға, алқа мәжілістерін өткізуге қатысу. Қазақстан Республикасының заңнамаларына сәйкес басқа да міндеттемелерді орындау.</w:t>
            </w:r>
          </w:p>
        </w:tc>
      </w:tr>
    </w:tbl>
    <w:bookmarkStart w:name="z27" w:id="21"/>
    <w:p>
      <w:pPr>
        <w:spacing w:after="0"/>
        <w:ind w:left="0"/>
        <w:jc w:val="left"/>
      </w:pPr>
      <w:r>
        <w:rPr>
          <w:rFonts w:ascii="Times New Roman"/>
          <w:b/>
          <w:i w:val="false"/>
          <w:color w:val="000000"/>
        </w:rPr>
        <w:t xml:space="preserve"> 
19. Қазақстан Республикасы Денсаулық сақтау министрлігінің</w:t>
      </w:r>
      <w:r>
        <w:br/>
      </w:r>
      <w:r>
        <w:rPr>
          <w:rFonts w:ascii="Times New Roman"/>
          <w:b/>
          <w:i w:val="false"/>
          <w:color w:val="000000"/>
        </w:rPr>
        <w:t>
Медициналық және фармацевтикалық қызметті бақылау комитетінің</w:t>
      </w:r>
      <w:r>
        <w:br/>
      </w:r>
      <w:r>
        <w:rPr>
          <w:rFonts w:ascii="Times New Roman"/>
          <w:b/>
          <w:i w:val="false"/>
          <w:color w:val="000000"/>
        </w:rPr>
        <w:t>
облыс, республикалық маңызды қала және астана бойынша</w:t>
      </w:r>
      <w:r>
        <w:br/>
      </w:r>
      <w:r>
        <w:rPr>
          <w:rFonts w:ascii="Times New Roman"/>
          <w:b/>
          <w:i w:val="false"/>
          <w:color w:val="000000"/>
        </w:rPr>
        <w:t>
Департаментінің басшысының орынбасары – облыстың,</w:t>
      </w:r>
      <w:r>
        <w:br/>
      </w:r>
      <w:r>
        <w:rPr>
          <w:rFonts w:ascii="Times New Roman"/>
          <w:b/>
          <w:i w:val="false"/>
          <w:color w:val="000000"/>
        </w:rPr>
        <w:t>
республикалық маңызды қаланың және астананың медициналық қызмет</w:t>
      </w:r>
      <w:r>
        <w:br/>
      </w:r>
      <w:r>
        <w:rPr>
          <w:rFonts w:ascii="Times New Roman"/>
          <w:b/>
          <w:i w:val="false"/>
          <w:color w:val="000000"/>
        </w:rPr>
        <w:t>
көрсету саласын бақылау жөніндегі бас мемлекеттік инспекторы</w:t>
      </w:r>
      <w:r>
        <w:br/>
      </w:r>
      <w:r>
        <w:rPr>
          <w:rFonts w:ascii="Times New Roman"/>
          <w:b/>
          <w:i w:val="false"/>
          <w:color w:val="000000"/>
        </w:rPr>
        <w:t>
(жоғары медициналық білімі болғанда) немесе облыстың,</w:t>
      </w:r>
      <w:r>
        <w:br/>
      </w:r>
      <w:r>
        <w:rPr>
          <w:rFonts w:ascii="Times New Roman"/>
          <w:b/>
          <w:i w:val="false"/>
          <w:color w:val="000000"/>
        </w:rPr>
        <w:t>
республикалық маңызды аланың және астананың бас мемлекеттік</w:t>
      </w:r>
      <w:r>
        <w:br/>
      </w:r>
      <w:r>
        <w:rPr>
          <w:rFonts w:ascii="Times New Roman"/>
          <w:b/>
          <w:i w:val="false"/>
          <w:color w:val="000000"/>
        </w:rPr>
        <w:t>
фармацевтикалық инспекторы (жоғары фармацевтикалық білімі</w:t>
      </w:r>
      <w:r>
        <w:br/>
      </w:r>
      <w:r>
        <w:rPr>
          <w:rFonts w:ascii="Times New Roman"/>
          <w:b/>
          <w:i w:val="false"/>
          <w:color w:val="000000"/>
        </w:rPr>
        <w:t>
болғанда), С-О-2 санаты (18 бірлік), №  15-7-2,  № 15-8-2,</w:t>
      </w:r>
      <w:r>
        <w:br/>
      </w:r>
      <w:r>
        <w:rPr>
          <w:rFonts w:ascii="Times New Roman"/>
          <w:b/>
          <w:i w:val="false"/>
          <w:color w:val="000000"/>
        </w:rPr>
        <w:t>
№ 15-9-2, № 15-10-2, № 15-11-2, № 15-12-2, № 15-13-2,</w:t>
      </w:r>
      <w:r>
        <w:br/>
      </w:r>
      <w:r>
        <w:rPr>
          <w:rFonts w:ascii="Times New Roman"/>
          <w:b/>
          <w:i w:val="false"/>
          <w:color w:val="000000"/>
        </w:rPr>
        <w:t>
№ 15-14-2, № 15-15-2, № 15-16-2, № 15-17-2, № 15-18-2,</w:t>
      </w:r>
      <w:r>
        <w:br/>
      </w:r>
      <w:r>
        <w:rPr>
          <w:rFonts w:ascii="Times New Roman"/>
          <w:b/>
          <w:i w:val="false"/>
          <w:color w:val="000000"/>
        </w:rPr>
        <w:t>
№ 15-19-2, № 15-20-2, № 15-20-3, № 15-21-2, № 15-21-3,</w:t>
      </w:r>
      <w:r>
        <w:br/>
      </w:r>
      <w:r>
        <w:rPr>
          <w:rFonts w:ascii="Times New Roman"/>
          <w:b/>
          <w:i w:val="false"/>
          <w:color w:val="000000"/>
        </w:rPr>
        <w:t>
№ 15-22-2</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8"/>
        <w:gridCol w:w="11202"/>
      </w:tblGrid>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денсаулық сақтау және әлеуметтік қамтамасыз ету (медицина, стоматология, қоғамдық денсаулық сақтау, жалпы медицина, фармация).</w:t>
            </w:r>
          </w:p>
        </w:tc>
      </w:tr>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біліктілік</w:t>
            </w:r>
          </w:p>
        </w:tc>
        <w:tc>
          <w:tcPr>
            <w:tcW w:w="1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денсаулық сақтау саласындағы нормативтік құқықтық актілерді,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жөніндегі агенттігінің 2008 жылғы 9 қаңтардағы № 02-01-02/5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w:t>
            </w:r>
            <w:r>
              <w:rPr>
                <w:rFonts w:ascii="Times New Roman"/>
                <w:b w:val="false"/>
                <w:i w:val="false"/>
                <w:color w:val="000000"/>
                <w:sz w:val="20"/>
              </w:rPr>
              <w:t>талаптарына</w:t>
            </w:r>
            <w:r>
              <w:rPr>
                <w:rFonts w:ascii="Times New Roman"/>
                <w:b w:val="false"/>
                <w:i w:val="false"/>
                <w:color w:val="000000"/>
                <w:sz w:val="20"/>
              </w:rPr>
              <w:t xml:space="preserve"> сәйкес. Компьютерде жұмыс істей білу.</w:t>
            </w:r>
          </w:p>
        </w:tc>
      </w:tr>
      <w:tr>
        <w:trPr>
          <w:trHeight w:val="369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басшылық, Департаменттің барлық құрылымдық бөлімшелерінің жұмысын және және тиімді өзара іс-қимылын үйлестіру, жоспарлау. Департаменттің қызметі мәселелері бойынша қызметкерлерге әдістемелік көмек көрсету. Комитеттiң қызметкерлерiн көтермелеу және оларға тәртiптiк жаза қолдану, сондай-ақ оларды жылжыту туралы ұсыныс енгізедi. Департаментті білікті кадрлармен қамтамасыз ету. Олардың кәсіптік білімдері мен тәжірибелерін ұтымды пайдалану және дамыту. Еңбек және атқарушылық тәртіптің сақталуын, құжаттаманы басқару жөніндегі жұмыстарды сапалы ұйымдастыруды қамтамасыз ету; Комитет басшыларының тапсырмаларын сапалы және уақытылы орындалуын ұйымдастыру. Департамент қызметкерлерінің Қазақстан Республикасының мемлекеттік қызмет туралы заңнамасын, соның ішінде сыбайлас жемқорлыққа қарсы заңнаманың орындауын қамтамасыз ету. Тәртіптік, аттестаттау, конкурстық және кадр мәселелері жөніндегі өзге де комиссиялардың қызметін ұйымдастыру. Медициналық қызмет көрсетуді бақылау саласында және сәйкес облыстағы дәрілік заттардың, медициналық мақсаттағы бұйымдардың және медициналық техниканың айналысы саласындағы мемлекеттік саясатты іске асыру. Медициналық және фармацевтикалық қызмет саласында мемлекеттік қызмет көрсету, соның ішінде тиісті облыста электрондық қызмет көрсету жөніндегі іс-шараларды жүзеге асыру. Медициналық және (немесе) фармацевтикалық қызмет мәселелері бойынша құзыреті шегінде жеке және заңды тұлғалардың өтініштерін қарау және олар бойынша тиісті шаралар қабылдау. Әкімшілік құқықбұзушылықтар туралы заңнамаларға сәйкес қаулылар шығару. Жетекшілік ететін мәселелер бойынша семинарларға, конференцияларға, алқа мәжілістерін өткізуге қатысу. Қазақстан Республикасының заңнамаларына сәйкес басқа да міндеттемелерді орындау.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