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b7b8" w14:textId="84eb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сот орындаушысының қызметтік үй-жайының орналасқан жеріне және жабдықталуына қойылатын талаптар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2014 жылғы 7 наурыздағы № 100 бұйрығы. Қазақстан Республикасының Әділет министрлігінде 2014 жылы 20 наурызда № 9259 тіркелді. Күші жойылды - Қазақстан Республикасы Әділет министрінің 2017 жылғы 15 қарашадағы № 1433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15.11.2017 </w:t>
      </w:r>
      <w:r>
        <w:rPr>
          <w:rFonts w:ascii="Times New Roman"/>
          <w:b w:val="false"/>
          <w:i w:val="false"/>
          <w:color w:val="ff0000"/>
          <w:sz w:val="28"/>
        </w:rPr>
        <w:t>№ 1433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"Атқарушылық iс жүргiзу және сот орындаушыларының мәртебесi туралы" Қазақстан Республикасының 2010 жылғы 2 сәуірдегі Заңының 167-бабының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жеке сот орындаушысы кеңсесінің орналасқан жеріне және жабдықталуына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"Жеке сот орындаушысы кеңсесінің орналасқан жеріне және жабдықталуына қойылатын талаптарды бекіту туралы" Қазақстан Республикасы Әділет министрінің м.а. 2010 жылғы 3 қарашадағы № 307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6629 тіркелген, 2010 жылғы 30 қарашадағы № 506-512 (26355) "Егемен Қазақстан" газетінде жарияланған)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министрлігінің Сот актілерін орындау комитеті (Ж.Б. Ешмағамбетов):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 қамтамасыз етсін;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оның "Әділет" ақпараттық-құқықтық жүйесінде ресми жариялануын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Әділет министрлігі Сот актілерін орындау комитетінің төрағасы Ж.Б. Ешмағамбетовке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Баймолдина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сот орындаушысының қызметтік үй-жайының орналасқан жеріне</w:t>
      </w:r>
      <w:r>
        <w:br/>
      </w:r>
      <w:r>
        <w:rPr>
          <w:rFonts w:ascii="Times New Roman"/>
          <w:b/>
          <w:i w:val="false"/>
          <w:color w:val="000000"/>
        </w:rPr>
        <w:t>және жабдықталуына қойылатын талаптар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Талап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bookmarkStart w:name="z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Жеке сот орындаушысының қызметтік үй-жайының орналасқан жеріне және жабдықталуына қойылатын талаптар (бұдан әрі - Талаптар) "Атқарушылық іс жүргізу және сот орындаушыларының мәртебесі туралы" 2010 жылғы 2 сәуірдегі Қазақстан Республикасы Заңының 167-бабының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Қызметтік үй-жайдың орналасқан жері және жабдықталуы Қазақстан Республикасы Үкіметінің 2014 жылғы 9 қазандағы № 1077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Өрт қaуiпciздiгi қағидаларының сақталуымен жүзеге асырылады.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Қызметтік үй-жай жеке тұрған ғимараттарда немесе ғимаратқа жапсарлас салынған бейімделген үй-жайларда орналасады. Бөлек кіру есігі болған жағдайда, қызметтік үй-жайлардың тұрғын үй ғимараттарында орналасуына рұқсат етіледі. Қызметтік үй-жайлардың ғимараттардың жертөлесінде орналасуына жол берілмейді. Қызметтік үй-жайға кірген кезде мүмкіндігі шектеулі адамдар үшін пандустардың болуы қажет.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Жеке сот орындаушысының қызметтік үй-жайы жеке сот орындаушысының қызметі үшін анықталған атқарушы округтың аумағында еркін қатынау үшін ашық және азаматтарды қабылдау үшін жарамды жерде болады.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орындаушысының жұмыс уақыты мен қабылдау сағаты көрсетілген сыртқы маңдайша жазу қызметтік үй-жайға кіретін есікке орналастырылады.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Жеке сот орындаушысының қызметтік үй-жайы жеке сот орындаушысының кабинетінен, азаматтарды күту, атқарушылық iс жүргiзулерді сақтайтын үй-жайлардан тұрады.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iс жүргiзулерді сақтауға арналған жеке үй-жай болмағанда, атқарушылық iс жүргiзулерді жеке сот орындаушысының кабинетінде жабылатын темір шкафтарда сақтауға жол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орындаушысының лицензиясы азаматтарға қол жетімді жерде орналастырылады.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Басқа жеке сот орындаушыларымен бір атқарушылық округте ортақ қызметтік үй-жайда қызметін жүзеге асыратын жеке сот орындаушысы өз өкілеттіктерін өз атынан атқарады.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Қызметтік үй-жайдың алаңы қажетті кеңсе жиһазы мен жабдықтың еркін орналасуын қамтамасыз етеді және бір жеке сот орындаушысына 12 м2 құрайды.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Жеке сот орындаушысының жұмыс орнына: кеңсе үстелі, компьютер не ноутбук, принтер кіреді. Қызметтік үй-жайда көшіру аппаратының және сканердің болуы қажет. Принтер, көшіру аппараты және сканер осы техниканың функцияларын көздейтін бір жабдыққа жинақталуы мүмкін. Үй-жайда құжаттарды, мөрлер мен мөртабандарды сақтауға арналған сейфтің болуы қажет.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Жеке сот орындаушысының қызметтік үй-жайының орналасқан жеріне және жабдықталуына қойылған талаптар жеке сот орындаушыларының кеңсесіне қолданылады.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