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db47" w14:textId="232d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 қаражатының есебінен жүзеге асырылатын тегін медициналық көмектің кепілдік берілген көлемі шеңберінде көрсетілген медициналық көмектің сапасы мен көлемін және көрсетілетін медициналық қызмет үшін ақы төлеуді бақылау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11 ақпандағы № 84 бұйрығы. Қазақстан Республикасының Әділет министрлігінде 2014 жылы 20 наурызда № 9255 тіркелді. Күші жойылды - Қазақстан Республикасы Денсаулық сақтау және әлеуметтік даму министрінің м.а. 2015 жылғы 28 шілдедегі № 627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28.07.2015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w:t>
      </w:r>
      <w:r>
        <w:rPr>
          <w:rFonts w:ascii="Times New Roman"/>
          <w:b w:val="false"/>
          <w:i w:val="false"/>
          <w:color w:val="000000"/>
          <w:sz w:val="28"/>
        </w:rPr>
        <w:t>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2009 жылғы 7 желтоқсандағы № 2030 қаулысымен бекітілген Денсаулық сақтау ұйымдарының шығындарын бюджет қаражатының есебінен өтеу ережесінің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15-тармақтарына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Жергілікті бюджет қаражатының есебінен жүзеге асырылатын тегін медициналық көмектің кепілдік берілген көлемінің шеңберінде көрсетілген медициналық көмектің сапасы мен көлемін және көрсетілетін медициналық қызмет үшін ақы төлеуді бақылау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және астананың денсаулық сақтауды мемлекеттік басқарудың жергілікті органдары жергілікті бюджет қаражатының есебінен жүзеге асырылатын тегін медициналық көмектің кепілдік берілген көлеміне ақы төлеуді жүзеге асыру кезінде осы Қағидаларды басшылыққа 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Медициналық қызметке ақы төлеу комитеті (Қ.Қ. Ермекбаев):</w:t>
      </w:r>
      <w:r>
        <w:br/>
      </w:r>
      <w:r>
        <w:rPr>
          <w:rFonts w:ascii="Times New Roman"/>
          <w:b w:val="false"/>
          <w:i w:val="false"/>
          <w:color w:val="000000"/>
          <w:sz w:val="28"/>
        </w:rPr>
        <w:t>
      1) заңнамамен белгілеген тәртіпте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Қазақстан Республикасы Денсаулық сақтау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қызметі департаменті (Д.Е. Асайынова) осы бұйырық мемлекеттік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жарияланғаннан кейін күнтізбелік он күн өткен соң қолданысқа енгізіледі және 2014 жылғы 1 қаңтардан бастап туындайтын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Б. Төкежанов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11 ақпандағы </w:t>
      </w:r>
      <w:r>
        <w:br/>
      </w:r>
      <w:r>
        <w:rPr>
          <w:rFonts w:ascii="Times New Roman"/>
          <w:b w:val="false"/>
          <w:i w:val="false"/>
          <w:color w:val="000000"/>
          <w:sz w:val="28"/>
        </w:rPr>
        <w:t>
№ 84 бұйрығымен бекітілген</w:t>
      </w:r>
    </w:p>
    <w:bookmarkEnd w:id="1"/>
    <w:bookmarkStart w:name="z9" w:id="2"/>
    <w:p>
      <w:pPr>
        <w:spacing w:after="0"/>
        <w:ind w:left="0"/>
        <w:jc w:val="left"/>
      </w:pPr>
      <w:r>
        <w:rPr>
          <w:rFonts w:ascii="Times New Roman"/>
          <w:b/>
          <w:i w:val="false"/>
          <w:color w:val="000000"/>
        </w:rPr>
        <w:t xml:space="preserve"> 
Жергілікті бюджет қаражатының есебінен жүзеге асырылатын тегін</w:t>
      </w:r>
      <w:r>
        <w:br/>
      </w:r>
      <w:r>
        <w:rPr>
          <w:rFonts w:ascii="Times New Roman"/>
          <w:b/>
          <w:i w:val="false"/>
          <w:color w:val="000000"/>
        </w:rPr>
        <w:t>
медициналық көмектің кепілдік берілген көлемі шеңберінде</w:t>
      </w:r>
      <w:r>
        <w:br/>
      </w:r>
      <w:r>
        <w:rPr>
          <w:rFonts w:ascii="Times New Roman"/>
          <w:b/>
          <w:i w:val="false"/>
          <w:color w:val="000000"/>
        </w:rPr>
        <w:t>
көрсетілген медициналық көмектің сапасы мен көлемін және</w:t>
      </w:r>
      <w:r>
        <w:br/>
      </w:r>
      <w:r>
        <w:rPr>
          <w:rFonts w:ascii="Times New Roman"/>
          <w:b/>
          <w:i w:val="false"/>
          <w:color w:val="000000"/>
        </w:rPr>
        <w:t>
көрсетілетін медициналық қызмет үшін ақы төлеуді</w:t>
      </w:r>
      <w:r>
        <w:br/>
      </w:r>
      <w:r>
        <w:rPr>
          <w:rFonts w:ascii="Times New Roman"/>
          <w:b/>
          <w:i w:val="false"/>
          <w:color w:val="000000"/>
        </w:rPr>
        <w:t>
бақылау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Облыстық бюджеттерге, Астана және Алматы қалаларының бюджеттеріне берілетін нысаналы ағымдағы трансферттерді (бұдан әрі – НАТ) қоса, жергілікті бюджет қаражатының есебінен жүзеге асырылатын тегін медициналық көмектің кепілдік берілген көлемі (бұдан әрі – ТМККК) шеңберінде көрсетілген медициналық көмектің сапасы мен көлемін және көрсетілетін медициналық қызмет үшін ақы төлеуді бақылау қағидалары Қазақстан Республикасы Үкіметінің 2009 жылғы 7 желтоқсандағы № 2030 қаулысымен бекітілген Денсаулық сақтау ұйымдарының шығындарын бюджет қаражатының есебінен өтеу ережесінің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15-тармақтарына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көрсетілген медициналық көмектің сапасы мен көлемін бақылау және медициналық көмектің мынадай: білікті, </w:t>
      </w:r>
      <w:r>
        <w:rPr>
          <w:rFonts w:ascii="Times New Roman"/>
          <w:b w:val="false"/>
          <w:i w:val="false"/>
          <w:color w:val="000000"/>
          <w:sz w:val="28"/>
        </w:rPr>
        <w:t>мамандандырылған</w:t>
      </w:r>
      <w:r>
        <w:rPr>
          <w:rFonts w:ascii="Times New Roman"/>
          <w:b w:val="false"/>
          <w:i w:val="false"/>
          <w:color w:val="000000"/>
          <w:sz w:val="28"/>
        </w:rPr>
        <w:t>, </w:t>
      </w:r>
      <w:r>
        <w:rPr>
          <w:rFonts w:ascii="Times New Roman"/>
          <w:b w:val="false"/>
          <w:i w:val="false"/>
          <w:color w:val="000000"/>
          <w:sz w:val="28"/>
        </w:rPr>
        <w:t>медициналық-әлеуметтік</w:t>
      </w:r>
      <w:r>
        <w:rPr>
          <w:rFonts w:ascii="Times New Roman"/>
          <w:b w:val="false"/>
          <w:i w:val="false"/>
          <w:color w:val="000000"/>
          <w:sz w:val="28"/>
        </w:rPr>
        <w:t xml:space="preserve"> түрлері бойынша және мынадай:</w:t>
      </w:r>
      <w:r>
        <w:br/>
      </w:r>
      <w:r>
        <w:rPr>
          <w:rFonts w:ascii="Times New Roman"/>
          <w:b w:val="false"/>
          <w:i w:val="false"/>
          <w:color w:val="000000"/>
          <w:sz w:val="28"/>
        </w:rPr>
        <w:t>
      1)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көмек;</w:t>
      </w:r>
      <w:r>
        <w:br/>
      </w:r>
      <w:r>
        <w:rPr>
          <w:rFonts w:ascii="Times New Roman"/>
          <w:b w:val="false"/>
          <w:i w:val="false"/>
          <w:color w:val="000000"/>
          <w:sz w:val="28"/>
        </w:rPr>
        <w:t>
      2) </w:t>
      </w:r>
      <w:r>
        <w:rPr>
          <w:rFonts w:ascii="Times New Roman"/>
          <w:b w:val="false"/>
          <w:i w:val="false"/>
          <w:color w:val="000000"/>
          <w:sz w:val="28"/>
        </w:rPr>
        <w:t>стационарлық</w:t>
      </w:r>
      <w:r>
        <w:rPr>
          <w:rFonts w:ascii="Times New Roman"/>
          <w:b w:val="false"/>
          <w:i w:val="false"/>
          <w:color w:val="000000"/>
          <w:sz w:val="28"/>
        </w:rPr>
        <w:t xml:space="preserve"> көмек;</w:t>
      </w:r>
      <w:r>
        <w:br/>
      </w:r>
      <w:r>
        <w:rPr>
          <w:rFonts w:ascii="Times New Roman"/>
          <w:b w:val="false"/>
          <w:i w:val="false"/>
          <w:color w:val="000000"/>
          <w:sz w:val="28"/>
        </w:rPr>
        <w:t>
      3)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w:t>
      </w:r>
      <w:r>
        <w:br/>
      </w:r>
      <w:r>
        <w:rPr>
          <w:rFonts w:ascii="Times New Roman"/>
          <w:b w:val="false"/>
          <w:i w:val="false"/>
          <w:color w:val="000000"/>
          <w:sz w:val="28"/>
        </w:rPr>
        <w:t>
      4) </w:t>
      </w:r>
      <w:r>
        <w:rPr>
          <w:rFonts w:ascii="Times New Roman"/>
          <w:b w:val="false"/>
          <w:i w:val="false"/>
          <w:color w:val="000000"/>
          <w:sz w:val="28"/>
        </w:rPr>
        <w:t>жедел медициналық көмек</w:t>
      </w:r>
      <w:r>
        <w:rPr>
          <w:rFonts w:ascii="Times New Roman"/>
          <w:b w:val="false"/>
          <w:i w:val="false"/>
          <w:color w:val="000000"/>
          <w:sz w:val="28"/>
        </w:rPr>
        <w:t>;</w:t>
      </w:r>
      <w:r>
        <w:br/>
      </w:r>
      <w:r>
        <w:rPr>
          <w:rFonts w:ascii="Times New Roman"/>
          <w:b w:val="false"/>
          <w:i w:val="false"/>
          <w:color w:val="000000"/>
          <w:sz w:val="28"/>
        </w:rPr>
        <w:t>
      5) </w:t>
      </w:r>
      <w:r>
        <w:rPr>
          <w:rFonts w:ascii="Times New Roman"/>
          <w:b w:val="false"/>
          <w:i w:val="false"/>
          <w:color w:val="000000"/>
          <w:sz w:val="28"/>
        </w:rPr>
        <w:t>санитариялық авиация</w:t>
      </w:r>
      <w:r>
        <w:rPr>
          <w:rFonts w:ascii="Times New Roman"/>
          <w:b w:val="false"/>
          <w:i w:val="false"/>
          <w:color w:val="000000"/>
          <w:sz w:val="28"/>
        </w:rPr>
        <w:t>;</w:t>
      </w:r>
      <w:r>
        <w:br/>
      </w:r>
      <w:r>
        <w:rPr>
          <w:rFonts w:ascii="Times New Roman"/>
          <w:b w:val="false"/>
          <w:i w:val="false"/>
          <w:color w:val="000000"/>
          <w:sz w:val="28"/>
        </w:rPr>
        <w:t>
      6) қалпына </w:t>
      </w:r>
      <w:r>
        <w:rPr>
          <w:rFonts w:ascii="Times New Roman"/>
          <w:b w:val="false"/>
          <w:i w:val="false"/>
          <w:color w:val="000000"/>
          <w:sz w:val="28"/>
        </w:rPr>
        <w:t>келтіріп емдеу</w:t>
      </w:r>
      <w:r>
        <w:rPr>
          <w:rFonts w:ascii="Times New Roman"/>
          <w:b w:val="false"/>
          <w:i w:val="false"/>
          <w:color w:val="000000"/>
          <w:sz w:val="28"/>
        </w:rPr>
        <w:t xml:space="preserve"> мен медициналық оңалту;</w:t>
      </w:r>
      <w:r>
        <w:br/>
      </w:r>
      <w:r>
        <w:rPr>
          <w:rFonts w:ascii="Times New Roman"/>
          <w:b w:val="false"/>
          <w:i w:val="false"/>
          <w:color w:val="000000"/>
          <w:sz w:val="28"/>
        </w:rPr>
        <w:t>
      7)</w:t>
      </w:r>
      <w:r>
        <w:rPr>
          <w:rFonts w:ascii="Times New Roman"/>
          <w:b w:val="false"/>
          <w:i w:val="false"/>
          <w:color w:val="000000"/>
          <w:sz w:val="28"/>
        </w:rPr>
        <w:t xml:space="preserve"> паллиативтік көмек</w:t>
      </w:r>
      <w:r>
        <w:rPr>
          <w:rFonts w:ascii="Times New Roman"/>
          <w:b w:val="false"/>
          <w:i w:val="false"/>
          <w:color w:val="000000"/>
          <w:sz w:val="28"/>
        </w:rPr>
        <w:t xml:space="preserve"> пен мейіргерлік көмек нысандары бойынша ақы төлеу республикалық бюджет қаражатының есебінен жүзеге асырылатын қызметтерді қоспағанда, ТМККК шеңберінде көрсетілген медициналық қызметтер (бұдан әрі – медициналық қызметтер) үшін облыстардың, республикалық маңызы бар қаланың және астананың денсаулық сақтауды мемлекеттік басқарудың жергілікті органдарының ақы төлеу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Қағидалар:</w:t>
      </w:r>
      <w:r>
        <w:br/>
      </w:r>
      <w:r>
        <w:rPr>
          <w:rFonts w:ascii="Times New Roman"/>
          <w:b w:val="false"/>
          <w:i w:val="false"/>
          <w:color w:val="000000"/>
          <w:sz w:val="28"/>
        </w:rPr>
        <w:t>
      1) онкологиялық науқастарға медициналық қызметтер көрсеткені үшін;</w:t>
      </w:r>
      <w:r>
        <w:br/>
      </w:r>
      <w:r>
        <w:rPr>
          <w:rFonts w:ascii="Times New Roman"/>
          <w:b w:val="false"/>
          <w:i w:val="false"/>
          <w:color w:val="000000"/>
          <w:sz w:val="28"/>
        </w:rPr>
        <w:t>
      2) аудандық маңызы бар және ауылдың денсаулық сақтау субъектілерінің кешенді жан басына шаққандағы норматив бойынша медициналық көмек көрсеткені үшін;</w:t>
      </w:r>
      <w:r>
        <w:br/>
      </w:r>
      <w:r>
        <w:rPr>
          <w:rFonts w:ascii="Times New Roman"/>
          <w:b w:val="false"/>
          <w:i w:val="false"/>
          <w:color w:val="000000"/>
          <w:sz w:val="28"/>
        </w:rPr>
        <w:t>
      3) кешенді жан басына шаққандағы тариф бойынша амбулаториялық-емханалық көмек көрсеткені үшін НАТ түрінде республикалық бюджет қаражатынан ақы төлеу жүзеге асырылатын ТМККК қызметтеріне қолданылмайды.</w:t>
      </w:r>
      <w:r>
        <w:br/>
      </w:r>
      <w:r>
        <w:rPr>
          <w:rFonts w:ascii="Times New Roman"/>
          <w:b w:val="false"/>
          <w:i w:val="false"/>
          <w:color w:val="000000"/>
          <w:sz w:val="28"/>
        </w:rPr>
        <w:t>
</w:t>
      </w:r>
      <w:r>
        <w:rPr>
          <w:rFonts w:ascii="Times New Roman"/>
          <w:b w:val="false"/>
          <w:i w:val="false"/>
          <w:color w:val="000000"/>
          <w:sz w:val="28"/>
        </w:rPr>
        <w:t>
      4. Осы Қағидалар ДСБ-ға, ДСБ-мен ТМККК көрсетуге арналған шарт жасасқан денсаулық сақтау субъектілеріне (бұдан әрі – қызметтер беруші), Қазақстан Республикасы Денсаулық сақтау министрлігі Медициналық және фармацевтикалық қызметті бақылау және Медициналық қызметке ақы төлеу комиттеттерінің аумақтық департаменттеріне (бұдан әрі – МФҚБК АД және МҚАК АД),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кәсіпорнына (бұдан әрі – ДДРО) және ««ҚазМедТех» акционерлік қоғамын құру туралы» Қазақстан Республикасының Үкіметінің 2010 жылғы 23 қарашадағы № 1238 </w:t>
      </w:r>
      <w:r>
        <w:rPr>
          <w:rFonts w:ascii="Times New Roman"/>
          <w:b w:val="false"/>
          <w:i w:val="false"/>
          <w:color w:val="000000"/>
          <w:sz w:val="28"/>
        </w:rPr>
        <w:t>қаулысымен</w:t>
      </w:r>
      <w:r>
        <w:rPr>
          <w:rFonts w:ascii="Times New Roman"/>
          <w:b w:val="false"/>
          <w:i w:val="false"/>
          <w:color w:val="000000"/>
          <w:sz w:val="28"/>
        </w:rPr>
        <w:t xml:space="preserve"> айқындалған, қызметінің пәні қаржы лизингі шарттарында денсаулық сақтау ұйымдарына одан әрі тапсыру үшін медициналық техниканы сатып алуды ұйымдастыру мен жүргізу болып табылатын ұйым – «ҚазМедТех» акционерлік қоғамына қолданылады.</w:t>
      </w:r>
      <w:r>
        <w:br/>
      </w:r>
      <w:r>
        <w:rPr>
          <w:rFonts w:ascii="Times New Roman"/>
          <w:b w:val="false"/>
          <w:i w:val="false"/>
          <w:color w:val="000000"/>
          <w:sz w:val="28"/>
        </w:rPr>
        <w:t>
</w:t>
      </w:r>
      <w:r>
        <w:rPr>
          <w:rFonts w:ascii="Times New Roman"/>
          <w:b w:val="false"/>
          <w:i w:val="false"/>
          <w:color w:val="000000"/>
          <w:sz w:val="28"/>
        </w:rPr>
        <w:t>
      5. Осы Қағидаларда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бюджеттік бағдарламаның әкімшісі (бұдан әрі – әкімші) – облыстардың, Астана мен Алматы қалаларының денсаулық сақтау басқармалары;</w:t>
      </w:r>
      <w:r>
        <w:br/>
      </w:r>
      <w:r>
        <w:rPr>
          <w:rFonts w:ascii="Times New Roman"/>
          <w:b w:val="false"/>
          <w:i w:val="false"/>
          <w:color w:val="000000"/>
          <w:sz w:val="28"/>
        </w:rPr>
        <w:t>
</w:t>
      </w:r>
      <w:r>
        <w:rPr>
          <w:rFonts w:ascii="Times New Roman"/>
          <w:b w:val="false"/>
          <w:i w:val="false"/>
          <w:color w:val="000000"/>
          <w:sz w:val="28"/>
        </w:rPr>
        <w:t>
      2) қызметке ақы төлеу жөніндегі комиссия – көрсетілген ТМККК қызметтері үшін НАТ-та қоса, жергілікті бюджет қаражатының есебінен ақы төлеуді (бұдан әрі – ақы төлеу) жүзеге асыру үшін тиісінше өңірдің ДСБ, МФҚБК АД, МҚАК АД қызметкерлерінен құрылған ДСБ-ның тұрақты жұмыс істейтін алқалы органы;</w:t>
      </w:r>
      <w:r>
        <w:br/>
      </w:r>
      <w:r>
        <w:rPr>
          <w:rFonts w:ascii="Times New Roman"/>
          <w:b w:val="false"/>
          <w:i w:val="false"/>
          <w:color w:val="000000"/>
          <w:sz w:val="28"/>
        </w:rPr>
        <w:t>
</w:t>
      </w:r>
      <w:r>
        <w:rPr>
          <w:rFonts w:ascii="Times New Roman"/>
          <w:b w:val="false"/>
          <w:i w:val="false"/>
          <w:color w:val="000000"/>
          <w:sz w:val="28"/>
        </w:rPr>
        <w:t>
      3) тапсырыс беруші – Қазақстан Республикасы Үкіметінің 2012 жылғы 25 қазандағы № 1358 қаулысымен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Қызметтер берушіні таңдау қағидалары), Қазақстан Республикасының азаматтық заңнамасына сәйкес НАТ-ты қоса, жергілікті бюджет қаражатының есебінен ТМККК көрсету бойынша қызметтер берушіні таңдауды жүзеге асыратын тиісті облыстың, Астана және Алматы қалаларының ДСБ;</w:t>
      </w:r>
      <w:r>
        <w:br/>
      </w:r>
      <w:r>
        <w:rPr>
          <w:rFonts w:ascii="Times New Roman"/>
          <w:b w:val="false"/>
          <w:i w:val="false"/>
          <w:color w:val="000000"/>
          <w:sz w:val="28"/>
        </w:rPr>
        <w:t>
</w:t>
      </w:r>
      <w:r>
        <w:rPr>
          <w:rFonts w:ascii="Times New Roman"/>
          <w:b w:val="false"/>
          <w:i w:val="false"/>
          <w:color w:val="000000"/>
          <w:sz w:val="28"/>
        </w:rPr>
        <w:t>
      6. Қызметтер берушілерге ақы төлеу орындалған жұмыстар (қызметтер) актілерінің негізінде (Нормативтік құқықтық актілерді мемлекеттік тіркеу тізілімінде № 5946 тіркелген) Қазақстан Республикасы Денсаулық сақтау министрінің 2009 жылғы 26 қарашадағы № 801 бұйрығымен бекітілген ТМККК шеңберінде көрсетілетін медициналық қызметтерге тарифтерді қалыптастыру және шығындарды жоспарлау </w:t>
      </w:r>
      <w:r>
        <w:rPr>
          <w:rFonts w:ascii="Times New Roman"/>
          <w:b w:val="false"/>
          <w:i w:val="false"/>
          <w:color w:val="000000"/>
          <w:sz w:val="28"/>
        </w:rPr>
        <w:t>әдістемесіне</w:t>
      </w:r>
      <w:r>
        <w:rPr>
          <w:rFonts w:ascii="Times New Roman"/>
          <w:b w:val="false"/>
          <w:i w:val="false"/>
          <w:color w:val="000000"/>
          <w:sz w:val="28"/>
        </w:rPr>
        <w:t xml:space="preserve"> сәйкес қалыптастырылатын тарифтер бойынша жүзеге асырылады.</w:t>
      </w:r>
      <w:r>
        <w:br/>
      </w:r>
      <w:r>
        <w:rPr>
          <w:rFonts w:ascii="Times New Roman"/>
          <w:b w:val="false"/>
          <w:i w:val="false"/>
          <w:color w:val="000000"/>
          <w:sz w:val="28"/>
        </w:rPr>
        <w:t>
</w:t>
      </w:r>
      <w:r>
        <w:rPr>
          <w:rFonts w:ascii="Times New Roman"/>
          <w:b w:val="false"/>
          <w:i w:val="false"/>
          <w:color w:val="000000"/>
          <w:sz w:val="28"/>
        </w:rPr>
        <w:t>
      7. Әкімші тарифтерді, оның ішінде пилоттық жобалардың тарифтерін, базалық ставканың құнын және жыныстық-жастық түзету коэффициентін қоспағанда, түзету коэффициенттерін бекітеді және қайта қарайды.</w:t>
      </w:r>
      <w:r>
        <w:br/>
      </w:r>
      <w:r>
        <w:rPr>
          <w:rFonts w:ascii="Times New Roman"/>
          <w:b w:val="false"/>
          <w:i w:val="false"/>
          <w:color w:val="000000"/>
          <w:sz w:val="28"/>
        </w:rPr>
        <w:t>
</w:t>
      </w:r>
      <w:r>
        <w:rPr>
          <w:rFonts w:ascii="Times New Roman"/>
          <w:b w:val="false"/>
          <w:i w:val="false"/>
          <w:color w:val="000000"/>
          <w:sz w:val="28"/>
        </w:rPr>
        <w:t>
      8. Қызметтер берушілерге ақы төлеу әкімші көздеген қаражаттың шегінде медициналық көмектің сапасы мен көлемін бақылау нәтижелерін есепке ала отырып, жасалған шарттың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9. Әкімші есепті кезеңнің мерзімін (күнін) белгілейді.</w:t>
      </w:r>
      <w:r>
        <w:br/>
      </w:r>
      <w:r>
        <w:rPr>
          <w:rFonts w:ascii="Times New Roman"/>
          <w:b w:val="false"/>
          <w:i w:val="false"/>
          <w:color w:val="000000"/>
          <w:sz w:val="28"/>
        </w:rPr>
        <w:t>
</w:t>
      </w:r>
      <w:r>
        <w:rPr>
          <w:rFonts w:ascii="Times New Roman"/>
          <w:b w:val="false"/>
          <w:i w:val="false"/>
          <w:color w:val="000000"/>
          <w:sz w:val="28"/>
        </w:rPr>
        <w:t>
      10. Көрсетілген медициналық қызметтер үшін лизингілік төлемдерге ақы төлеуді ДСБ оларды лизинг берушімен жасалған қаржы лизингі шарты бойынша сатып алынған медициналық техниканы пайдаланумен көрсету шартында жүзеге асырылады.</w:t>
      </w:r>
    </w:p>
    <w:bookmarkEnd w:id="4"/>
    <w:bookmarkStart w:name="z24" w:id="5"/>
    <w:p>
      <w:pPr>
        <w:spacing w:after="0"/>
        <w:ind w:left="0"/>
        <w:jc w:val="left"/>
      </w:pPr>
      <w:r>
        <w:rPr>
          <w:rFonts w:ascii="Times New Roman"/>
          <w:b/>
          <w:i w:val="false"/>
          <w:color w:val="000000"/>
        </w:rPr>
        <w:t xml:space="preserve"> 
2. Көрсетілген медициналық көмектің сапасы мен көлемін бақылау</w:t>
      </w:r>
    </w:p>
    <w:bookmarkEnd w:id="5"/>
    <w:bookmarkStart w:name="z25" w:id="6"/>
    <w:p>
      <w:pPr>
        <w:spacing w:after="0"/>
        <w:ind w:left="0"/>
        <w:jc w:val="both"/>
      </w:pPr>
      <w:r>
        <w:rPr>
          <w:rFonts w:ascii="Times New Roman"/>
          <w:b w:val="false"/>
          <w:i w:val="false"/>
          <w:color w:val="000000"/>
          <w:sz w:val="28"/>
        </w:rPr>
        <w:t>
      11. Көрсетілген медициналық көмектің сапасы мен көлемін бақылау көрсетілетін медициналық қызметтердің денсаулық сақтау облысындағы Қазақстан Республикасының стандарттарына, нормативтік құқықтық актілеріне сәйкестігін бағалау мақсатында жүргізіледі.</w:t>
      </w:r>
      <w:r>
        <w:br/>
      </w:r>
      <w:r>
        <w:rPr>
          <w:rFonts w:ascii="Times New Roman"/>
          <w:b w:val="false"/>
          <w:i w:val="false"/>
          <w:color w:val="000000"/>
          <w:sz w:val="28"/>
        </w:rPr>
        <w:t>
</w:t>
      </w:r>
      <w:r>
        <w:rPr>
          <w:rFonts w:ascii="Times New Roman"/>
          <w:b w:val="false"/>
          <w:i w:val="false"/>
          <w:color w:val="000000"/>
          <w:sz w:val="28"/>
        </w:rPr>
        <w:t>
      12. Қызметтер берушінің шарттың талаптарын орындауы, оның ішінде көрсетілген медициналық көмектің сапасы мен көлемінің мәселелері осы бөлімде көзделген тәртіппен тапсырыс берушінің тарапынан бақылануы тиіс.</w:t>
      </w:r>
      <w:r>
        <w:br/>
      </w:r>
      <w:r>
        <w:rPr>
          <w:rFonts w:ascii="Times New Roman"/>
          <w:b w:val="false"/>
          <w:i w:val="false"/>
          <w:color w:val="000000"/>
          <w:sz w:val="28"/>
        </w:rPr>
        <w:t>
</w:t>
      </w:r>
      <w:r>
        <w:rPr>
          <w:rFonts w:ascii="Times New Roman"/>
          <w:b w:val="false"/>
          <w:i w:val="false"/>
          <w:color w:val="000000"/>
          <w:sz w:val="28"/>
        </w:rPr>
        <w:t>
      13. МФҚБК АД Қазақстан Республикасының мемлекеттік бақылау мен қадағалау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медициналық қызметтердің сапасын жоспарлы және жоспардан тыс тексеру мен </w:t>
      </w:r>
      <w:r>
        <w:rPr>
          <w:rFonts w:ascii="Times New Roman"/>
          <w:b w:val="false"/>
          <w:i w:val="false"/>
          <w:color w:val="000000"/>
          <w:sz w:val="28"/>
        </w:rPr>
        <w:t>сараптау</w:t>
      </w:r>
      <w:r>
        <w:rPr>
          <w:rFonts w:ascii="Times New Roman"/>
          <w:b w:val="false"/>
          <w:i w:val="false"/>
          <w:color w:val="000000"/>
          <w:sz w:val="28"/>
        </w:rPr>
        <w:t xml:space="preserve"> нысанында медициналық көмектің сапасы мен көлемін бақылауды жүзеге асырады.</w:t>
      </w:r>
      <w:r>
        <w:br/>
      </w:r>
      <w:r>
        <w:rPr>
          <w:rFonts w:ascii="Times New Roman"/>
          <w:b w:val="false"/>
          <w:i w:val="false"/>
          <w:color w:val="000000"/>
          <w:sz w:val="28"/>
        </w:rPr>
        <w:t>
</w:t>
      </w:r>
      <w:r>
        <w:rPr>
          <w:rFonts w:ascii="Times New Roman"/>
          <w:b w:val="false"/>
          <w:i w:val="false"/>
          <w:color w:val="000000"/>
          <w:sz w:val="28"/>
        </w:rPr>
        <w:t>
      14. ДСБ медициналық қызметке ақы төлеу мәселелері бойынша ведомствоға қарасты медициналық ұйымдардың қызметін бақылауды жүзеге асыру кезінде осы Қағидалар қолданылады.</w:t>
      </w:r>
      <w:r>
        <w:br/>
      </w:r>
      <w:r>
        <w:rPr>
          <w:rFonts w:ascii="Times New Roman"/>
          <w:b w:val="false"/>
          <w:i w:val="false"/>
          <w:color w:val="000000"/>
          <w:sz w:val="28"/>
        </w:rPr>
        <w:t>
</w:t>
      </w:r>
      <w:r>
        <w:rPr>
          <w:rFonts w:ascii="Times New Roman"/>
          <w:b w:val="false"/>
          <w:i w:val="false"/>
          <w:color w:val="000000"/>
          <w:sz w:val="28"/>
        </w:rPr>
        <w:t>
      15. Медициналық көмектің сапасы мен көлемін бақылау нәтижелерін ДСБ-ға бақылау актісінің көшірмесін қоса бере отырып, тексеріс аяқталған күннен бастап бес жұмыс күнінің ішінде МФҚБК АД жібереді.</w:t>
      </w:r>
      <w:r>
        <w:br/>
      </w:r>
      <w:r>
        <w:rPr>
          <w:rFonts w:ascii="Times New Roman"/>
          <w:b w:val="false"/>
          <w:i w:val="false"/>
          <w:color w:val="000000"/>
          <w:sz w:val="28"/>
        </w:rPr>
        <w:t>
</w:t>
      </w:r>
      <w:r>
        <w:rPr>
          <w:rFonts w:ascii="Times New Roman"/>
          <w:b w:val="false"/>
          <w:i w:val="false"/>
          <w:color w:val="000000"/>
          <w:sz w:val="28"/>
        </w:rPr>
        <w:t>
      16. Тоқсан сайын, есепті тоқсаннан кейінгі келесі айдың 10-күнінен кешіктірмей ДСБ жасалған қаржыландыру көлемін қайтару нәтижелері бойынша МФҚБК АД-ға қабылданған шаралар туралы хабарлама ұсынады.</w:t>
      </w:r>
    </w:p>
    <w:bookmarkEnd w:id="6"/>
    <w:bookmarkStart w:name="z31" w:id="7"/>
    <w:p>
      <w:pPr>
        <w:spacing w:after="0"/>
        <w:ind w:left="0"/>
        <w:jc w:val="left"/>
      </w:pPr>
      <w:r>
        <w:rPr>
          <w:rFonts w:ascii="Times New Roman"/>
          <w:b/>
          <w:i w:val="false"/>
          <w:color w:val="000000"/>
        </w:rPr>
        <w:t xml:space="preserve"> 
3. Медициналық қызметке ақы төлеу</w:t>
      </w:r>
    </w:p>
    <w:bookmarkEnd w:id="7"/>
    <w:bookmarkStart w:name="z32" w:id="8"/>
    <w:p>
      <w:pPr>
        <w:spacing w:after="0"/>
        <w:ind w:left="0"/>
        <w:jc w:val="both"/>
      </w:pPr>
      <w:r>
        <w:rPr>
          <w:rFonts w:ascii="Times New Roman"/>
          <w:b w:val="false"/>
          <w:i w:val="false"/>
          <w:color w:val="000000"/>
          <w:sz w:val="28"/>
        </w:rPr>
        <w:t>
      17. Қызметтер берушілер күн сайын уәкілетті орган бекіткен нысандардың негізінде стационарлар мен күндізгі стационарларда емделіп шығу жағдайларының, халықтың нысаналы топтарын профилактикалық медициналық тексерулердің дербестелген дерекқорын, консультациялық-диагностикалық көмек көрсету бойынша қызметтерді (келулердің), жедел медициналық көмек пен сантариялық авиация шақыруларының санын есепке алудың (бұдан әрі – қызметтердің сандық есебі) дерекқорын қалыптастырады.</w:t>
      </w:r>
      <w:r>
        <w:br/>
      </w:r>
      <w:r>
        <w:rPr>
          <w:rFonts w:ascii="Times New Roman"/>
          <w:b w:val="false"/>
          <w:i w:val="false"/>
          <w:color w:val="000000"/>
          <w:sz w:val="28"/>
        </w:rPr>
        <w:t>
</w:t>
      </w:r>
      <w:r>
        <w:rPr>
          <w:rFonts w:ascii="Times New Roman"/>
          <w:b w:val="false"/>
          <w:i w:val="false"/>
          <w:color w:val="000000"/>
          <w:sz w:val="28"/>
        </w:rPr>
        <w:t>
      18. Қызметтер берушілер есепті кезеңнен кейінгі келесі бір жұмыс күнінен кешіктірмей медициналық көмек ұсынудың нысандарына тиісінше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жергілікті бюджет қаражатының есебінен тегін медициналық көмектің кепілдік берілген көлемі шеңберінде медициналық қызметтер көрсеткені үшін шот-тізілімдерді (бұдан әрі – шот-тізілімдер) қалыптастырады және ДСБ-ға тапсырады.</w:t>
      </w:r>
      <w:r>
        <w:br/>
      </w:r>
      <w:r>
        <w:rPr>
          <w:rFonts w:ascii="Times New Roman"/>
          <w:b w:val="false"/>
          <w:i w:val="false"/>
          <w:color w:val="000000"/>
          <w:sz w:val="28"/>
        </w:rPr>
        <w:t>
</w:t>
      </w:r>
      <w:r>
        <w:rPr>
          <w:rFonts w:ascii="Times New Roman"/>
          <w:b w:val="false"/>
          <w:i w:val="false"/>
          <w:color w:val="000000"/>
          <w:sz w:val="28"/>
        </w:rPr>
        <w:t>
      Шот-тізілімдерге медициналық көмек ұсынудың нысандарына байланысты емделіп шыққандардың, халықтың тексерілген нысаналы топтарының дербестелген тізімдері, қызметтерді сандық есебі қоса беріледі.</w:t>
      </w:r>
      <w:r>
        <w:br/>
      </w:r>
      <w:r>
        <w:rPr>
          <w:rFonts w:ascii="Times New Roman"/>
          <w:b w:val="false"/>
          <w:i w:val="false"/>
          <w:color w:val="000000"/>
          <w:sz w:val="28"/>
        </w:rPr>
        <w:t>
</w:t>
      </w:r>
      <w:r>
        <w:rPr>
          <w:rFonts w:ascii="Times New Roman"/>
          <w:b w:val="false"/>
          <w:i w:val="false"/>
          <w:color w:val="000000"/>
          <w:sz w:val="28"/>
        </w:rPr>
        <w:t>
      19. Шартта көрсетілген форс-мажор жағдайлары туындаған жағдайда ДСБ шот-тізілімді белгіленген мерзімнен кеш қабылдайды.</w:t>
      </w:r>
      <w:r>
        <w:br/>
      </w:r>
      <w:r>
        <w:rPr>
          <w:rFonts w:ascii="Times New Roman"/>
          <w:b w:val="false"/>
          <w:i w:val="false"/>
          <w:color w:val="000000"/>
          <w:sz w:val="28"/>
        </w:rPr>
        <w:t>
</w:t>
      </w:r>
      <w:r>
        <w:rPr>
          <w:rFonts w:ascii="Times New Roman"/>
          <w:b w:val="false"/>
          <w:i w:val="false"/>
          <w:color w:val="000000"/>
          <w:sz w:val="28"/>
        </w:rPr>
        <w:t>
      20. ДСБ медициналық көмек ұсынудың нысандарына тиісінше осы Қағидаларға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қызметтерге ақы төлеу жөніндегі комиссия қарайтын және қол қоятын жергілікті бюджет қаражатының есебінен тегін медициналық көмектің кепілдік берілген көлемі шеңберінде медициналық қызметтер көрсетуге арналған шартты орындау хаттамасын қалыптастырады. Шартты орындау хаттамасына МФҚБК АД-ның бақылау актісі қоса беріледі.</w:t>
      </w:r>
      <w:r>
        <w:br/>
      </w:r>
      <w:r>
        <w:rPr>
          <w:rFonts w:ascii="Times New Roman"/>
          <w:b w:val="false"/>
          <w:i w:val="false"/>
          <w:color w:val="000000"/>
          <w:sz w:val="28"/>
        </w:rPr>
        <w:t>
</w:t>
      </w:r>
      <w:r>
        <w:rPr>
          <w:rFonts w:ascii="Times New Roman"/>
          <w:b w:val="false"/>
          <w:i w:val="false"/>
          <w:color w:val="000000"/>
          <w:sz w:val="28"/>
        </w:rPr>
        <w:t>
      Шартты орындау хаттамасына өзгерістер мен толықтырулар енгізілген жағдайда қызметтерге ақы төлеу жөніндегі комиссия көрсетілген хаттамаға қосымша құрады және оған қол қояды.</w:t>
      </w:r>
      <w:r>
        <w:br/>
      </w:r>
      <w:r>
        <w:rPr>
          <w:rFonts w:ascii="Times New Roman"/>
          <w:b w:val="false"/>
          <w:i w:val="false"/>
          <w:color w:val="000000"/>
          <w:sz w:val="28"/>
        </w:rPr>
        <w:t>
</w:t>
      </w:r>
      <w:r>
        <w:rPr>
          <w:rFonts w:ascii="Times New Roman"/>
          <w:b w:val="false"/>
          <w:i w:val="false"/>
          <w:color w:val="000000"/>
          <w:sz w:val="28"/>
        </w:rPr>
        <w:t>
      21. Көрсетілген медициналық көмектің сапасы мен көлемін бақылау нәтижесі бойынша ДСБ ұсынылған медициналық қызметтер бойынша бюджет қаражатының сомаларын түзетуді жүзеге асырады.</w:t>
      </w:r>
      <w:r>
        <w:br/>
      </w:r>
      <w:r>
        <w:rPr>
          <w:rFonts w:ascii="Times New Roman"/>
          <w:b w:val="false"/>
          <w:i w:val="false"/>
          <w:color w:val="000000"/>
          <w:sz w:val="28"/>
        </w:rPr>
        <w:t>
</w:t>
      </w:r>
      <w:r>
        <w:rPr>
          <w:rFonts w:ascii="Times New Roman"/>
          <w:b w:val="false"/>
          <w:i w:val="false"/>
          <w:color w:val="000000"/>
          <w:sz w:val="28"/>
        </w:rPr>
        <w:t>
      22. Ұсынылған медициналық қызметтер бойынша бюджет қаражатының сомаларын түзету шарттың қолданылу мерзімі кезеңінде қызметтер берушмен келесі есеп айырысуларда жасалуы мүмкін.</w:t>
      </w:r>
      <w:r>
        <w:br/>
      </w:r>
      <w:r>
        <w:rPr>
          <w:rFonts w:ascii="Times New Roman"/>
          <w:b w:val="false"/>
          <w:i w:val="false"/>
          <w:color w:val="000000"/>
          <w:sz w:val="28"/>
        </w:rPr>
        <w:t>
</w:t>
      </w:r>
      <w:r>
        <w:rPr>
          <w:rFonts w:ascii="Times New Roman"/>
          <w:b w:val="false"/>
          <w:i w:val="false"/>
          <w:color w:val="000000"/>
          <w:sz w:val="28"/>
        </w:rPr>
        <w:t>
      23. НАТ-ты қоса, жергілікті бюджет қаражатының есебінен ақы төлеу жүзеге асырылатын ТМККК-ның көрсетілген медициналық қызметтерінің көлемі үшін денсаулық сақтау субъектілерінің орындалған жұмыстар (қызметтер) актісін құру үшін шартты орындаудың ресімделген хаттамасы негіз болып табылады.</w:t>
      </w:r>
      <w:r>
        <w:br/>
      </w:r>
      <w:r>
        <w:rPr>
          <w:rFonts w:ascii="Times New Roman"/>
          <w:b w:val="false"/>
          <w:i w:val="false"/>
          <w:color w:val="000000"/>
          <w:sz w:val="28"/>
        </w:rPr>
        <w:t>
</w:t>
      </w:r>
      <w:r>
        <w:rPr>
          <w:rFonts w:ascii="Times New Roman"/>
          <w:b w:val="false"/>
          <w:i w:val="false"/>
          <w:color w:val="000000"/>
          <w:sz w:val="28"/>
        </w:rPr>
        <w:t>
      24. Тегін медициналық көмектің кепілдік берілген көлемі шеңберінде көрсетілген орындалған (жұмыстардың) қызметтердің актісі (бұдан әрі – орындалған қызметтердің актісі)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екі данада құрылады.</w:t>
      </w:r>
      <w:r>
        <w:br/>
      </w:r>
      <w:r>
        <w:rPr>
          <w:rFonts w:ascii="Times New Roman"/>
          <w:b w:val="false"/>
          <w:i w:val="false"/>
          <w:color w:val="000000"/>
          <w:sz w:val="28"/>
        </w:rPr>
        <w:t>
</w:t>
      </w:r>
      <w:r>
        <w:rPr>
          <w:rFonts w:ascii="Times New Roman"/>
          <w:b w:val="false"/>
          <w:i w:val="false"/>
          <w:color w:val="000000"/>
          <w:sz w:val="28"/>
        </w:rPr>
        <w:t>
      25. Қызметтер берушінің электрондық-сандық қолтаңбаны пайдаланумен шот-тізілімге және орындалған қызметтер актісіне қол қоюына рұқсат беріледі.</w:t>
      </w:r>
      <w:r>
        <w:br/>
      </w:r>
      <w:r>
        <w:rPr>
          <w:rFonts w:ascii="Times New Roman"/>
          <w:b w:val="false"/>
          <w:i w:val="false"/>
          <w:color w:val="000000"/>
          <w:sz w:val="28"/>
        </w:rPr>
        <w:t>
</w:t>
      </w:r>
      <w:r>
        <w:rPr>
          <w:rFonts w:ascii="Times New Roman"/>
          <w:b w:val="false"/>
          <w:i w:val="false"/>
          <w:color w:val="000000"/>
          <w:sz w:val="28"/>
        </w:rPr>
        <w:t>
      26. Қол қойылған орындалған қызметтер актісі бойынша ақы төлеу есепті кезең аяқталған сәттен бастап күнтізбелік он күннің ішінде шартпен көздлеген көлем мен мерзімде бұрын төленген аванстың бір бөлігін ұстап қалуды есепке ала отырып қызметтер берушінің есеп айырысу шотына бюджет қаражатын аудару арқылы жүргізіледі.</w:t>
      </w:r>
      <w:r>
        <w:br/>
      </w:r>
      <w:r>
        <w:rPr>
          <w:rFonts w:ascii="Times New Roman"/>
          <w:b w:val="false"/>
          <w:i w:val="false"/>
          <w:color w:val="000000"/>
          <w:sz w:val="28"/>
        </w:rPr>
        <w:t>
</w:t>
      </w:r>
      <w:r>
        <w:rPr>
          <w:rFonts w:ascii="Times New Roman"/>
          <w:b w:val="false"/>
          <w:i w:val="false"/>
          <w:color w:val="000000"/>
          <w:sz w:val="28"/>
        </w:rPr>
        <w:t>
      27. Ауруханаішілік ауыстыру жағдайларында пациентті стационарда емдеу үшін ақы төлеу бір емделіп шығу жағдайы үшін сияқты жүзеге асырылады.</w:t>
      </w:r>
    </w:p>
    <w:bookmarkEnd w:id="8"/>
    <w:bookmarkStart w:name="z45" w:id="9"/>
    <w:p>
      <w:pPr>
        <w:spacing w:after="0"/>
        <w:ind w:left="0"/>
        <w:jc w:val="left"/>
      </w:pPr>
      <w:r>
        <w:rPr>
          <w:rFonts w:ascii="Times New Roman"/>
          <w:b/>
          <w:i w:val="false"/>
          <w:color w:val="000000"/>
        </w:rPr>
        <w:t xml:space="preserve"> 
4. Қорытынды ережелер</w:t>
      </w:r>
    </w:p>
    <w:bookmarkEnd w:id="9"/>
    <w:bookmarkStart w:name="z46" w:id="10"/>
    <w:p>
      <w:pPr>
        <w:spacing w:after="0"/>
        <w:ind w:left="0"/>
        <w:jc w:val="both"/>
      </w:pPr>
      <w:r>
        <w:rPr>
          <w:rFonts w:ascii="Times New Roman"/>
          <w:b w:val="false"/>
          <w:i w:val="false"/>
          <w:color w:val="000000"/>
          <w:sz w:val="28"/>
        </w:rPr>
        <w:t>
      33. Медициналық көмектің сапасы мен көлемін бақылау нәтижелерімен келіспеген жағдайда қызметтер берушілер оларды Қазақстан Республикасының қолданыстағы заңнамасына сәйкес шағымдануға құқылы.</w:t>
      </w:r>
    </w:p>
    <w:bookmarkEnd w:id="10"/>
    <w:bookmarkStart w:name="z47" w:id="11"/>
    <w:p>
      <w:pPr>
        <w:spacing w:after="0"/>
        <w:ind w:left="0"/>
        <w:jc w:val="both"/>
      </w:pPr>
      <w:r>
        <w:rPr>
          <w:rFonts w:ascii="Times New Roman"/>
          <w:b w:val="false"/>
          <w:i w:val="false"/>
          <w:color w:val="000000"/>
          <w:sz w:val="28"/>
        </w:rPr>
        <w:t>
Жергілікті бюджет қаражатының есебінен</w:t>
      </w:r>
      <w:r>
        <w:br/>
      </w:r>
      <w:r>
        <w:rPr>
          <w:rFonts w:ascii="Times New Roman"/>
          <w:b w:val="false"/>
          <w:i w:val="false"/>
          <w:color w:val="000000"/>
          <w:sz w:val="28"/>
        </w:rPr>
        <w:t xml:space="preserve">
жүзеге асырылатын тегін медициналық </w:t>
      </w:r>
      <w:r>
        <w:br/>
      </w:r>
      <w:r>
        <w:rPr>
          <w:rFonts w:ascii="Times New Roman"/>
          <w:b w:val="false"/>
          <w:i w:val="false"/>
          <w:color w:val="000000"/>
          <w:sz w:val="28"/>
        </w:rPr>
        <w:t xml:space="preserve">
көмектің кепілдік берілген көлемі  </w:t>
      </w:r>
      <w:r>
        <w:br/>
      </w:r>
      <w:r>
        <w:rPr>
          <w:rFonts w:ascii="Times New Roman"/>
          <w:b w:val="false"/>
          <w:i w:val="false"/>
          <w:color w:val="000000"/>
          <w:sz w:val="28"/>
        </w:rPr>
        <w:t xml:space="preserve">
шеңберінде көрсетілген медициналық </w:t>
      </w:r>
      <w:r>
        <w:br/>
      </w:r>
      <w:r>
        <w:rPr>
          <w:rFonts w:ascii="Times New Roman"/>
          <w:b w:val="false"/>
          <w:i w:val="false"/>
          <w:color w:val="000000"/>
          <w:sz w:val="28"/>
        </w:rPr>
        <w:t xml:space="preserve">
көмектің сапасы мен көлемін және   </w:t>
      </w:r>
      <w:r>
        <w:br/>
      </w:r>
      <w:r>
        <w:rPr>
          <w:rFonts w:ascii="Times New Roman"/>
          <w:b w:val="false"/>
          <w:i w:val="false"/>
          <w:color w:val="000000"/>
          <w:sz w:val="28"/>
        </w:rPr>
        <w:t xml:space="preserve">
көрсетілетін медициналық қызмет үшін </w:t>
      </w:r>
      <w:r>
        <w:br/>
      </w:r>
      <w:r>
        <w:rPr>
          <w:rFonts w:ascii="Times New Roman"/>
          <w:b w:val="false"/>
          <w:i w:val="false"/>
          <w:color w:val="000000"/>
          <w:sz w:val="28"/>
        </w:rPr>
        <w:t xml:space="preserve">
ақы төлеуді бақылау қағидаларына </w:t>
      </w:r>
      <w:r>
        <w:br/>
      </w:r>
      <w:r>
        <w:rPr>
          <w:rFonts w:ascii="Times New Roman"/>
          <w:b w:val="false"/>
          <w:i w:val="false"/>
          <w:color w:val="000000"/>
          <w:sz w:val="28"/>
        </w:rPr>
        <w:t xml:space="preserve">
1-қосымша              </w:t>
      </w:r>
    </w:p>
    <w:bookmarkEnd w:id="11"/>
    <w:bookmarkStart w:name="z48" w:id="12"/>
    <w:p>
      <w:pPr>
        <w:spacing w:after="0"/>
        <w:ind w:left="0"/>
        <w:jc w:val="both"/>
      </w:pPr>
      <w:r>
        <w:rPr>
          <w:rFonts w:ascii="Times New Roman"/>
          <w:b w:val="false"/>
          <w:i w:val="false"/>
          <w:color w:val="000000"/>
          <w:sz w:val="28"/>
        </w:rPr>
        <w:t>
Нысан</w:t>
      </w:r>
    </w:p>
    <w:bookmarkEnd w:id="12"/>
    <w:bookmarkStart w:name="z49" w:id="13"/>
    <w:p>
      <w:pPr>
        <w:spacing w:after="0"/>
        <w:ind w:left="0"/>
        <w:jc w:val="left"/>
      </w:pPr>
      <w:r>
        <w:rPr>
          <w:rFonts w:ascii="Times New Roman"/>
          <w:b/>
          <w:i w:val="false"/>
          <w:color w:val="000000"/>
        </w:rPr>
        <w:t xml:space="preserve"> 
Жергілікті бюджет қаражатының есебінен тегін медициналық</w:t>
      </w:r>
      <w:r>
        <w:br/>
      </w:r>
      <w:r>
        <w:rPr>
          <w:rFonts w:ascii="Times New Roman"/>
          <w:b/>
          <w:i w:val="false"/>
          <w:color w:val="000000"/>
        </w:rPr>
        <w:t>
көмектің кепілдік берілген көлемі шеңберінде медициналық</w:t>
      </w:r>
      <w:r>
        <w:br/>
      </w:r>
      <w:r>
        <w:rPr>
          <w:rFonts w:ascii="Times New Roman"/>
          <w:b/>
          <w:i w:val="false"/>
          <w:color w:val="000000"/>
        </w:rPr>
        <w:t>
қызметтер көрсеткені үшін</w:t>
      </w:r>
      <w:r>
        <w:br/>
      </w:r>
      <w:r>
        <w:rPr>
          <w:rFonts w:ascii="Times New Roman"/>
          <w:b/>
          <w:i w:val="false"/>
          <w:color w:val="000000"/>
        </w:rPr>
        <w:t>
ШОТ-ТІЗІЛІМ*</w:t>
      </w:r>
      <w:r>
        <w:br/>
      </w:r>
      <w:r>
        <w:rPr>
          <w:rFonts w:ascii="Times New Roman"/>
          <w:b/>
          <w:i w:val="false"/>
          <w:color w:val="000000"/>
        </w:rPr>
        <w:t>
20 ___ жылғы «___» _________ №_______</w:t>
      </w:r>
      <w:r>
        <w:br/>
      </w:r>
      <w:r>
        <w:rPr>
          <w:rFonts w:ascii="Times New Roman"/>
          <w:b/>
          <w:i w:val="false"/>
          <w:color w:val="000000"/>
        </w:rPr>
        <w:t>
20___ жылғы «___» ______ бастап 20___ жылғы «___» _____ дейінгі кезең</w:t>
      </w:r>
      <w:r>
        <w:br/>
      </w:r>
      <w:r>
        <w:rPr>
          <w:rFonts w:ascii="Times New Roman"/>
          <w:b/>
          <w:i w:val="false"/>
          <w:color w:val="000000"/>
        </w:rPr>
        <w:t>
20 ___ жылғы «___» _________ № ____ шарт бойынша</w:t>
      </w:r>
    </w:p>
    <w:bookmarkEnd w:id="13"/>
    <w:bookmarkStart w:name="z74" w:id="14"/>
    <w:p>
      <w:pPr>
        <w:spacing w:after="0"/>
        <w:ind w:left="0"/>
        <w:jc w:val="left"/>
      </w:pPr>
      <w:r>
        <w:rPr>
          <w:rFonts w:ascii="Times New Roman"/>
          <w:b/>
          <w:i w:val="false"/>
          <w:color w:val="000000"/>
        </w:rPr>
        <w:t xml:space="preserve"> 
Консультациялық-диагностикалық көмек</w:t>
      </w:r>
    </w:p>
    <w:bookmarkEnd w:id="14"/>
    <w:p>
      <w:pPr>
        <w:spacing w:after="0"/>
        <w:ind w:left="0"/>
        <w:jc w:val="both"/>
      </w:pPr>
      <w:r>
        <w:rPr>
          <w:rFonts w:ascii="Times New Roman"/>
          <w:b w:val="false"/>
          <w:i w:val="false"/>
          <w:color w:val="000000"/>
          <w:sz w:val="28"/>
        </w:rPr>
        <w:t>Денсаулық сақтау субъектісінің атауы: 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атауы:__________________________________</w:t>
      </w:r>
      <w:r>
        <w:br/>
      </w:r>
      <w:r>
        <w:rPr>
          <w:rFonts w:ascii="Times New Roman"/>
          <w:b w:val="false"/>
          <w:i w:val="false"/>
          <w:color w:val="000000"/>
          <w:sz w:val="28"/>
        </w:rPr>
        <w:t>
Қызметтің тарифі 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4147"/>
        <w:gridCol w:w="3693"/>
        <w:gridCol w:w="4715"/>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 теңге</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Лизинг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2497"/>
        <w:gridCol w:w="1407"/>
        <w:gridCol w:w="2056"/>
        <w:gridCol w:w="2080"/>
        <w:gridCol w:w="1628"/>
        <w:gridCol w:w="2044"/>
      </w:tblGrid>
      <w:tr>
        <w:trPr>
          <w:trHeight w:val="9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коды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 арналған лизингтік төлем, теңге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лизингтік төлемнің сомасы, теңге</w:t>
            </w:r>
          </w:p>
        </w:tc>
      </w:tr>
      <w:tr>
        <w:trPr>
          <w:trHeight w:val="165"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 үшін жиыны:________________________________ теңге</w:t>
      </w:r>
    </w:p>
    <w:p>
      <w:pPr>
        <w:spacing w:after="0"/>
        <w:ind w:left="0"/>
        <w:jc w:val="both"/>
      </w:pPr>
      <w:r>
        <w:rPr>
          <w:rFonts w:ascii="Times New Roman"/>
          <w:b w:val="false"/>
          <w:i w:val="false"/>
          <w:color w:val="000000"/>
          <w:sz w:val="28"/>
        </w:rPr>
        <w:t>Денсаулық сақтау ұйымының</w:t>
      </w:r>
      <w:r>
        <w:br/>
      </w:r>
      <w:r>
        <w:rPr>
          <w:rFonts w:ascii="Times New Roman"/>
          <w:b w:val="false"/>
          <w:i w:val="false"/>
          <w:color w:val="000000"/>
          <w:sz w:val="28"/>
        </w:rPr>
        <w:t>
(қызметтер берушінің) басшысы: ______________ /______________________</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жағдайда)/қолы) (қағаз</w:t>
      </w:r>
      <w:r>
        <w:br/>
      </w:r>
      <w:r>
        <w:rPr>
          <w:rFonts w:ascii="Times New Roman"/>
          <w:b w:val="false"/>
          <w:i w:val="false"/>
          <w:color w:val="000000"/>
          <w:sz w:val="28"/>
        </w:rPr>
        <w:t>
                                тасымалдауыштағы шот-тізілім үшін)</w:t>
      </w:r>
    </w:p>
    <w:p>
      <w:pPr>
        <w:spacing w:after="0"/>
        <w:ind w:left="0"/>
        <w:jc w:val="both"/>
      </w:pPr>
      <w:r>
        <w:rPr>
          <w:rFonts w:ascii="Times New Roman"/>
          <w:b w:val="false"/>
          <w:i w:val="false"/>
          <w:color w:val="000000"/>
          <w:sz w:val="28"/>
        </w:rPr>
        <w:t>Денсаулық сақтау ұйымының</w:t>
      </w:r>
      <w:r>
        <w:br/>
      </w:r>
      <w:r>
        <w:rPr>
          <w:rFonts w:ascii="Times New Roman"/>
          <w:b w:val="false"/>
          <w:i w:val="false"/>
          <w:color w:val="000000"/>
          <w:sz w:val="28"/>
        </w:rPr>
        <w:t>
(қызметтер берушінің)бас бухгалтері: _____________ /_________________</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жағдайда)/қолы) (қағаз</w:t>
      </w:r>
      <w:r>
        <w:br/>
      </w:r>
      <w:r>
        <w:rPr>
          <w:rFonts w:ascii="Times New Roman"/>
          <w:b w:val="false"/>
          <w:i w:val="false"/>
          <w:color w:val="000000"/>
          <w:sz w:val="28"/>
        </w:rPr>
        <w:t>
                                   тасымалдауыштағы шот-тізілім үшін)</w:t>
      </w:r>
    </w:p>
    <w:p>
      <w:pPr>
        <w:spacing w:after="0"/>
        <w:ind w:left="0"/>
        <w:jc w:val="both"/>
      </w:pPr>
      <w:r>
        <w:rPr>
          <w:rFonts w:ascii="Times New Roman"/>
          <w:b w:val="false"/>
          <w:i w:val="false"/>
          <w:color w:val="000000"/>
          <w:sz w:val="28"/>
        </w:rPr>
        <w:t>Мөрдің орны (қағаз тасымалдауыштағы</w:t>
      </w:r>
      <w:r>
        <w:br/>
      </w:r>
      <w:r>
        <w:rPr>
          <w:rFonts w:ascii="Times New Roman"/>
          <w:b w:val="false"/>
          <w:i w:val="false"/>
          <w:color w:val="000000"/>
          <w:sz w:val="28"/>
        </w:rPr>
        <w:t>
шот-тізілім үшін)                        20 ___ жылғы «_____» _______</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*осы Қағидалардың 3-тармағында көрсетілгенді қоспағанда, облыстық бюджеттерге, Астана және Алматы қалаларының бюджеттеріне берілетін нысаналы ағымдағы трансферттерді қоса, жергілікті бюджет қаражатының есебінен тегін медициналық көмектің кепілдік берілген көлемі шеңберінде медициналық қызметтер көрсету кезінде қолданылады.</w:t>
      </w:r>
    </w:p>
    <w:bookmarkStart w:name="z50" w:id="15"/>
    <w:p>
      <w:pPr>
        <w:spacing w:after="0"/>
        <w:ind w:left="0"/>
        <w:jc w:val="both"/>
      </w:pPr>
      <w:r>
        <w:rPr>
          <w:rFonts w:ascii="Times New Roman"/>
          <w:b w:val="false"/>
          <w:i w:val="false"/>
          <w:color w:val="000000"/>
          <w:sz w:val="28"/>
        </w:rPr>
        <w:t>
Жергілікті бюджет қаражатының есебінен</w:t>
      </w:r>
      <w:r>
        <w:br/>
      </w:r>
      <w:r>
        <w:rPr>
          <w:rFonts w:ascii="Times New Roman"/>
          <w:b w:val="false"/>
          <w:i w:val="false"/>
          <w:color w:val="000000"/>
          <w:sz w:val="28"/>
        </w:rPr>
        <w:t xml:space="preserve">
жүзеге асырылатын тегін медициналық </w:t>
      </w:r>
      <w:r>
        <w:br/>
      </w:r>
      <w:r>
        <w:rPr>
          <w:rFonts w:ascii="Times New Roman"/>
          <w:b w:val="false"/>
          <w:i w:val="false"/>
          <w:color w:val="000000"/>
          <w:sz w:val="28"/>
        </w:rPr>
        <w:t xml:space="preserve">
көмектің кепілдік берілген көлемі   </w:t>
      </w:r>
      <w:r>
        <w:br/>
      </w:r>
      <w:r>
        <w:rPr>
          <w:rFonts w:ascii="Times New Roman"/>
          <w:b w:val="false"/>
          <w:i w:val="false"/>
          <w:color w:val="000000"/>
          <w:sz w:val="28"/>
        </w:rPr>
        <w:t xml:space="preserve">
шеңберінде көрсетілген медициналық </w:t>
      </w:r>
      <w:r>
        <w:br/>
      </w:r>
      <w:r>
        <w:rPr>
          <w:rFonts w:ascii="Times New Roman"/>
          <w:b w:val="false"/>
          <w:i w:val="false"/>
          <w:color w:val="000000"/>
          <w:sz w:val="28"/>
        </w:rPr>
        <w:t xml:space="preserve">
көмектің сапасы мен көлемін және  </w:t>
      </w:r>
      <w:r>
        <w:br/>
      </w:r>
      <w:r>
        <w:rPr>
          <w:rFonts w:ascii="Times New Roman"/>
          <w:b w:val="false"/>
          <w:i w:val="false"/>
          <w:color w:val="000000"/>
          <w:sz w:val="28"/>
        </w:rPr>
        <w:t>
көрсетілетін медициналық қызмет үшін</w:t>
      </w:r>
      <w:r>
        <w:br/>
      </w:r>
      <w:r>
        <w:rPr>
          <w:rFonts w:ascii="Times New Roman"/>
          <w:b w:val="false"/>
          <w:i w:val="false"/>
          <w:color w:val="000000"/>
          <w:sz w:val="28"/>
        </w:rPr>
        <w:t xml:space="preserve">
ақы төлеуді бақылау қағидаларына </w:t>
      </w:r>
      <w:r>
        <w:br/>
      </w:r>
      <w:r>
        <w:rPr>
          <w:rFonts w:ascii="Times New Roman"/>
          <w:b w:val="false"/>
          <w:i w:val="false"/>
          <w:color w:val="000000"/>
          <w:sz w:val="28"/>
        </w:rPr>
        <w:t xml:space="preserve">
2-қосымша            </w:t>
      </w:r>
    </w:p>
    <w:bookmarkEnd w:id="15"/>
    <w:bookmarkStart w:name="z51" w:id="16"/>
    <w:p>
      <w:pPr>
        <w:spacing w:after="0"/>
        <w:ind w:left="0"/>
        <w:jc w:val="both"/>
      </w:pPr>
      <w:r>
        <w:rPr>
          <w:rFonts w:ascii="Times New Roman"/>
          <w:b w:val="false"/>
          <w:i w:val="false"/>
          <w:color w:val="000000"/>
          <w:sz w:val="28"/>
        </w:rPr>
        <w:t>
Нысан</w:t>
      </w:r>
    </w:p>
    <w:bookmarkEnd w:id="16"/>
    <w:bookmarkStart w:name="z52" w:id="17"/>
    <w:p>
      <w:pPr>
        <w:spacing w:after="0"/>
        <w:ind w:left="0"/>
        <w:jc w:val="left"/>
      </w:pPr>
      <w:r>
        <w:rPr>
          <w:rFonts w:ascii="Times New Roman"/>
          <w:b/>
          <w:i w:val="false"/>
          <w:color w:val="000000"/>
        </w:rPr>
        <w:t xml:space="preserve"> 
Жергілікті бюджет қаражатының есебінен тегін медициналық</w:t>
      </w:r>
      <w:r>
        <w:br/>
      </w:r>
      <w:r>
        <w:rPr>
          <w:rFonts w:ascii="Times New Roman"/>
          <w:b/>
          <w:i w:val="false"/>
          <w:color w:val="000000"/>
        </w:rPr>
        <w:t>
көмектің кепілдік берілген көлемі шеңберінде медициналық</w:t>
      </w:r>
      <w:r>
        <w:br/>
      </w:r>
      <w:r>
        <w:rPr>
          <w:rFonts w:ascii="Times New Roman"/>
          <w:b/>
          <w:i w:val="false"/>
          <w:color w:val="000000"/>
        </w:rPr>
        <w:t>
қызметтер көрсеткені үшін</w:t>
      </w:r>
      <w:r>
        <w:br/>
      </w:r>
      <w:r>
        <w:rPr>
          <w:rFonts w:ascii="Times New Roman"/>
          <w:b/>
          <w:i w:val="false"/>
          <w:color w:val="000000"/>
        </w:rPr>
        <w:t>
ШОТ-ТІЗІЛІМ</w:t>
      </w:r>
      <w:r>
        <w:br/>
      </w:r>
      <w:r>
        <w:rPr>
          <w:rFonts w:ascii="Times New Roman"/>
          <w:b/>
          <w:i w:val="false"/>
          <w:color w:val="000000"/>
        </w:rPr>
        <w:t>
20 ___ жылғы «___» _________ №_______</w:t>
      </w:r>
      <w:r>
        <w:br/>
      </w:r>
      <w:r>
        <w:rPr>
          <w:rFonts w:ascii="Times New Roman"/>
          <w:b/>
          <w:i w:val="false"/>
          <w:color w:val="000000"/>
        </w:rPr>
        <w:t>
20___ жылғы «___» _______ бастап 20___ жылғы «___» ____ дейінгі кезең</w:t>
      </w:r>
      <w:r>
        <w:br/>
      </w:r>
      <w:r>
        <w:rPr>
          <w:rFonts w:ascii="Times New Roman"/>
          <w:b/>
          <w:i w:val="false"/>
          <w:color w:val="000000"/>
        </w:rPr>
        <w:t>
20 ___ жылғы «___» _________ № ____ шарт бойынша Стационарлық және/немесе стационарды алмастыратын</w:t>
      </w:r>
      <w:r>
        <w:br/>
      </w:r>
      <w:r>
        <w:rPr>
          <w:rFonts w:ascii="Times New Roman"/>
          <w:b/>
          <w:i w:val="false"/>
          <w:color w:val="000000"/>
        </w:rPr>
        <w:t>
медициналық көмек</w:t>
      </w:r>
    </w:p>
    <w:bookmarkEnd w:id="17"/>
    <w:p>
      <w:pPr>
        <w:spacing w:after="0"/>
        <w:ind w:left="0"/>
        <w:jc w:val="both"/>
      </w:pPr>
      <w:r>
        <w:rPr>
          <w:rFonts w:ascii="Times New Roman"/>
          <w:b w:val="false"/>
          <w:i w:val="false"/>
          <w:color w:val="000000"/>
          <w:sz w:val="28"/>
        </w:rPr>
        <w:t>Денсаулық сақтау субъектісінің атауы: 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330"/>
        <w:gridCol w:w="2309"/>
        <w:gridCol w:w="3175"/>
        <w:gridCol w:w="3176"/>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шығу жағдайларының саны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емделіп шығу жағдайы үшін тариф, теңге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ұсынылды, теңге</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Лизинг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2497"/>
        <w:gridCol w:w="1407"/>
        <w:gridCol w:w="2056"/>
        <w:gridCol w:w="2080"/>
        <w:gridCol w:w="1628"/>
        <w:gridCol w:w="2044"/>
      </w:tblGrid>
      <w:tr>
        <w:trPr>
          <w:trHeight w:val="9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коды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 арналған лизингтік төлем, теңге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лизингтік төлемнің сомасы, теңге</w:t>
            </w:r>
          </w:p>
        </w:tc>
      </w:tr>
      <w:tr>
        <w:trPr>
          <w:trHeight w:val="165"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 үшін жиыны: ________________________________ тенге</w:t>
      </w:r>
    </w:p>
    <w:p>
      <w:pPr>
        <w:spacing w:after="0"/>
        <w:ind w:left="0"/>
        <w:jc w:val="both"/>
      </w:pPr>
      <w:r>
        <w:rPr>
          <w:rFonts w:ascii="Times New Roman"/>
          <w:b w:val="false"/>
          <w:i w:val="false"/>
          <w:color w:val="000000"/>
          <w:sz w:val="28"/>
        </w:rPr>
        <w:t>Денсаулық сақтау ұйымының</w:t>
      </w:r>
      <w:r>
        <w:br/>
      </w:r>
      <w:r>
        <w:rPr>
          <w:rFonts w:ascii="Times New Roman"/>
          <w:b w:val="false"/>
          <w:i w:val="false"/>
          <w:color w:val="000000"/>
          <w:sz w:val="28"/>
        </w:rPr>
        <w:t>
(қызметтер берушінің) басшысы: ______________ /______________________</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жағдайда)/қолы) (қағаз</w:t>
      </w:r>
      <w:r>
        <w:br/>
      </w:r>
      <w:r>
        <w:rPr>
          <w:rFonts w:ascii="Times New Roman"/>
          <w:b w:val="false"/>
          <w:i w:val="false"/>
          <w:color w:val="000000"/>
          <w:sz w:val="28"/>
        </w:rPr>
        <w:t>
                                тасымалдауыштағы шот-тізілім үшін)</w:t>
      </w:r>
    </w:p>
    <w:p>
      <w:pPr>
        <w:spacing w:after="0"/>
        <w:ind w:left="0"/>
        <w:jc w:val="both"/>
      </w:pPr>
      <w:r>
        <w:rPr>
          <w:rFonts w:ascii="Times New Roman"/>
          <w:b w:val="false"/>
          <w:i w:val="false"/>
          <w:color w:val="000000"/>
          <w:sz w:val="28"/>
        </w:rPr>
        <w:t>Денсаулық сақтау ұйымының</w:t>
      </w:r>
      <w:r>
        <w:br/>
      </w:r>
      <w:r>
        <w:rPr>
          <w:rFonts w:ascii="Times New Roman"/>
          <w:b w:val="false"/>
          <w:i w:val="false"/>
          <w:color w:val="000000"/>
          <w:sz w:val="28"/>
        </w:rPr>
        <w:t>
(қызметтер берушінің)бас бухгалтері: _____________ /_________________</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жағдайда)/қолы) (қағаз</w:t>
      </w:r>
      <w:r>
        <w:br/>
      </w:r>
      <w:r>
        <w:rPr>
          <w:rFonts w:ascii="Times New Roman"/>
          <w:b w:val="false"/>
          <w:i w:val="false"/>
          <w:color w:val="000000"/>
          <w:sz w:val="28"/>
        </w:rPr>
        <w:t>
                                   тасымалдауыштағы шот-тізілім үшін)</w:t>
      </w:r>
    </w:p>
    <w:p>
      <w:pPr>
        <w:spacing w:after="0"/>
        <w:ind w:left="0"/>
        <w:jc w:val="both"/>
      </w:pPr>
      <w:r>
        <w:rPr>
          <w:rFonts w:ascii="Times New Roman"/>
          <w:b w:val="false"/>
          <w:i w:val="false"/>
          <w:color w:val="000000"/>
          <w:sz w:val="28"/>
        </w:rPr>
        <w:t>Мөрдің орны (қағаз тасымалдауыштағы</w:t>
      </w:r>
      <w:r>
        <w:br/>
      </w:r>
      <w:r>
        <w:rPr>
          <w:rFonts w:ascii="Times New Roman"/>
          <w:b w:val="false"/>
          <w:i w:val="false"/>
          <w:color w:val="000000"/>
          <w:sz w:val="28"/>
        </w:rPr>
        <w:t>
шот-тізілім үшін)                        20 ___ жылғы «_____» _______</w:t>
      </w:r>
    </w:p>
    <w:bookmarkStart w:name="z53" w:id="18"/>
    <w:p>
      <w:pPr>
        <w:spacing w:after="0"/>
        <w:ind w:left="0"/>
        <w:jc w:val="both"/>
      </w:pPr>
      <w:r>
        <w:rPr>
          <w:rFonts w:ascii="Times New Roman"/>
          <w:b w:val="false"/>
          <w:i w:val="false"/>
          <w:color w:val="000000"/>
          <w:sz w:val="28"/>
        </w:rPr>
        <w:t>
Жергілікті бюджет қаражатының есебінен</w:t>
      </w:r>
      <w:r>
        <w:br/>
      </w:r>
      <w:r>
        <w:rPr>
          <w:rFonts w:ascii="Times New Roman"/>
          <w:b w:val="false"/>
          <w:i w:val="false"/>
          <w:color w:val="000000"/>
          <w:sz w:val="28"/>
        </w:rPr>
        <w:t xml:space="preserve">
жүзеге асырылатын тегін медициналық </w:t>
      </w:r>
      <w:r>
        <w:br/>
      </w:r>
      <w:r>
        <w:rPr>
          <w:rFonts w:ascii="Times New Roman"/>
          <w:b w:val="false"/>
          <w:i w:val="false"/>
          <w:color w:val="000000"/>
          <w:sz w:val="28"/>
        </w:rPr>
        <w:t xml:space="preserve">
көмектің кепілдік берілген көлемі   </w:t>
      </w:r>
      <w:r>
        <w:br/>
      </w:r>
      <w:r>
        <w:rPr>
          <w:rFonts w:ascii="Times New Roman"/>
          <w:b w:val="false"/>
          <w:i w:val="false"/>
          <w:color w:val="000000"/>
          <w:sz w:val="28"/>
        </w:rPr>
        <w:t xml:space="preserve">
шеңберінде көрсетілген медициналық </w:t>
      </w:r>
      <w:r>
        <w:br/>
      </w:r>
      <w:r>
        <w:rPr>
          <w:rFonts w:ascii="Times New Roman"/>
          <w:b w:val="false"/>
          <w:i w:val="false"/>
          <w:color w:val="000000"/>
          <w:sz w:val="28"/>
        </w:rPr>
        <w:t xml:space="preserve">
көмектің сапасы мен көлемін және  </w:t>
      </w:r>
      <w:r>
        <w:br/>
      </w:r>
      <w:r>
        <w:rPr>
          <w:rFonts w:ascii="Times New Roman"/>
          <w:b w:val="false"/>
          <w:i w:val="false"/>
          <w:color w:val="000000"/>
          <w:sz w:val="28"/>
        </w:rPr>
        <w:t>
көрсетілетін медициналық қызмет үшін</w:t>
      </w:r>
      <w:r>
        <w:br/>
      </w:r>
      <w:r>
        <w:rPr>
          <w:rFonts w:ascii="Times New Roman"/>
          <w:b w:val="false"/>
          <w:i w:val="false"/>
          <w:color w:val="000000"/>
          <w:sz w:val="28"/>
        </w:rPr>
        <w:t xml:space="preserve">
ақы төлеуді бақылау қағидаларына </w:t>
      </w:r>
      <w:r>
        <w:br/>
      </w:r>
      <w:r>
        <w:rPr>
          <w:rFonts w:ascii="Times New Roman"/>
          <w:b w:val="false"/>
          <w:i w:val="false"/>
          <w:color w:val="000000"/>
          <w:sz w:val="28"/>
        </w:rPr>
        <w:t xml:space="preserve">
3-қосымша             </w:t>
      </w:r>
    </w:p>
    <w:bookmarkEnd w:id="18"/>
    <w:bookmarkStart w:name="z54" w:id="19"/>
    <w:p>
      <w:pPr>
        <w:spacing w:after="0"/>
        <w:ind w:left="0"/>
        <w:jc w:val="both"/>
      </w:pPr>
      <w:r>
        <w:rPr>
          <w:rFonts w:ascii="Times New Roman"/>
          <w:b w:val="false"/>
          <w:i w:val="false"/>
          <w:color w:val="000000"/>
          <w:sz w:val="28"/>
        </w:rPr>
        <w:t>
Нысан</w:t>
      </w:r>
    </w:p>
    <w:bookmarkEnd w:id="19"/>
    <w:bookmarkStart w:name="z55" w:id="20"/>
    <w:p>
      <w:pPr>
        <w:spacing w:after="0"/>
        <w:ind w:left="0"/>
        <w:jc w:val="left"/>
      </w:pPr>
      <w:r>
        <w:rPr>
          <w:rFonts w:ascii="Times New Roman"/>
          <w:b/>
          <w:i w:val="false"/>
          <w:color w:val="000000"/>
        </w:rPr>
        <w:t xml:space="preserve"> 
Жергілікті бюджет қаражатының есебінен тегін медициналық</w:t>
      </w:r>
      <w:r>
        <w:br/>
      </w:r>
      <w:r>
        <w:rPr>
          <w:rFonts w:ascii="Times New Roman"/>
          <w:b/>
          <w:i w:val="false"/>
          <w:color w:val="000000"/>
        </w:rPr>
        <w:t>
көмектің кепілдік берілген көлемі шеңберінде медициналық</w:t>
      </w:r>
      <w:r>
        <w:br/>
      </w:r>
      <w:r>
        <w:rPr>
          <w:rFonts w:ascii="Times New Roman"/>
          <w:b/>
          <w:i w:val="false"/>
          <w:color w:val="000000"/>
        </w:rPr>
        <w:t>
қызметтер көрсеткені үшін</w:t>
      </w:r>
      <w:r>
        <w:br/>
      </w:r>
      <w:r>
        <w:rPr>
          <w:rFonts w:ascii="Times New Roman"/>
          <w:b/>
          <w:i w:val="false"/>
          <w:color w:val="000000"/>
        </w:rPr>
        <w:t>
ШОТ-ТІЗІЛІМ*</w:t>
      </w:r>
      <w:r>
        <w:br/>
      </w:r>
      <w:r>
        <w:rPr>
          <w:rFonts w:ascii="Times New Roman"/>
          <w:b/>
          <w:i w:val="false"/>
          <w:color w:val="000000"/>
        </w:rPr>
        <w:t>
20 ___ жылғы «___» _________ №_______</w:t>
      </w:r>
      <w:r>
        <w:br/>
      </w:r>
      <w:r>
        <w:rPr>
          <w:rFonts w:ascii="Times New Roman"/>
          <w:b/>
          <w:i w:val="false"/>
          <w:color w:val="000000"/>
        </w:rPr>
        <w:t>
20___ жылғы «___» _______ бастап 20___ жылғы «___» ____ дейінгі кезең</w:t>
      </w:r>
      <w:r>
        <w:br/>
      </w:r>
      <w:r>
        <w:rPr>
          <w:rFonts w:ascii="Times New Roman"/>
          <w:b/>
          <w:i w:val="false"/>
          <w:color w:val="000000"/>
        </w:rPr>
        <w:t>
20 ___ жылғы «___» _________ № ____ шарт бойынша</w:t>
      </w:r>
    </w:p>
    <w:bookmarkEnd w:id="20"/>
    <w:bookmarkStart w:name="z75" w:id="21"/>
    <w:p>
      <w:pPr>
        <w:spacing w:after="0"/>
        <w:ind w:left="0"/>
        <w:jc w:val="left"/>
      </w:pPr>
      <w:r>
        <w:rPr>
          <w:rFonts w:ascii="Times New Roman"/>
          <w:b/>
          <w:i w:val="false"/>
          <w:color w:val="000000"/>
        </w:rPr>
        <w:t xml:space="preserve"> 
Жедел медициналық көмек</w:t>
      </w:r>
    </w:p>
    <w:bookmarkEnd w:id="21"/>
    <w:p>
      <w:pPr>
        <w:spacing w:after="0"/>
        <w:ind w:left="0"/>
        <w:jc w:val="both"/>
      </w:pPr>
      <w:r>
        <w:rPr>
          <w:rFonts w:ascii="Times New Roman"/>
          <w:b w:val="false"/>
          <w:i w:val="false"/>
          <w:color w:val="000000"/>
          <w:sz w:val="28"/>
        </w:rPr>
        <w:t>Денсаулық сақтау субъектісінің атауы: 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 _________________________________</w:t>
      </w:r>
    </w:p>
    <w:p>
      <w:pPr>
        <w:spacing w:after="0"/>
        <w:ind w:left="0"/>
        <w:jc w:val="both"/>
      </w:pPr>
      <w:r>
        <w:rPr>
          <w:rFonts w:ascii="Times New Roman"/>
          <w:b w:val="false"/>
          <w:i w:val="false"/>
          <w:color w:val="000000"/>
          <w:sz w:val="28"/>
        </w:rPr>
        <w:t>Бір шақырудың құны 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444"/>
        <w:gridCol w:w="622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Шақырулардың саны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ұсынылды,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Лизинг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2497"/>
        <w:gridCol w:w="1407"/>
        <w:gridCol w:w="2056"/>
        <w:gridCol w:w="2080"/>
        <w:gridCol w:w="1628"/>
        <w:gridCol w:w="2044"/>
      </w:tblGrid>
      <w:tr>
        <w:trPr>
          <w:trHeight w:val="9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коды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 арналған лизингтік төлем, теңге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лизингтік төлемнің сомасы, теңге</w:t>
            </w:r>
          </w:p>
        </w:tc>
      </w:tr>
      <w:tr>
        <w:trPr>
          <w:trHeight w:val="165"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 үшін жиыны:________________________________ теңге</w:t>
      </w:r>
    </w:p>
    <w:p>
      <w:pPr>
        <w:spacing w:after="0"/>
        <w:ind w:left="0"/>
        <w:jc w:val="both"/>
      </w:pPr>
      <w:r>
        <w:rPr>
          <w:rFonts w:ascii="Times New Roman"/>
          <w:b w:val="false"/>
          <w:i w:val="false"/>
          <w:color w:val="000000"/>
          <w:sz w:val="28"/>
        </w:rPr>
        <w:t>Денсаулық сақтау ұйымының</w:t>
      </w:r>
      <w:r>
        <w:br/>
      </w:r>
      <w:r>
        <w:rPr>
          <w:rFonts w:ascii="Times New Roman"/>
          <w:b w:val="false"/>
          <w:i w:val="false"/>
          <w:color w:val="000000"/>
          <w:sz w:val="28"/>
        </w:rPr>
        <w:t>
(қызметтер берушінің) басшысы: ______________ /______________________</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жағдайда)/қолы) (қағаз</w:t>
      </w:r>
      <w:r>
        <w:br/>
      </w:r>
      <w:r>
        <w:rPr>
          <w:rFonts w:ascii="Times New Roman"/>
          <w:b w:val="false"/>
          <w:i w:val="false"/>
          <w:color w:val="000000"/>
          <w:sz w:val="28"/>
        </w:rPr>
        <w:t>
                                тасымалдауыштағы шот-тізілім үшін)</w:t>
      </w:r>
    </w:p>
    <w:p>
      <w:pPr>
        <w:spacing w:after="0"/>
        <w:ind w:left="0"/>
        <w:jc w:val="both"/>
      </w:pPr>
      <w:r>
        <w:rPr>
          <w:rFonts w:ascii="Times New Roman"/>
          <w:b w:val="false"/>
          <w:i w:val="false"/>
          <w:color w:val="000000"/>
          <w:sz w:val="28"/>
        </w:rPr>
        <w:t>Денсаулық сақтау ұйымының</w:t>
      </w:r>
      <w:r>
        <w:br/>
      </w:r>
      <w:r>
        <w:rPr>
          <w:rFonts w:ascii="Times New Roman"/>
          <w:b w:val="false"/>
          <w:i w:val="false"/>
          <w:color w:val="000000"/>
          <w:sz w:val="28"/>
        </w:rPr>
        <w:t>
(қызметтер берушінің)бас бухгалтері: _____________ /_________________</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жағдайда)/қолы) (қағаз</w:t>
      </w:r>
      <w:r>
        <w:br/>
      </w:r>
      <w:r>
        <w:rPr>
          <w:rFonts w:ascii="Times New Roman"/>
          <w:b w:val="false"/>
          <w:i w:val="false"/>
          <w:color w:val="000000"/>
          <w:sz w:val="28"/>
        </w:rPr>
        <w:t>
                                   тасымалдауыштағы шот-тізілім үшін)</w:t>
      </w:r>
    </w:p>
    <w:p>
      <w:pPr>
        <w:spacing w:after="0"/>
        <w:ind w:left="0"/>
        <w:jc w:val="both"/>
      </w:pPr>
      <w:r>
        <w:rPr>
          <w:rFonts w:ascii="Times New Roman"/>
          <w:b w:val="false"/>
          <w:i w:val="false"/>
          <w:color w:val="000000"/>
          <w:sz w:val="28"/>
        </w:rPr>
        <w:t>Мөрдің орны (қағаз тасымалдауыштағы</w:t>
      </w:r>
      <w:r>
        <w:br/>
      </w:r>
      <w:r>
        <w:rPr>
          <w:rFonts w:ascii="Times New Roman"/>
          <w:b w:val="false"/>
          <w:i w:val="false"/>
          <w:color w:val="000000"/>
          <w:sz w:val="28"/>
        </w:rPr>
        <w:t>
шот-тізілім үшін)                        20 ___ жылғы «_____» _______</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қаражаты кешенді жан басына шаққандағы норматив бойынша қаржыландыру кезінде көзделген, аудандық маңызы бар және ауылдың денсаулық сақтау субъектілерінің халыққа тегін медициналық көмектің кепілдік берілген көлемі шеңберінде медициналық көмек көрсетуге қолданылмайды.</w:t>
      </w:r>
    </w:p>
    <w:bookmarkStart w:name="z56" w:id="22"/>
    <w:p>
      <w:pPr>
        <w:spacing w:after="0"/>
        <w:ind w:left="0"/>
        <w:jc w:val="both"/>
      </w:pPr>
      <w:r>
        <w:rPr>
          <w:rFonts w:ascii="Times New Roman"/>
          <w:b w:val="false"/>
          <w:i w:val="false"/>
          <w:color w:val="000000"/>
          <w:sz w:val="28"/>
        </w:rPr>
        <w:t>
Жергілікті бюджет қаражатының есебінен</w:t>
      </w:r>
      <w:r>
        <w:br/>
      </w:r>
      <w:r>
        <w:rPr>
          <w:rFonts w:ascii="Times New Roman"/>
          <w:b w:val="false"/>
          <w:i w:val="false"/>
          <w:color w:val="000000"/>
          <w:sz w:val="28"/>
        </w:rPr>
        <w:t xml:space="preserve">
жүзеге асырылатын тегін медициналық </w:t>
      </w:r>
      <w:r>
        <w:br/>
      </w:r>
      <w:r>
        <w:rPr>
          <w:rFonts w:ascii="Times New Roman"/>
          <w:b w:val="false"/>
          <w:i w:val="false"/>
          <w:color w:val="000000"/>
          <w:sz w:val="28"/>
        </w:rPr>
        <w:t xml:space="preserve">
көмектің кепілдік берілген көлемі  </w:t>
      </w:r>
      <w:r>
        <w:br/>
      </w:r>
      <w:r>
        <w:rPr>
          <w:rFonts w:ascii="Times New Roman"/>
          <w:b w:val="false"/>
          <w:i w:val="false"/>
          <w:color w:val="000000"/>
          <w:sz w:val="28"/>
        </w:rPr>
        <w:t xml:space="preserve">
шеңберінде көрсетілген медициналық  </w:t>
      </w:r>
      <w:r>
        <w:br/>
      </w:r>
      <w:r>
        <w:rPr>
          <w:rFonts w:ascii="Times New Roman"/>
          <w:b w:val="false"/>
          <w:i w:val="false"/>
          <w:color w:val="000000"/>
          <w:sz w:val="28"/>
        </w:rPr>
        <w:t xml:space="preserve">
көмектің сапасы мен көлемін және  </w:t>
      </w:r>
      <w:r>
        <w:br/>
      </w:r>
      <w:r>
        <w:rPr>
          <w:rFonts w:ascii="Times New Roman"/>
          <w:b w:val="false"/>
          <w:i w:val="false"/>
          <w:color w:val="000000"/>
          <w:sz w:val="28"/>
        </w:rPr>
        <w:t>
көрсетілетін медициналық қызмет үшін</w:t>
      </w:r>
      <w:r>
        <w:br/>
      </w:r>
      <w:r>
        <w:rPr>
          <w:rFonts w:ascii="Times New Roman"/>
          <w:b w:val="false"/>
          <w:i w:val="false"/>
          <w:color w:val="000000"/>
          <w:sz w:val="28"/>
        </w:rPr>
        <w:t xml:space="preserve">
ақы төлеуді бақылау қағидаларына </w:t>
      </w:r>
      <w:r>
        <w:br/>
      </w:r>
      <w:r>
        <w:rPr>
          <w:rFonts w:ascii="Times New Roman"/>
          <w:b w:val="false"/>
          <w:i w:val="false"/>
          <w:color w:val="000000"/>
          <w:sz w:val="28"/>
        </w:rPr>
        <w:t xml:space="preserve">
4-қосымша              </w:t>
      </w:r>
    </w:p>
    <w:bookmarkEnd w:id="22"/>
    <w:bookmarkStart w:name="z57" w:id="23"/>
    <w:p>
      <w:pPr>
        <w:spacing w:after="0"/>
        <w:ind w:left="0"/>
        <w:jc w:val="both"/>
      </w:pPr>
      <w:r>
        <w:rPr>
          <w:rFonts w:ascii="Times New Roman"/>
          <w:b w:val="false"/>
          <w:i w:val="false"/>
          <w:color w:val="000000"/>
          <w:sz w:val="28"/>
        </w:rPr>
        <w:t>
Нысан</w:t>
      </w:r>
    </w:p>
    <w:bookmarkEnd w:id="23"/>
    <w:bookmarkStart w:name="z58" w:id="24"/>
    <w:p>
      <w:pPr>
        <w:spacing w:after="0"/>
        <w:ind w:left="0"/>
        <w:jc w:val="left"/>
      </w:pPr>
      <w:r>
        <w:rPr>
          <w:rFonts w:ascii="Times New Roman"/>
          <w:b/>
          <w:i w:val="false"/>
          <w:color w:val="000000"/>
        </w:rPr>
        <w:t xml:space="preserve"> 
Жергілікті бюджет қаражатының есебінен тегін медициналық</w:t>
      </w:r>
      <w:r>
        <w:br/>
      </w:r>
      <w:r>
        <w:rPr>
          <w:rFonts w:ascii="Times New Roman"/>
          <w:b/>
          <w:i w:val="false"/>
          <w:color w:val="000000"/>
        </w:rPr>
        <w:t>
көмектің кепілдік берілген көлемі шеңберінде медициналық</w:t>
      </w:r>
      <w:r>
        <w:br/>
      </w:r>
      <w:r>
        <w:rPr>
          <w:rFonts w:ascii="Times New Roman"/>
          <w:b/>
          <w:i w:val="false"/>
          <w:color w:val="000000"/>
        </w:rPr>
        <w:t>
қызметтер көрсеткені үшін</w:t>
      </w:r>
      <w:r>
        <w:br/>
      </w:r>
      <w:r>
        <w:rPr>
          <w:rFonts w:ascii="Times New Roman"/>
          <w:b/>
          <w:i w:val="false"/>
          <w:color w:val="000000"/>
        </w:rPr>
        <w:t>
ШОТ-ТІЗІЛІМ</w:t>
      </w:r>
      <w:r>
        <w:br/>
      </w:r>
      <w:r>
        <w:rPr>
          <w:rFonts w:ascii="Times New Roman"/>
          <w:b/>
          <w:i w:val="false"/>
          <w:color w:val="000000"/>
        </w:rPr>
        <w:t>
20 ___ жылғы «___» _________ №_______</w:t>
      </w:r>
      <w:r>
        <w:br/>
      </w:r>
      <w:r>
        <w:rPr>
          <w:rFonts w:ascii="Times New Roman"/>
          <w:b/>
          <w:i w:val="false"/>
          <w:color w:val="000000"/>
        </w:rPr>
        <w:t>
20___ жылғы «___» _______ бастап 20___ жылғы «___» ____ дейінгі кезең</w:t>
      </w:r>
      <w:r>
        <w:br/>
      </w:r>
      <w:r>
        <w:rPr>
          <w:rFonts w:ascii="Times New Roman"/>
          <w:b/>
          <w:i w:val="false"/>
          <w:color w:val="000000"/>
        </w:rPr>
        <w:t>
20 ___ жылғы «___» _________ № ____ шарт бойынша Санитариялық авиация</w:t>
      </w:r>
    </w:p>
    <w:bookmarkEnd w:id="24"/>
    <w:p>
      <w:pPr>
        <w:spacing w:after="0"/>
        <w:ind w:left="0"/>
        <w:jc w:val="both"/>
      </w:pPr>
      <w:r>
        <w:rPr>
          <w:rFonts w:ascii="Times New Roman"/>
          <w:b w:val="false"/>
          <w:i w:val="false"/>
          <w:color w:val="000000"/>
          <w:sz w:val="28"/>
        </w:rPr>
        <w:t>Денсаулық сақтау субъектісінің атауы: 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 _________________________________</w:t>
      </w:r>
    </w:p>
    <w:p>
      <w:pPr>
        <w:spacing w:after="0"/>
        <w:ind w:left="0"/>
        <w:jc w:val="both"/>
      </w:pPr>
      <w:r>
        <w:rPr>
          <w:rFonts w:ascii="Times New Roman"/>
          <w:b w:val="false"/>
          <w:i w:val="false"/>
          <w:color w:val="000000"/>
          <w:sz w:val="28"/>
        </w:rPr>
        <w:t>Бір шақырудың құны 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884"/>
        <w:gridCol w:w="2358"/>
        <w:gridCol w:w="1768"/>
        <w:gridCol w:w="1916"/>
        <w:gridCol w:w="1031"/>
        <w:gridCol w:w="1768"/>
        <w:gridCol w:w="1769"/>
        <w:gridCol w:w="1917"/>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қызметтердің түрі</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Сағаттардың саны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Сағаттардың саны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 үшін жиыны:________________________________ теңге</w:t>
      </w:r>
    </w:p>
    <w:p>
      <w:pPr>
        <w:spacing w:after="0"/>
        <w:ind w:left="0"/>
        <w:jc w:val="both"/>
      </w:pPr>
      <w:r>
        <w:rPr>
          <w:rFonts w:ascii="Times New Roman"/>
          <w:b w:val="false"/>
          <w:i w:val="false"/>
          <w:color w:val="000000"/>
          <w:sz w:val="28"/>
        </w:rPr>
        <w:t>Денсаулық сақтау ұйымының</w:t>
      </w:r>
      <w:r>
        <w:br/>
      </w:r>
      <w:r>
        <w:rPr>
          <w:rFonts w:ascii="Times New Roman"/>
          <w:b w:val="false"/>
          <w:i w:val="false"/>
          <w:color w:val="000000"/>
          <w:sz w:val="28"/>
        </w:rPr>
        <w:t>
(қызметтер берушінің) басшысы: ______________ /______________________</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жағдайда)/қолы) (қағаз</w:t>
      </w:r>
      <w:r>
        <w:br/>
      </w:r>
      <w:r>
        <w:rPr>
          <w:rFonts w:ascii="Times New Roman"/>
          <w:b w:val="false"/>
          <w:i w:val="false"/>
          <w:color w:val="000000"/>
          <w:sz w:val="28"/>
        </w:rPr>
        <w:t>
                                тасымалдауыштағы шот-тізілім үшін)</w:t>
      </w:r>
    </w:p>
    <w:p>
      <w:pPr>
        <w:spacing w:after="0"/>
        <w:ind w:left="0"/>
        <w:jc w:val="both"/>
      </w:pPr>
      <w:r>
        <w:rPr>
          <w:rFonts w:ascii="Times New Roman"/>
          <w:b w:val="false"/>
          <w:i w:val="false"/>
          <w:color w:val="000000"/>
          <w:sz w:val="28"/>
        </w:rPr>
        <w:t>Денсаулық сақтау ұйымының</w:t>
      </w:r>
      <w:r>
        <w:br/>
      </w:r>
      <w:r>
        <w:rPr>
          <w:rFonts w:ascii="Times New Roman"/>
          <w:b w:val="false"/>
          <w:i w:val="false"/>
          <w:color w:val="000000"/>
          <w:sz w:val="28"/>
        </w:rPr>
        <w:t>
(қызметтер берушінің)бас бухгалтері: _____________ /_________________</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жағдайда)/қолы) (қағаз</w:t>
      </w:r>
      <w:r>
        <w:br/>
      </w:r>
      <w:r>
        <w:rPr>
          <w:rFonts w:ascii="Times New Roman"/>
          <w:b w:val="false"/>
          <w:i w:val="false"/>
          <w:color w:val="000000"/>
          <w:sz w:val="28"/>
        </w:rPr>
        <w:t>
                                   тасымалдауыштағы шот-тізілім үшін)</w:t>
      </w:r>
    </w:p>
    <w:p>
      <w:pPr>
        <w:spacing w:after="0"/>
        <w:ind w:left="0"/>
        <w:jc w:val="both"/>
      </w:pPr>
      <w:r>
        <w:rPr>
          <w:rFonts w:ascii="Times New Roman"/>
          <w:b w:val="false"/>
          <w:i w:val="false"/>
          <w:color w:val="000000"/>
          <w:sz w:val="28"/>
        </w:rPr>
        <w:t>Мөрдің орны (қағаз тасымалдауыштағы</w:t>
      </w:r>
      <w:r>
        <w:br/>
      </w:r>
      <w:r>
        <w:rPr>
          <w:rFonts w:ascii="Times New Roman"/>
          <w:b w:val="false"/>
          <w:i w:val="false"/>
          <w:color w:val="000000"/>
          <w:sz w:val="28"/>
        </w:rPr>
        <w:t>
шот-тізілім үшін)                        20 ___ жылғы «_____» _______</w:t>
      </w:r>
    </w:p>
    <w:bookmarkStart w:name="z59" w:id="25"/>
    <w:p>
      <w:pPr>
        <w:spacing w:after="0"/>
        <w:ind w:left="0"/>
        <w:jc w:val="both"/>
      </w:pPr>
      <w:r>
        <w:rPr>
          <w:rFonts w:ascii="Times New Roman"/>
          <w:b w:val="false"/>
          <w:i w:val="false"/>
          <w:color w:val="000000"/>
          <w:sz w:val="28"/>
        </w:rPr>
        <w:t>
Жергілікті бюджет қаражатының есебінен</w:t>
      </w:r>
      <w:r>
        <w:br/>
      </w:r>
      <w:r>
        <w:rPr>
          <w:rFonts w:ascii="Times New Roman"/>
          <w:b w:val="false"/>
          <w:i w:val="false"/>
          <w:color w:val="000000"/>
          <w:sz w:val="28"/>
        </w:rPr>
        <w:t>
жүзеге асырылатын тегін медициналық</w:t>
      </w:r>
      <w:r>
        <w:br/>
      </w:r>
      <w:r>
        <w:rPr>
          <w:rFonts w:ascii="Times New Roman"/>
          <w:b w:val="false"/>
          <w:i w:val="false"/>
          <w:color w:val="000000"/>
          <w:sz w:val="28"/>
        </w:rPr>
        <w:t xml:space="preserve">
көмектің кепілдік берілген көлемі   </w:t>
      </w:r>
      <w:r>
        <w:br/>
      </w:r>
      <w:r>
        <w:rPr>
          <w:rFonts w:ascii="Times New Roman"/>
          <w:b w:val="false"/>
          <w:i w:val="false"/>
          <w:color w:val="000000"/>
          <w:sz w:val="28"/>
        </w:rPr>
        <w:t xml:space="preserve">
шеңберінде көрсетілген медициналық </w:t>
      </w:r>
      <w:r>
        <w:br/>
      </w:r>
      <w:r>
        <w:rPr>
          <w:rFonts w:ascii="Times New Roman"/>
          <w:b w:val="false"/>
          <w:i w:val="false"/>
          <w:color w:val="000000"/>
          <w:sz w:val="28"/>
        </w:rPr>
        <w:t xml:space="preserve">
көмектің сапасы мен көлемін және  </w:t>
      </w:r>
      <w:r>
        <w:br/>
      </w:r>
      <w:r>
        <w:rPr>
          <w:rFonts w:ascii="Times New Roman"/>
          <w:b w:val="false"/>
          <w:i w:val="false"/>
          <w:color w:val="000000"/>
          <w:sz w:val="28"/>
        </w:rPr>
        <w:t>
көрсетілетін медициналық қызмет үшін</w:t>
      </w:r>
      <w:r>
        <w:br/>
      </w:r>
      <w:r>
        <w:rPr>
          <w:rFonts w:ascii="Times New Roman"/>
          <w:b w:val="false"/>
          <w:i w:val="false"/>
          <w:color w:val="000000"/>
          <w:sz w:val="28"/>
        </w:rPr>
        <w:t xml:space="preserve">
ақы төлеуді бақылау қағидаларына </w:t>
      </w:r>
      <w:r>
        <w:br/>
      </w:r>
      <w:r>
        <w:rPr>
          <w:rFonts w:ascii="Times New Roman"/>
          <w:b w:val="false"/>
          <w:i w:val="false"/>
          <w:color w:val="000000"/>
          <w:sz w:val="28"/>
        </w:rPr>
        <w:t xml:space="preserve">
5-қосымша             </w:t>
      </w:r>
    </w:p>
    <w:bookmarkEnd w:id="25"/>
    <w:bookmarkStart w:name="z60" w:id="26"/>
    <w:p>
      <w:pPr>
        <w:spacing w:after="0"/>
        <w:ind w:left="0"/>
        <w:jc w:val="both"/>
      </w:pPr>
      <w:r>
        <w:rPr>
          <w:rFonts w:ascii="Times New Roman"/>
          <w:b w:val="false"/>
          <w:i w:val="false"/>
          <w:color w:val="000000"/>
          <w:sz w:val="28"/>
        </w:rPr>
        <w:t>
Нысан</w:t>
      </w:r>
    </w:p>
    <w:bookmarkEnd w:id="26"/>
    <w:bookmarkStart w:name="z61" w:id="27"/>
    <w:p>
      <w:pPr>
        <w:spacing w:after="0"/>
        <w:ind w:left="0"/>
        <w:jc w:val="left"/>
      </w:pPr>
      <w:r>
        <w:rPr>
          <w:rFonts w:ascii="Times New Roman"/>
          <w:b/>
          <w:i w:val="false"/>
          <w:color w:val="000000"/>
        </w:rPr>
        <w:t xml:space="preserve"> 
Жергілікті бюджет қаражатының есебінен тегін медициналық</w:t>
      </w:r>
      <w:r>
        <w:br/>
      </w:r>
      <w:r>
        <w:rPr>
          <w:rFonts w:ascii="Times New Roman"/>
          <w:b/>
          <w:i w:val="false"/>
          <w:color w:val="000000"/>
        </w:rPr>
        <w:t>
көмектің кепілдік берілген көлемі шеңберінде медициналық</w:t>
      </w:r>
      <w:r>
        <w:br/>
      </w:r>
      <w:r>
        <w:rPr>
          <w:rFonts w:ascii="Times New Roman"/>
          <w:b/>
          <w:i w:val="false"/>
          <w:color w:val="000000"/>
        </w:rPr>
        <w:t>
қызметтер көрсетуге арналған шартты орындау хаттамасы</w:t>
      </w:r>
    </w:p>
    <w:bookmarkEnd w:id="27"/>
    <w:p>
      <w:pPr>
        <w:spacing w:after="0"/>
        <w:ind w:left="0"/>
        <w:jc w:val="both"/>
      </w:pPr>
      <w:r>
        <w:rPr>
          <w:rFonts w:ascii="Times New Roman"/>
          <w:b w:val="false"/>
          <w:i w:val="false"/>
          <w:color w:val="000000"/>
          <w:sz w:val="28"/>
        </w:rPr>
        <w:t>20___ жылғы «___» _____ бастап 20___ жылғы «___» _____ дейінгі кезең</w:t>
      </w:r>
      <w:r>
        <w:br/>
      </w:r>
      <w:r>
        <w:rPr>
          <w:rFonts w:ascii="Times New Roman"/>
          <w:b w:val="false"/>
          <w:i w:val="false"/>
          <w:color w:val="000000"/>
          <w:sz w:val="28"/>
        </w:rPr>
        <w:t>
20 ___ жылғы «___» _________ № ____ шарт бойынша</w:t>
      </w:r>
    </w:p>
    <w:p>
      <w:pPr>
        <w:spacing w:after="0"/>
        <w:ind w:left="0"/>
        <w:jc w:val="left"/>
      </w:pPr>
      <w:r>
        <w:rPr>
          <w:rFonts w:ascii="Times New Roman"/>
          <w:b/>
          <w:i w:val="false"/>
          <w:color w:val="000000"/>
        </w:rPr>
        <w:t xml:space="preserve"> Консультациялық-диагностикалық көмек</w:t>
      </w:r>
    </w:p>
    <w:p>
      <w:pPr>
        <w:spacing w:after="0"/>
        <w:ind w:left="0"/>
        <w:jc w:val="both"/>
      </w:pPr>
      <w:r>
        <w:rPr>
          <w:rFonts w:ascii="Times New Roman"/>
          <w:b w:val="false"/>
          <w:i w:val="false"/>
          <w:color w:val="000000"/>
          <w:sz w:val="28"/>
        </w:rPr>
        <w:t>Денсаулық сақтау субъектісінің атауы: 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3608"/>
        <w:gridCol w:w="2886"/>
        <w:gridCol w:w="2742"/>
        <w:gridCol w:w="317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ұсынылды, теңге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шешілді*, теңге</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қабылданды, теңге</w:t>
            </w:r>
          </w:p>
        </w:tc>
      </w:tr>
      <w:tr>
        <w:trPr>
          <w:trHeight w:val="4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*МФҚБК АД-ның жоспарлы және жоспардан тыс тексерістері бойынша есепті және өткен кезеңдер үшін ақы төлеуден, оның ішінде ішінара ақы төлеуден шешілді.</w:t>
      </w:r>
    </w:p>
    <w:p>
      <w:pPr>
        <w:spacing w:after="0"/>
        <w:ind w:left="0"/>
        <w:jc w:val="both"/>
      </w:pPr>
      <w:r>
        <w:rPr>
          <w:rFonts w:ascii="Times New Roman"/>
          <w:b w:val="false"/>
          <w:i w:val="false"/>
          <w:color w:val="000000"/>
          <w:sz w:val="28"/>
        </w:rPr>
        <w:t>Медициналық көмектің көлемі мен сапасын бақылау актісі қоса берілген.</w:t>
      </w:r>
    </w:p>
    <w:p>
      <w:pPr>
        <w:spacing w:after="0"/>
        <w:ind w:left="0"/>
        <w:jc w:val="both"/>
      </w:pPr>
      <w:r>
        <w:rPr>
          <w:rFonts w:ascii="Times New Roman"/>
          <w:b w:val="false"/>
          <w:i w:val="false"/>
          <w:color w:val="000000"/>
          <w:sz w:val="28"/>
        </w:rPr>
        <w:t>Лизингтік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1783"/>
        <w:gridCol w:w="1679"/>
        <w:gridCol w:w="1396"/>
        <w:gridCol w:w="1659"/>
        <w:gridCol w:w="1659"/>
        <w:gridCol w:w="2067"/>
      </w:tblGrid>
      <w:tr>
        <w:trPr>
          <w:trHeight w:val="108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ұсынылған қызметтердің саны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ұсынылған лизингтік төлемнің сомасы, теңге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шешілуге тиіс қызметтердің саны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шешу үшін лизингтік төлемнің сомасы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 үшін қабылданған қызметтердің саны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қабылданған лизингтік төлемнің сомасы, теңге</w:t>
            </w:r>
          </w:p>
        </w:tc>
      </w:tr>
      <w:tr>
        <w:trPr>
          <w:trHeight w:val="72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шарттарында сатып алынған медициналық техниканы пайдаланумен барлығы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5125"/>
        <w:gridCol w:w="3287"/>
        <w:gridCol w:w="4916"/>
      </w:tblGrid>
      <w:tr>
        <w:trPr>
          <w:trHeight w:val="30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шешіміне сәйкес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сома теңге</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Шегерістер, сома теңге</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 үшін ұсынылғанның барлығы ___________________________ теңге</w:t>
      </w:r>
      <w:r>
        <w:br/>
      </w:r>
      <w:r>
        <w:rPr>
          <w:rFonts w:ascii="Times New Roman"/>
          <w:b w:val="false"/>
          <w:i w:val="false"/>
          <w:color w:val="000000"/>
          <w:sz w:val="28"/>
        </w:rPr>
        <w:t>
Ақы төлеу үшін қабылданғанның барлығы _________________________ теңге</w:t>
      </w:r>
    </w:p>
    <w:p>
      <w:pPr>
        <w:spacing w:after="0"/>
        <w:ind w:left="0"/>
        <w:jc w:val="both"/>
      </w:pPr>
      <w:r>
        <w:rPr>
          <w:rFonts w:ascii="Times New Roman"/>
          <w:b w:val="false"/>
          <w:i w:val="false"/>
          <w:color w:val="000000"/>
          <w:sz w:val="28"/>
        </w:rPr>
        <w:t>Комиссияның төрағасы: ______________ /_______________________________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Комиссия мүшелері:   ______________ /______________________________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                    _____________ /_________________________________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                    ______________ /_________________________________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Таныстырылды:  _____________ /_______________________________________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Күні 20 ___ жылғы «_____» ____________.</w:t>
      </w:r>
    </w:p>
    <w:bookmarkStart w:name="z62" w:id="28"/>
    <w:p>
      <w:pPr>
        <w:spacing w:after="0"/>
        <w:ind w:left="0"/>
        <w:jc w:val="both"/>
      </w:pPr>
      <w:r>
        <w:rPr>
          <w:rFonts w:ascii="Times New Roman"/>
          <w:b w:val="false"/>
          <w:i w:val="false"/>
          <w:color w:val="000000"/>
          <w:sz w:val="28"/>
        </w:rPr>
        <w:t>
Жергілікті бюджет қаражатының есебінен</w:t>
      </w:r>
      <w:r>
        <w:br/>
      </w:r>
      <w:r>
        <w:rPr>
          <w:rFonts w:ascii="Times New Roman"/>
          <w:b w:val="false"/>
          <w:i w:val="false"/>
          <w:color w:val="000000"/>
          <w:sz w:val="28"/>
        </w:rPr>
        <w:t>
жүзеге асырылатын тегін медициналық</w:t>
      </w:r>
      <w:r>
        <w:br/>
      </w:r>
      <w:r>
        <w:rPr>
          <w:rFonts w:ascii="Times New Roman"/>
          <w:b w:val="false"/>
          <w:i w:val="false"/>
          <w:color w:val="000000"/>
          <w:sz w:val="28"/>
        </w:rPr>
        <w:t xml:space="preserve">
көмектің кепілдік берілген көлеміт  </w:t>
      </w:r>
      <w:r>
        <w:br/>
      </w:r>
      <w:r>
        <w:rPr>
          <w:rFonts w:ascii="Times New Roman"/>
          <w:b w:val="false"/>
          <w:i w:val="false"/>
          <w:color w:val="000000"/>
          <w:sz w:val="28"/>
        </w:rPr>
        <w:t xml:space="preserve">
шеңберінде көрсетілген медициналық  </w:t>
      </w:r>
      <w:r>
        <w:br/>
      </w:r>
      <w:r>
        <w:rPr>
          <w:rFonts w:ascii="Times New Roman"/>
          <w:b w:val="false"/>
          <w:i w:val="false"/>
          <w:color w:val="000000"/>
          <w:sz w:val="28"/>
        </w:rPr>
        <w:t xml:space="preserve">
көмектің сапасы мен көлемін және  </w:t>
      </w:r>
      <w:r>
        <w:br/>
      </w:r>
      <w:r>
        <w:rPr>
          <w:rFonts w:ascii="Times New Roman"/>
          <w:b w:val="false"/>
          <w:i w:val="false"/>
          <w:color w:val="000000"/>
          <w:sz w:val="28"/>
        </w:rPr>
        <w:t xml:space="preserve">
көрсетілетін медициналық қызмет үшін </w:t>
      </w:r>
      <w:r>
        <w:br/>
      </w:r>
      <w:r>
        <w:rPr>
          <w:rFonts w:ascii="Times New Roman"/>
          <w:b w:val="false"/>
          <w:i w:val="false"/>
          <w:color w:val="000000"/>
          <w:sz w:val="28"/>
        </w:rPr>
        <w:t xml:space="preserve">
ақы төлеуді бақылау қағидаларына </w:t>
      </w:r>
      <w:r>
        <w:br/>
      </w:r>
      <w:r>
        <w:rPr>
          <w:rFonts w:ascii="Times New Roman"/>
          <w:b w:val="false"/>
          <w:i w:val="false"/>
          <w:color w:val="000000"/>
          <w:sz w:val="28"/>
        </w:rPr>
        <w:t xml:space="preserve">
6-қосымша              </w:t>
      </w:r>
    </w:p>
    <w:bookmarkEnd w:id="28"/>
    <w:bookmarkStart w:name="z63" w:id="29"/>
    <w:p>
      <w:pPr>
        <w:spacing w:after="0"/>
        <w:ind w:left="0"/>
        <w:jc w:val="both"/>
      </w:pPr>
      <w:r>
        <w:rPr>
          <w:rFonts w:ascii="Times New Roman"/>
          <w:b w:val="false"/>
          <w:i w:val="false"/>
          <w:color w:val="000000"/>
          <w:sz w:val="28"/>
        </w:rPr>
        <w:t>
Нысан</w:t>
      </w:r>
    </w:p>
    <w:bookmarkEnd w:id="29"/>
    <w:bookmarkStart w:name="z64" w:id="30"/>
    <w:p>
      <w:pPr>
        <w:spacing w:after="0"/>
        <w:ind w:left="0"/>
        <w:jc w:val="left"/>
      </w:pPr>
      <w:r>
        <w:rPr>
          <w:rFonts w:ascii="Times New Roman"/>
          <w:b/>
          <w:i w:val="false"/>
          <w:color w:val="000000"/>
        </w:rPr>
        <w:t xml:space="preserve"> 
Жергілікті бюджет қаражатының есебінен тегін медициналық</w:t>
      </w:r>
      <w:r>
        <w:br/>
      </w:r>
      <w:r>
        <w:rPr>
          <w:rFonts w:ascii="Times New Roman"/>
          <w:b/>
          <w:i w:val="false"/>
          <w:color w:val="000000"/>
        </w:rPr>
        <w:t>
көмектің кепілдік берілген көлемі шеңберінде медициналық</w:t>
      </w:r>
      <w:r>
        <w:br/>
      </w:r>
      <w:r>
        <w:rPr>
          <w:rFonts w:ascii="Times New Roman"/>
          <w:b/>
          <w:i w:val="false"/>
          <w:color w:val="000000"/>
        </w:rPr>
        <w:t>
қызметтер көрсетуге арналған шартты орындау хаттамасы</w:t>
      </w:r>
      <w:r>
        <w:br/>
      </w:r>
      <w:r>
        <w:rPr>
          <w:rFonts w:ascii="Times New Roman"/>
          <w:b/>
          <w:i w:val="false"/>
          <w:color w:val="000000"/>
        </w:rPr>
        <w:t>
20___ жылғы «___» _____ бастап 20___ жылғы «___» ______ дейінгі кезең</w:t>
      </w:r>
      <w:r>
        <w:br/>
      </w:r>
      <w:r>
        <w:rPr>
          <w:rFonts w:ascii="Times New Roman"/>
          <w:b/>
          <w:i w:val="false"/>
          <w:color w:val="000000"/>
        </w:rPr>
        <w:t>
20 ___ жылғы «___» _________ № ____ шарт бойынша</w:t>
      </w:r>
    </w:p>
    <w:bookmarkEnd w:id="30"/>
    <w:bookmarkStart w:name="z76" w:id="31"/>
    <w:p>
      <w:pPr>
        <w:spacing w:after="0"/>
        <w:ind w:left="0"/>
        <w:jc w:val="left"/>
      </w:pPr>
      <w:r>
        <w:rPr>
          <w:rFonts w:ascii="Times New Roman"/>
          <w:b/>
          <w:i w:val="false"/>
          <w:color w:val="000000"/>
        </w:rPr>
        <w:t xml:space="preserve"> 
Стационарлық көмек</w:t>
      </w:r>
    </w:p>
    <w:bookmarkEnd w:id="31"/>
    <w:p>
      <w:pPr>
        <w:spacing w:after="0"/>
        <w:ind w:left="0"/>
        <w:jc w:val="both"/>
      </w:pPr>
      <w:r>
        <w:rPr>
          <w:rFonts w:ascii="Times New Roman"/>
          <w:b w:val="false"/>
          <w:i w:val="false"/>
          <w:color w:val="000000"/>
          <w:sz w:val="28"/>
        </w:rPr>
        <w:t>Денсаулық сақтау субъектісінің атауы: 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000"/>
        <w:gridCol w:w="3000"/>
        <w:gridCol w:w="2428"/>
        <w:gridCol w:w="2429"/>
        <w:gridCol w:w="242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Емделіп шығу жағдайларының саны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 үшін ұсынылды, теңге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шешілді*, теңге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қабылданды,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*МФҚБК АД-ның жоспарлы және жоспардан тыс тексерістері бойынша есепті және өткен кезеңдер үшін ақы төлеуден, оның ішінде ішінара ақы төлеуден шешілді.</w:t>
      </w:r>
    </w:p>
    <w:p>
      <w:pPr>
        <w:spacing w:after="0"/>
        <w:ind w:left="0"/>
        <w:jc w:val="both"/>
      </w:pPr>
      <w:r>
        <w:rPr>
          <w:rFonts w:ascii="Times New Roman"/>
          <w:b w:val="false"/>
          <w:i w:val="false"/>
          <w:color w:val="000000"/>
          <w:sz w:val="28"/>
        </w:rPr>
        <w:t>Медициналық көмектің көлемі мен сапасын бақылау актісі қоса берілген.</w:t>
      </w:r>
      <w:r>
        <w:br/>
      </w:r>
      <w:r>
        <w:rPr>
          <w:rFonts w:ascii="Times New Roman"/>
          <w:b w:val="false"/>
          <w:i w:val="false"/>
          <w:color w:val="000000"/>
          <w:sz w:val="28"/>
        </w:rPr>
        <w:t>
Лизингтік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1783"/>
        <w:gridCol w:w="1679"/>
        <w:gridCol w:w="1396"/>
        <w:gridCol w:w="1659"/>
        <w:gridCol w:w="1659"/>
        <w:gridCol w:w="2067"/>
      </w:tblGrid>
      <w:tr>
        <w:trPr>
          <w:trHeight w:val="108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ұсынылған қызметтердің саны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ұсынылған лизингтік төлемнің сомасы, теңге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шешілуге тиіс қызметтердің саны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шешу үшін лизингтік төлемнің сомасы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 үшін қабылданған қызметтердің саны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қабылданған лизингтік төлемнің сомасы, теңге</w:t>
            </w:r>
          </w:p>
        </w:tc>
      </w:tr>
      <w:tr>
        <w:trPr>
          <w:trHeight w:val="72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шарттарында сатып алынған медициналық техниканы пайдаланумен барлығы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967"/>
        <w:gridCol w:w="3292"/>
        <w:gridCol w:w="4922"/>
      </w:tblGrid>
      <w:tr>
        <w:trPr>
          <w:trHeight w:val="30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шешіміне сәйкес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сома теңге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Шегерістер, сома теңге</w:t>
            </w:r>
          </w:p>
        </w:tc>
      </w:tr>
      <w:tr>
        <w:trPr>
          <w:trHeight w:val="46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 үшін ұсынылғанның барлығы ___________________________ теңге</w:t>
      </w:r>
      <w:r>
        <w:br/>
      </w:r>
      <w:r>
        <w:rPr>
          <w:rFonts w:ascii="Times New Roman"/>
          <w:b w:val="false"/>
          <w:i w:val="false"/>
          <w:color w:val="000000"/>
          <w:sz w:val="28"/>
        </w:rPr>
        <w:t>
Ақы төлеу үшін қабылданғанның барлығы _________________________ теңге</w:t>
      </w:r>
    </w:p>
    <w:p>
      <w:pPr>
        <w:spacing w:after="0"/>
        <w:ind w:left="0"/>
        <w:jc w:val="both"/>
      </w:pPr>
      <w:r>
        <w:rPr>
          <w:rFonts w:ascii="Times New Roman"/>
          <w:b w:val="false"/>
          <w:i w:val="false"/>
          <w:color w:val="000000"/>
          <w:sz w:val="28"/>
        </w:rPr>
        <w:t>Комиссияның төрағасы: ______________ /_______________________________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Комиссия мүшелері:   ______________ /________________________________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                     ______________ /________________________________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                     ______________ /________________________________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Таныстырылды:  _____________ /_______________________________________</w:t>
      </w:r>
      <w:r>
        <w:br/>
      </w:r>
      <w:r>
        <w:rPr>
          <w:rFonts w:ascii="Times New Roman"/>
          <w:b w:val="false"/>
          <w:i w:val="false"/>
          <w:color w:val="000000"/>
          <w:sz w:val="28"/>
        </w:rPr>
        <w:t>
                   (Қолы/Тегі, аты, әкесінің аты (болған жағдайда))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Күні 20 ___ жылғы «_____» ____________.</w:t>
      </w:r>
    </w:p>
    <w:bookmarkStart w:name="z65" w:id="32"/>
    <w:p>
      <w:pPr>
        <w:spacing w:after="0"/>
        <w:ind w:left="0"/>
        <w:jc w:val="both"/>
      </w:pPr>
      <w:r>
        <w:rPr>
          <w:rFonts w:ascii="Times New Roman"/>
          <w:b w:val="false"/>
          <w:i w:val="false"/>
          <w:color w:val="000000"/>
          <w:sz w:val="28"/>
        </w:rPr>
        <w:t>
Жергілікті бюджет қаражатының есебінен</w:t>
      </w:r>
      <w:r>
        <w:br/>
      </w:r>
      <w:r>
        <w:rPr>
          <w:rFonts w:ascii="Times New Roman"/>
          <w:b w:val="false"/>
          <w:i w:val="false"/>
          <w:color w:val="000000"/>
          <w:sz w:val="28"/>
        </w:rPr>
        <w:t xml:space="preserve">
жүзеге асырылатын тегін медициналық </w:t>
      </w:r>
      <w:r>
        <w:br/>
      </w:r>
      <w:r>
        <w:rPr>
          <w:rFonts w:ascii="Times New Roman"/>
          <w:b w:val="false"/>
          <w:i w:val="false"/>
          <w:color w:val="000000"/>
          <w:sz w:val="28"/>
        </w:rPr>
        <w:t xml:space="preserve">
көмектің кепілдік берілген көлемі   </w:t>
      </w:r>
      <w:r>
        <w:br/>
      </w:r>
      <w:r>
        <w:rPr>
          <w:rFonts w:ascii="Times New Roman"/>
          <w:b w:val="false"/>
          <w:i w:val="false"/>
          <w:color w:val="000000"/>
          <w:sz w:val="28"/>
        </w:rPr>
        <w:t xml:space="preserve">
шеңберінде көрсетілген медициналық  </w:t>
      </w:r>
      <w:r>
        <w:br/>
      </w:r>
      <w:r>
        <w:rPr>
          <w:rFonts w:ascii="Times New Roman"/>
          <w:b w:val="false"/>
          <w:i w:val="false"/>
          <w:color w:val="000000"/>
          <w:sz w:val="28"/>
        </w:rPr>
        <w:t xml:space="preserve">
көмектің сапасы мен көлемін және   </w:t>
      </w:r>
      <w:r>
        <w:br/>
      </w:r>
      <w:r>
        <w:rPr>
          <w:rFonts w:ascii="Times New Roman"/>
          <w:b w:val="false"/>
          <w:i w:val="false"/>
          <w:color w:val="000000"/>
          <w:sz w:val="28"/>
        </w:rPr>
        <w:t>
көрсетілетін медициналық қызмет үшін</w:t>
      </w:r>
      <w:r>
        <w:br/>
      </w:r>
      <w:r>
        <w:rPr>
          <w:rFonts w:ascii="Times New Roman"/>
          <w:b w:val="false"/>
          <w:i w:val="false"/>
          <w:color w:val="000000"/>
          <w:sz w:val="28"/>
        </w:rPr>
        <w:t xml:space="preserve">
ақы төлеуді бақылау қағидаларына  </w:t>
      </w:r>
      <w:r>
        <w:br/>
      </w:r>
      <w:r>
        <w:rPr>
          <w:rFonts w:ascii="Times New Roman"/>
          <w:b w:val="false"/>
          <w:i w:val="false"/>
          <w:color w:val="000000"/>
          <w:sz w:val="28"/>
        </w:rPr>
        <w:t xml:space="preserve">
7-қосымша               </w:t>
      </w:r>
    </w:p>
    <w:bookmarkEnd w:id="32"/>
    <w:bookmarkStart w:name="z66" w:id="33"/>
    <w:p>
      <w:pPr>
        <w:spacing w:after="0"/>
        <w:ind w:left="0"/>
        <w:jc w:val="both"/>
      </w:pPr>
      <w:r>
        <w:rPr>
          <w:rFonts w:ascii="Times New Roman"/>
          <w:b w:val="false"/>
          <w:i w:val="false"/>
          <w:color w:val="000000"/>
          <w:sz w:val="28"/>
        </w:rPr>
        <w:t>
Нысан</w:t>
      </w:r>
    </w:p>
    <w:bookmarkEnd w:id="33"/>
    <w:bookmarkStart w:name="z67" w:id="34"/>
    <w:p>
      <w:pPr>
        <w:spacing w:after="0"/>
        <w:ind w:left="0"/>
        <w:jc w:val="left"/>
      </w:pPr>
      <w:r>
        <w:rPr>
          <w:rFonts w:ascii="Times New Roman"/>
          <w:b/>
          <w:i w:val="false"/>
          <w:color w:val="000000"/>
        </w:rPr>
        <w:t xml:space="preserve"> 
Жергілікті бюджет қаражатының есебінен тегін медициналық</w:t>
      </w:r>
      <w:r>
        <w:br/>
      </w:r>
      <w:r>
        <w:rPr>
          <w:rFonts w:ascii="Times New Roman"/>
          <w:b/>
          <w:i w:val="false"/>
          <w:color w:val="000000"/>
        </w:rPr>
        <w:t>
көмектің кепілдік берілген көлемі шеңберінде медициналық</w:t>
      </w:r>
      <w:r>
        <w:br/>
      </w:r>
      <w:r>
        <w:rPr>
          <w:rFonts w:ascii="Times New Roman"/>
          <w:b/>
          <w:i w:val="false"/>
          <w:color w:val="000000"/>
        </w:rPr>
        <w:t>
қызметтер көрсетуге арналған шартты орындау хаттамасы</w:t>
      </w:r>
      <w:r>
        <w:br/>
      </w:r>
      <w:r>
        <w:rPr>
          <w:rFonts w:ascii="Times New Roman"/>
          <w:b/>
          <w:i w:val="false"/>
          <w:color w:val="000000"/>
        </w:rPr>
        <w:t>
20___ жылғы «___» ______ бастап 20___ жылғы «___» _____ дейінгі кезең</w:t>
      </w:r>
      <w:r>
        <w:br/>
      </w:r>
      <w:r>
        <w:rPr>
          <w:rFonts w:ascii="Times New Roman"/>
          <w:b/>
          <w:i w:val="false"/>
          <w:color w:val="000000"/>
        </w:rPr>
        <w:t>
20 ___ жылғы «___» _________ № ____ шарт бойынша</w:t>
      </w:r>
    </w:p>
    <w:bookmarkEnd w:id="34"/>
    <w:bookmarkStart w:name="z77" w:id="35"/>
    <w:p>
      <w:pPr>
        <w:spacing w:after="0"/>
        <w:ind w:left="0"/>
        <w:jc w:val="left"/>
      </w:pPr>
      <w:r>
        <w:rPr>
          <w:rFonts w:ascii="Times New Roman"/>
          <w:b/>
          <w:i w:val="false"/>
          <w:color w:val="000000"/>
        </w:rPr>
        <w:t xml:space="preserve"> 
Жедел медициналық көмек</w:t>
      </w:r>
    </w:p>
    <w:bookmarkEnd w:id="35"/>
    <w:p>
      <w:pPr>
        <w:spacing w:after="0"/>
        <w:ind w:left="0"/>
        <w:jc w:val="both"/>
      </w:pPr>
      <w:r>
        <w:rPr>
          <w:rFonts w:ascii="Times New Roman"/>
          <w:b w:val="false"/>
          <w:i w:val="false"/>
          <w:color w:val="000000"/>
          <w:sz w:val="28"/>
        </w:rPr>
        <w:t>Денсаулық сақтау субъектісінің атауы: 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000"/>
        <w:gridCol w:w="3000"/>
        <w:gridCol w:w="2428"/>
        <w:gridCol w:w="2429"/>
        <w:gridCol w:w="242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шығу жағдайларының 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ұсынылды, теңге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шешілді*, теңге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қабылданды,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*МФҚБК АД-ның жоспарлы және жоспардан тыс тексерістері бойынша есепті және өткен кезеңдер үшін ақы төлеуден, оның ішінде ішінара ақы төлеуден шешілді.</w:t>
      </w:r>
    </w:p>
    <w:p>
      <w:pPr>
        <w:spacing w:after="0"/>
        <w:ind w:left="0"/>
        <w:jc w:val="both"/>
      </w:pPr>
      <w:r>
        <w:rPr>
          <w:rFonts w:ascii="Times New Roman"/>
          <w:b w:val="false"/>
          <w:i w:val="false"/>
          <w:color w:val="000000"/>
          <w:sz w:val="28"/>
        </w:rPr>
        <w:t>Медициналық көмектің көлемі мен сапасын бақылау актісі қоса берілген.</w:t>
      </w:r>
      <w:r>
        <w:br/>
      </w:r>
      <w:r>
        <w:rPr>
          <w:rFonts w:ascii="Times New Roman"/>
          <w:b w:val="false"/>
          <w:i w:val="false"/>
          <w:color w:val="000000"/>
          <w:sz w:val="28"/>
        </w:rPr>
        <w:t>
Лизингтік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1783"/>
        <w:gridCol w:w="1679"/>
        <w:gridCol w:w="1396"/>
        <w:gridCol w:w="1659"/>
        <w:gridCol w:w="1659"/>
        <w:gridCol w:w="2067"/>
      </w:tblGrid>
      <w:tr>
        <w:trPr>
          <w:trHeight w:val="108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ұсынылған қызметтердің саны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ұсынылған лизингтік төлемнің сомасы, теңге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шешілуге тиіс қызметтердің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шешу үшін лизингтік төлемнің сомасы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қабылданған қызметтердің саны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қабылданған лизингтік төлемнің сомасы, теңге</w:t>
            </w:r>
          </w:p>
        </w:tc>
      </w:tr>
      <w:tr>
        <w:trPr>
          <w:trHeight w:val="72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шарттарында сатып алынған медициналық техниканы пайдаланумен барлығы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5111"/>
        <w:gridCol w:w="3292"/>
        <w:gridCol w:w="4923"/>
      </w:tblGrid>
      <w:tr>
        <w:trPr>
          <w:trHeight w:val="30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шешіміне сәйкес</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сома теңге</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Шегерістер, сома теңге</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 үшін ұсынылғанның барлығы ___________________________ теңге</w:t>
      </w:r>
      <w:r>
        <w:br/>
      </w:r>
      <w:r>
        <w:rPr>
          <w:rFonts w:ascii="Times New Roman"/>
          <w:b w:val="false"/>
          <w:i w:val="false"/>
          <w:color w:val="000000"/>
          <w:sz w:val="28"/>
        </w:rPr>
        <w:t>
Ақы төлеу үшін қабылданғанның барлығы _________________________ теңге</w:t>
      </w:r>
    </w:p>
    <w:p>
      <w:pPr>
        <w:spacing w:after="0"/>
        <w:ind w:left="0"/>
        <w:jc w:val="both"/>
      </w:pPr>
      <w:r>
        <w:rPr>
          <w:rFonts w:ascii="Times New Roman"/>
          <w:b w:val="false"/>
          <w:i w:val="false"/>
          <w:color w:val="000000"/>
          <w:sz w:val="28"/>
        </w:rPr>
        <w:t>Комиссияның төрағасы: ______________ /_______________________________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Комиссия мүшелері:   ______________ /________________________________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                     ______________ /________________________________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                     ______________ /________________________________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Таныстырылды:  _____________ /_______________________________________</w:t>
      </w:r>
      <w:r>
        <w:br/>
      </w:r>
      <w:r>
        <w:rPr>
          <w:rFonts w:ascii="Times New Roman"/>
          <w:b w:val="false"/>
          <w:i w:val="false"/>
          <w:color w:val="000000"/>
          <w:sz w:val="28"/>
        </w:rPr>
        <w:t>
                 (Қолы/Тегі, аты, әкесінің аты (болған жағдайда))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Күні 20 ___ жылғы «_____» ____________.</w:t>
      </w:r>
    </w:p>
    <w:bookmarkStart w:name="z68" w:id="36"/>
    <w:p>
      <w:pPr>
        <w:spacing w:after="0"/>
        <w:ind w:left="0"/>
        <w:jc w:val="both"/>
      </w:pPr>
      <w:r>
        <w:rPr>
          <w:rFonts w:ascii="Times New Roman"/>
          <w:b w:val="false"/>
          <w:i w:val="false"/>
          <w:color w:val="000000"/>
          <w:sz w:val="28"/>
        </w:rPr>
        <w:t>
Жергілікті бюджет қаражатының есебінен</w:t>
      </w:r>
      <w:r>
        <w:br/>
      </w:r>
      <w:r>
        <w:rPr>
          <w:rFonts w:ascii="Times New Roman"/>
          <w:b w:val="false"/>
          <w:i w:val="false"/>
          <w:color w:val="000000"/>
          <w:sz w:val="28"/>
        </w:rPr>
        <w:t xml:space="preserve">
жүзеге асырылатын тегін медициналық </w:t>
      </w:r>
      <w:r>
        <w:br/>
      </w:r>
      <w:r>
        <w:rPr>
          <w:rFonts w:ascii="Times New Roman"/>
          <w:b w:val="false"/>
          <w:i w:val="false"/>
          <w:color w:val="000000"/>
          <w:sz w:val="28"/>
        </w:rPr>
        <w:t xml:space="preserve">
көмектің кепілдік берілген көлемі  </w:t>
      </w:r>
      <w:r>
        <w:br/>
      </w:r>
      <w:r>
        <w:rPr>
          <w:rFonts w:ascii="Times New Roman"/>
          <w:b w:val="false"/>
          <w:i w:val="false"/>
          <w:color w:val="000000"/>
          <w:sz w:val="28"/>
        </w:rPr>
        <w:t xml:space="preserve">
шеңберінде көрсетілген медициналық </w:t>
      </w:r>
      <w:r>
        <w:br/>
      </w:r>
      <w:r>
        <w:rPr>
          <w:rFonts w:ascii="Times New Roman"/>
          <w:b w:val="false"/>
          <w:i w:val="false"/>
          <w:color w:val="000000"/>
          <w:sz w:val="28"/>
        </w:rPr>
        <w:t xml:space="preserve">
көмектің сапасы мен көлемін және  </w:t>
      </w:r>
      <w:r>
        <w:br/>
      </w:r>
      <w:r>
        <w:rPr>
          <w:rFonts w:ascii="Times New Roman"/>
          <w:b w:val="false"/>
          <w:i w:val="false"/>
          <w:color w:val="000000"/>
          <w:sz w:val="28"/>
        </w:rPr>
        <w:t xml:space="preserve">
көрсетілетін медициналық қызмет үшін </w:t>
      </w:r>
      <w:r>
        <w:br/>
      </w:r>
      <w:r>
        <w:rPr>
          <w:rFonts w:ascii="Times New Roman"/>
          <w:b w:val="false"/>
          <w:i w:val="false"/>
          <w:color w:val="000000"/>
          <w:sz w:val="28"/>
        </w:rPr>
        <w:t xml:space="preserve">
ақы төлеуді бақылау қағидаларына </w:t>
      </w:r>
      <w:r>
        <w:br/>
      </w:r>
      <w:r>
        <w:rPr>
          <w:rFonts w:ascii="Times New Roman"/>
          <w:b w:val="false"/>
          <w:i w:val="false"/>
          <w:color w:val="000000"/>
          <w:sz w:val="28"/>
        </w:rPr>
        <w:t xml:space="preserve">
8-қосымша              </w:t>
      </w:r>
    </w:p>
    <w:bookmarkEnd w:id="36"/>
    <w:bookmarkStart w:name="z69" w:id="37"/>
    <w:p>
      <w:pPr>
        <w:spacing w:after="0"/>
        <w:ind w:left="0"/>
        <w:jc w:val="both"/>
      </w:pPr>
      <w:r>
        <w:rPr>
          <w:rFonts w:ascii="Times New Roman"/>
          <w:b w:val="false"/>
          <w:i w:val="false"/>
          <w:color w:val="000000"/>
          <w:sz w:val="28"/>
        </w:rPr>
        <w:t>
Нысан</w:t>
      </w:r>
    </w:p>
    <w:bookmarkEnd w:id="37"/>
    <w:bookmarkStart w:name="z70" w:id="38"/>
    <w:p>
      <w:pPr>
        <w:spacing w:after="0"/>
        <w:ind w:left="0"/>
        <w:jc w:val="left"/>
      </w:pPr>
      <w:r>
        <w:rPr>
          <w:rFonts w:ascii="Times New Roman"/>
          <w:b/>
          <w:i w:val="false"/>
          <w:color w:val="000000"/>
        </w:rPr>
        <w:t xml:space="preserve"> 
Жергілікті бюджет қаражатының есебінен тегін медициналық</w:t>
      </w:r>
      <w:r>
        <w:br/>
      </w:r>
      <w:r>
        <w:rPr>
          <w:rFonts w:ascii="Times New Roman"/>
          <w:b/>
          <w:i w:val="false"/>
          <w:color w:val="000000"/>
        </w:rPr>
        <w:t>
көмектің кепілдік берілген көлемі шеңберінде медициналық</w:t>
      </w:r>
      <w:r>
        <w:br/>
      </w:r>
      <w:r>
        <w:rPr>
          <w:rFonts w:ascii="Times New Roman"/>
          <w:b/>
          <w:i w:val="false"/>
          <w:color w:val="000000"/>
        </w:rPr>
        <w:t>
қызметтер көрсетуге арналған шартты орындау хаттамасы</w:t>
      </w:r>
      <w:r>
        <w:br/>
      </w:r>
      <w:r>
        <w:rPr>
          <w:rFonts w:ascii="Times New Roman"/>
          <w:b/>
          <w:i w:val="false"/>
          <w:color w:val="000000"/>
        </w:rPr>
        <w:t>
20___ жылғы «___» ______ бастап 20___ жылғы «___» _____ дейінгі кезең</w:t>
      </w:r>
      <w:r>
        <w:br/>
      </w:r>
      <w:r>
        <w:rPr>
          <w:rFonts w:ascii="Times New Roman"/>
          <w:b/>
          <w:i w:val="false"/>
          <w:color w:val="000000"/>
        </w:rPr>
        <w:t>
20 ___ жылғы «___» _________ № ____ шарт бойынша</w:t>
      </w:r>
    </w:p>
    <w:bookmarkEnd w:id="38"/>
    <w:bookmarkStart w:name="z78" w:id="39"/>
    <w:p>
      <w:pPr>
        <w:spacing w:after="0"/>
        <w:ind w:left="0"/>
        <w:jc w:val="left"/>
      </w:pPr>
      <w:r>
        <w:rPr>
          <w:rFonts w:ascii="Times New Roman"/>
          <w:b/>
          <w:i w:val="false"/>
          <w:color w:val="000000"/>
        </w:rPr>
        <w:t xml:space="preserve"> 
Санитариялық авиация</w:t>
      </w:r>
    </w:p>
    <w:bookmarkEnd w:id="39"/>
    <w:p>
      <w:pPr>
        <w:spacing w:after="0"/>
        <w:ind w:left="0"/>
        <w:jc w:val="both"/>
      </w:pPr>
      <w:r>
        <w:rPr>
          <w:rFonts w:ascii="Times New Roman"/>
          <w:b w:val="false"/>
          <w:i w:val="false"/>
          <w:color w:val="000000"/>
          <w:sz w:val="28"/>
        </w:rPr>
        <w:t>Денсаулық сақтау субъектісінің атауы: 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120"/>
        <w:gridCol w:w="1820"/>
        <w:gridCol w:w="1260"/>
        <w:gridCol w:w="1400"/>
        <w:gridCol w:w="1260"/>
        <w:gridCol w:w="1400"/>
        <w:gridCol w:w="1260"/>
        <w:gridCol w:w="1540"/>
        <w:gridCol w:w="1260"/>
        <w:gridCol w:w="1120"/>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қызметтердің түрі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ұсынылды, теңге</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шешілді (теңге)</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Сағаттардың саны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Сағаттардың саны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5042"/>
        <w:gridCol w:w="3287"/>
        <w:gridCol w:w="4916"/>
      </w:tblGrid>
      <w:tr>
        <w:trPr>
          <w:trHeight w:val="30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шешіміне сәйкес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сома теңге</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Шегерістер, сома теңге</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 үшін ұсынылғанның барлығы ___________________________ теңге</w:t>
      </w:r>
      <w:r>
        <w:br/>
      </w:r>
      <w:r>
        <w:rPr>
          <w:rFonts w:ascii="Times New Roman"/>
          <w:b w:val="false"/>
          <w:i w:val="false"/>
          <w:color w:val="000000"/>
          <w:sz w:val="28"/>
        </w:rPr>
        <w:t>
Ақы төлеу үшін қабылданғанның барлығы _________________________ теңге</w:t>
      </w:r>
    </w:p>
    <w:p>
      <w:pPr>
        <w:spacing w:after="0"/>
        <w:ind w:left="0"/>
        <w:jc w:val="both"/>
      </w:pPr>
      <w:r>
        <w:rPr>
          <w:rFonts w:ascii="Times New Roman"/>
          <w:b w:val="false"/>
          <w:i w:val="false"/>
          <w:color w:val="000000"/>
          <w:sz w:val="28"/>
        </w:rPr>
        <w:t>Комиссияның төрағасы: ______________ /_______________________________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Комиссия мүшелері:   ______________ /________________________________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                     ______________ /________________________________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                     ______________ /________________________________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Таныстырылды:  _____________ /_______________________________________</w:t>
      </w:r>
      <w:r>
        <w:br/>
      </w:r>
      <w:r>
        <w:rPr>
          <w:rFonts w:ascii="Times New Roman"/>
          <w:b w:val="false"/>
          <w:i w:val="false"/>
          <w:color w:val="000000"/>
          <w:sz w:val="28"/>
        </w:rPr>
        <w:t>
                   (Қолы/Тегі, аты, әкесінің аты (болған жағдайда))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Күні 20 ___ жылғы «_____» ____________.</w:t>
      </w:r>
    </w:p>
    <w:bookmarkStart w:name="z71" w:id="40"/>
    <w:p>
      <w:pPr>
        <w:spacing w:after="0"/>
        <w:ind w:left="0"/>
        <w:jc w:val="both"/>
      </w:pPr>
      <w:r>
        <w:rPr>
          <w:rFonts w:ascii="Times New Roman"/>
          <w:b w:val="false"/>
          <w:i w:val="false"/>
          <w:color w:val="000000"/>
          <w:sz w:val="28"/>
        </w:rPr>
        <w:t>
Жергілікті бюджет қаражатының есебінен</w:t>
      </w:r>
      <w:r>
        <w:br/>
      </w:r>
      <w:r>
        <w:rPr>
          <w:rFonts w:ascii="Times New Roman"/>
          <w:b w:val="false"/>
          <w:i w:val="false"/>
          <w:color w:val="000000"/>
          <w:sz w:val="28"/>
        </w:rPr>
        <w:t xml:space="preserve">
жүзеге асырылатын тегін медициналық </w:t>
      </w:r>
      <w:r>
        <w:br/>
      </w:r>
      <w:r>
        <w:rPr>
          <w:rFonts w:ascii="Times New Roman"/>
          <w:b w:val="false"/>
          <w:i w:val="false"/>
          <w:color w:val="000000"/>
          <w:sz w:val="28"/>
        </w:rPr>
        <w:t xml:space="preserve">
көмектің кепілдік берілген көлемі  </w:t>
      </w:r>
      <w:r>
        <w:br/>
      </w:r>
      <w:r>
        <w:rPr>
          <w:rFonts w:ascii="Times New Roman"/>
          <w:b w:val="false"/>
          <w:i w:val="false"/>
          <w:color w:val="000000"/>
          <w:sz w:val="28"/>
        </w:rPr>
        <w:t xml:space="preserve">
шеңберінде көрсетілген медициналық  </w:t>
      </w:r>
      <w:r>
        <w:br/>
      </w:r>
      <w:r>
        <w:rPr>
          <w:rFonts w:ascii="Times New Roman"/>
          <w:b w:val="false"/>
          <w:i w:val="false"/>
          <w:color w:val="000000"/>
          <w:sz w:val="28"/>
        </w:rPr>
        <w:t xml:space="preserve">
көмектің сапасы мен көлемін және  </w:t>
      </w:r>
      <w:r>
        <w:br/>
      </w:r>
      <w:r>
        <w:rPr>
          <w:rFonts w:ascii="Times New Roman"/>
          <w:b w:val="false"/>
          <w:i w:val="false"/>
          <w:color w:val="000000"/>
          <w:sz w:val="28"/>
        </w:rPr>
        <w:t>
көрсетілетін медициналық қызмет үшін</w:t>
      </w:r>
      <w:r>
        <w:br/>
      </w:r>
      <w:r>
        <w:rPr>
          <w:rFonts w:ascii="Times New Roman"/>
          <w:b w:val="false"/>
          <w:i w:val="false"/>
          <w:color w:val="000000"/>
          <w:sz w:val="28"/>
        </w:rPr>
        <w:t xml:space="preserve">
ақы төлеуді бақылау қағидаларына  </w:t>
      </w:r>
      <w:r>
        <w:br/>
      </w:r>
      <w:r>
        <w:rPr>
          <w:rFonts w:ascii="Times New Roman"/>
          <w:b w:val="false"/>
          <w:i w:val="false"/>
          <w:color w:val="000000"/>
          <w:sz w:val="28"/>
        </w:rPr>
        <w:t xml:space="preserve">
9-қосымша              </w:t>
      </w:r>
    </w:p>
    <w:bookmarkEnd w:id="40"/>
    <w:bookmarkStart w:name="z72" w:id="41"/>
    <w:p>
      <w:pPr>
        <w:spacing w:after="0"/>
        <w:ind w:left="0"/>
        <w:jc w:val="both"/>
      </w:pPr>
      <w:r>
        <w:rPr>
          <w:rFonts w:ascii="Times New Roman"/>
          <w:b w:val="false"/>
          <w:i w:val="false"/>
          <w:color w:val="000000"/>
          <w:sz w:val="28"/>
        </w:rPr>
        <w:t>
Нысан</w:t>
      </w:r>
    </w:p>
    <w:bookmarkEnd w:id="41"/>
    <w:bookmarkStart w:name="z73" w:id="42"/>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көрсетілген орындалған жұмыстардың (қызметтердің) актісі</w:t>
      </w:r>
      <w:r>
        <w:br/>
      </w:r>
      <w:r>
        <w:rPr>
          <w:rFonts w:ascii="Times New Roman"/>
          <w:b/>
          <w:i w:val="false"/>
          <w:color w:val="000000"/>
        </w:rPr>
        <w:t>
20 ___ жылғы «___» _________ №_______</w:t>
      </w:r>
      <w:r>
        <w:br/>
      </w:r>
      <w:r>
        <w:rPr>
          <w:rFonts w:ascii="Times New Roman"/>
          <w:b/>
          <w:i w:val="false"/>
          <w:color w:val="000000"/>
        </w:rPr>
        <w:t>
20 ___ жылғы «___» _____ бастап 20 ___ жылғы «___» ____ дейінгі кезең</w:t>
      </w:r>
      <w:r>
        <w:br/>
      </w:r>
      <w:r>
        <w:rPr>
          <w:rFonts w:ascii="Times New Roman"/>
          <w:b/>
          <w:i w:val="false"/>
          <w:color w:val="000000"/>
        </w:rPr>
        <w:t>
20 ___ жылғы «___» _________ № ____ шарт бойынша</w:t>
      </w:r>
    </w:p>
    <w:bookmarkEnd w:id="42"/>
    <w:p>
      <w:pPr>
        <w:spacing w:after="0"/>
        <w:ind w:left="0"/>
        <w:jc w:val="both"/>
      </w:pPr>
      <w:r>
        <w:rPr>
          <w:rFonts w:ascii="Times New Roman"/>
          <w:b w:val="false"/>
          <w:i w:val="false"/>
          <w:color w:val="000000"/>
          <w:sz w:val="28"/>
        </w:rPr>
        <w:t>Денсаулық сақтау субъектісінің атауы: 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 _________________________________</w:t>
      </w:r>
      <w:r>
        <w:br/>
      </w:r>
      <w:r>
        <w:rPr>
          <w:rFonts w:ascii="Times New Roman"/>
          <w:b w:val="false"/>
          <w:i w:val="false"/>
          <w:color w:val="000000"/>
          <w:sz w:val="28"/>
        </w:rPr>
        <w:t>
Шарт бойынша жалпы сомасы _____________________________________ теңге</w:t>
      </w:r>
      <w:r>
        <w:br/>
      </w:r>
      <w:r>
        <w:rPr>
          <w:rFonts w:ascii="Times New Roman"/>
          <w:b w:val="false"/>
          <w:i w:val="false"/>
          <w:color w:val="000000"/>
          <w:sz w:val="28"/>
        </w:rPr>
        <w:t>
Бюджеттік кіші бағдарламаның атауы:____________________________ теңге</w:t>
      </w:r>
      <w:r>
        <w:br/>
      </w:r>
      <w:r>
        <w:rPr>
          <w:rFonts w:ascii="Times New Roman"/>
          <w:b w:val="false"/>
          <w:i w:val="false"/>
          <w:color w:val="000000"/>
          <w:sz w:val="28"/>
        </w:rPr>
        <w:t>
Төленген аванстың жалпы сомасы ________________________________ теңге</w:t>
      </w:r>
      <w:r>
        <w:br/>
      </w:r>
      <w:r>
        <w:rPr>
          <w:rFonts w:ascii="Times New Roman"/>
          <w:b w:val="false"/>
          <w:i w:val="false"/>
          <w:color w:val="000000"/>
          <w:sz w:val="28"/>
        </w:rPr>
        <w:t>
Ақы төленген (көрсетілген) қызметтердің жалпы сомасы __________ теңге</w:t>
      </w:r>
      <w:r>
        <w:br/>
      </w:r>
      <w:r>
        <w:rPr>
          <w:rFonts w:ascii="Times New Roman"/>
          <w:b w:val="false"/>
          <w:i w:val="false"/>
          <w:color w:val="000000"/>
          <w:sz w:val="28"/>
        </w:rPr>
        <w:t>
Шартқа сәйкес ағымдағы жылға арналған лизингтік төлемдердің жалпы сомасы 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1"/>
        <w:gridCol w:w="4664"/>
        <w:gridCol w:w="4665"/>
      </w:tblGrid>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(қызметтердің) атауы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ұысынлды, теңге</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қабылданды, теңге</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Лизингтік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1549"/>
        <w:gridCol w:w="1978"/>
        <w:gridCol w:w="1282"/>
        <w:gridCol w:w="1691"/>
        <w:gridCol w:w="1296"/>
        <w:gridCol w:w="1570"/>
      </w:tblGrid>
      <w:tr>
        <w:trPr>
          <w:trHeight w:val="855"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 үшін ұсынылған қызметтердің саны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ұсынылған лизингтік төлемнің сомасы,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шешілуге тиіс қызметтердің саны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шешу үшін лизингтік төлемнің сомасы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 үшін қабылданған қызметтердің саны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 үшін қабылданған лизингтік төлемнің сомасы, теңге </w:t>
            </w:r>
          </w:p>
        </w:tc>
      </w:tr>
      <w:tr>
        <w:trPr>
          <w:trHeight w:val="435"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шарттарында сатып алынған медициналық техниканы пайдаланумен барлығы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980"/>
        <w:gridCol w:w="3287"/>
        <w:gridCol w:w="4916"/>
      </w:tblGrid>
      <w:tr>
        <w:trPr>
          <w:trHeight w:val="30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шешіміне сәйкес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сома теңге</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Шегерістер, сома теңге</w:t>
            </w:r>
          </w:p>
        </w:tc>
      </w:tr>
      <w:tr>
        <w:trPr>
          <w:trHeight w:val="4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қабылданғанның барлығы: ___________________________ теңге</w:t>
      </w:r>
      <w:r>
        <w:br/>
      </w:r>
      <w:r>
        <w:rPr>
          <w:rFonts w:ascii="Times New Roman"/>
          <w:b w:val="false"/>
          <w:i w:val="false"/>
          <w:color w:val="000000"/>
          <w:sz w:val="28"/>
        </w:rPr>
        <w:t>
оның ішінде лизингтік төлемдерді өтеу _________________________ теңге</w:t>
      </w:r>
      <w:r>
        <w:br/>
      </w:r>
      <w:r>
        <w:rPr>
          <w:rFonts w:ascii="Times New Roman"/>
          <w:b w:val="false"/>
          <w:i w:val="false"/>
          <w:color w:val="000000"/>
          <w:sz w:val="28"/>
        </w:rPr>
        <w:t>
Бұрын төленген авансты ұстауп қалу үшін сома __________________ теңге</w:t>
      </w:r>
      <w:r>
        <w:br/>
      </w:r>
      <w:r>
        <w:rPr>
          <w:rFonts w:ascii="Times New Roman"/>
          <w:b w:val="false"/>
          <w:i w:val="false"/>
          <w:color w:val="000000"/>
          <w:sz w:val="28"/>
        </w:rPr>
        <w:t>
Лизингтік төлемдерді ұстап қалу үшін сома _____________________ теңге</w:t>
      </w:r>
      <w:r>
        <w:br/>
      </w:r>
      <w:r>
        <w:rPr>
          <w:rFonts w:ascii="Times New Roman"/>
          <w:b w:val="false"/>
          <w:i w:val="false"/>
          <w:color w:val="000000"/>
          <w:sz w:val="28"/>
        </w:rPr>
        <w:t>
Келесі кезеңде ұстап қалуға тиіс бұрын төленген аванстың қалдығы</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Аудару үшін жиыны _____________________________________________ теңге</w:t>
      </w:r>
      <w:r>
        <w:br/>
      </w:r>
      <w:r>
        <w:rPr>
          <w:rFonts w:ascii="Times New Roman"/>
          <w:b w:val="false"/>
          <w:i w:val="false"/>
          <w:color w:val="000000"/>
          <w:sz w:val="28"/>
        </w:rPr>
        <w:t>
оның ішінде лизингтік төлемдерді өтеу _________________________ теңге</w:t>
      </w:r>
    </w:p>
    <w:p>
      <w:pPr>
        <w:spacing w:after="0"/>
        <w:ind w:left="0"/>
        <w:jc w:val="both"/>
      </w:pPr>
      <w:r>
        <w:rPr>
          <w:rFonts w:ascii="Times New Roman"/>
          <w:b w:val="false"/>
          <w:i w:val="false"/>
          <w:color w:val="000000"/>
          <w:sz w:val="28"/>
        </w:rPr>
        <w:t>Тапсырыс беруші                           Қызметтер беруші</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(Мемлекеттік органның атауы)            (Медициналық ұйымның атауы)</w:t>
      </w:r>
      <w:r>
        <w:br/>
      </w:r>
      <w:r>
        <w:rPr>
          <w:rFonts w:ascii="Times New Roman"/>
          <w:b w:val="false"/>
          <w:i w:val="false"/>
          <w:color w:val="000000"/>
          <w:sz w:val="28"/>
        </w:rPr>
        <w:t>
Мекенжай _____________________         Мекенжай _____________________</w:t>
      </w:r>
      <w:r>
        <w:br/>
      </w:r>
      <w:r>
        <w:rPr>
          <w:rFonts w:ascii="Times New Roman"/>
          <w:b w:val="false"/>
          <w:i w:val="false"/>
          <w:color w:val="000000"/>
          <w:sz w:val="28"/>
        </w:rPr>
        <w:t>
Бизнес сәйкестендірілген нөмір         БСН __________________________</w:t>
      </w:r>
      <w:r>
        <w:br/>
      </w:r>
      <w:r>
        <w:rPr>
          <w:rFonts w:ascii="Times New Roman"/>
          <w:b w:val="false"/>
          <w:i w:val="false"/>
          <w:color w:val="000000"/>
          <w:sz w:val="28"/>
        </w:rPr>
        <w:t>
(бұдан әрі – БСН)                      ЖСН __________________________</w:t>
      </w:r>
      <w:r>
        <w:br/>
      </w:r>
      <w:r>
        <w:rPr>
          <w:rFonts w:ascii="Times New Roman"/>
          <w:b w:val="false"/>
          <w:i w:val="false"/>
          <w:color w:val="000000"/>
          <w:sz w:val="28"/>
        </w:rPr>
        <w:t>
______________________________         БСК __________________________</w:t>
      </w:r>
      <w:r>
        <w:br/>
      </w:r>
      <w:r>
        <w:rPr>
          <w:rFonts w:ascii="Times New Roman"/>
          <w:b w:val="false"/>
          <w:i w:val="false"/>
          <w:color w:val="000000"/>
          <w:sz w:val="28"/>
        </w:rPr>
        <w:t>
Жеке сәйкестендірілген нөмір           Банктің атауы ________________</w:t>
      </w:r>
      <w:r>
        <w:br/>
      </w:r>
      <w:r>
        <w:rPr>
          <w:rFonts w:ascii="Times New Roman"/>
          <w:b w:val="false"/>
          <w:i w:val="false"/>
          <w:color w:val="000000"/>
          <w:sz w:val="28"/>
        </w:rPr>
        <w:t>
(бұдан әрі – ЖСН)                      КБЕ 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Банктік сәйкестендірілген код</w:t>
      </w:r>
      <w:r>
        <w:br/>
      </w:r>
      <w:r>
        <w:rPr>
          <w:rFonts w:ascii="Times New Roman"/>
          <w:b w:val="false"/>
          <w:i w:val="false"/>
          <w:color w:val="000000"/>
          <w:sz w:val="28"/>
        </w:rPr>
        <w:t>
(бұдан әрі – БСК)</w:t>
      </w:r>
      <w:r>
        <w:br/>
      </w:r>
      <w:r>
        <w:rPr>
          <w:rFonts w:ascii="Times New Roman"/>
          <w:b w:val="false"/>
          <w:i w:val="false"/>
          <w:color w:val="000000"/>
          <w:sz w:val="28"/>
        </w:rPr>
        <w:t>
______________________________</w:t>
      </w:r>
      <w:r>
        <w:br/>
      </w:r>
      <w:r>
        <w:rPr>
          <w:rFonts w:ascii="Times New Roman"/>
          <w:b w:val="false"/>
          <w:i w:val="false"/>
          <w:color w:val="000000"/>
          <w:sz w:val="28"/>
        </w:rPr>
        <w:t>
ММ ___________________________</w:t>
      </w:r>
      <w:r>
        <w:br/>
      </w:r>
      <w:r>
        <w:rPr>
          <w:rFonts w:ascii="Times New Roman"/>
          <w:b w:val="false"/>
          <w:i w:val="false"/>
          <w:color w:val="000000"/>
          <w:sz w:val="28"/>
        </w:rPr>
        <w:t>
Атауы Қазынашылық комитет</w:t>
      </w:r>
      <w:r>
        <w:br/>
      </w:r>
      <w:r>
        <w:rPr>
          <w:rFonts w:ascii="Times New Roman"/>
          <w:b w:val="false"/>
          <w:i w:val="false"/>
          <w:color w:val="000000"/>
          <w:sz w:val="28"/>
        </w:rPr>
        <w:t>
Код _____________________________       Басшы ____________ /_________</w:t>
      </w:r>
      <w:r>
        <w:br/>
      </w:r>
      <w:r>
        <w:rPr>
          <w:rFonts w:ascii="Times New Roman"/>
          <w:b w:val="false"/>
          <w:i w:val="false"/>
          <w:color w:val="000000"/>
          <w:sz w:val="28"/>
        </w:rPr>
        <w:t>
Бенефициар коды (бұдан әрі – КБЕ)        (Тегі, аты, әкесінің аты</w:t>
      </w:r>
      <w:r>
        <w:br/>
      </w:r>
      <w:r>
        <w:rPr>
          <w:rFonts w:ascii="Times New Roman"/>
          <w:b w:val="false"/>
          <w:i w:val="false"/>
          <w:color w:val="000000"/>
          <w:sz w:val="28"/>
        </w:rPr>
        <w:t>
________________________________           (болған жағдайда)/қолы)</w:t>
      </w:r>
      <w:r>
        <w:br/>
      </w:r>
      <w:r>
        <w:rPr>
          <w:rFonts w:ascii="Times New Roman"/>
          <w:b w:val="false"/>
          <w:i w:val="false"/>
          <w:color w:val="000000"/>
          <w:sz w:val="28"/>
        </w:rPr>
        <w:t>
Басшы __________________________    (қағаз тасымалдағыштағы акт үшін)</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жағдайда)/қолы)</w:t>
      </w:r>
      <w:r>
        <w:br/>
      </w:r>
      <w:r>
        <w:rPr>
          <w:rFonts w:ascii="Times New Roman"/>
          <w:b w:val="false"/>
          <w:i w:val="false"/>
          <w:color w:val="000000"/>
          <w:sz w:val="28"/>
        </w:rPr>
        <w:t>
(қағаз тасымалдағыштағы акт үшін)</w:t>
      </w:r>
      <w:r>
        <w:br/>
      </w:r>
      <w:r>
        <w:rPr>
          <w:rFonts w:ascii="Times New Roman"/>
          <w:b w:val="false"/>
          <w:i w:val="false"/>
          <w:color w:val="000000"/>
          <w:sz w:val="28"/>
        </w:rPr>
        <w:t>
Мөрдің орны (қағаз тасымалдағыштағы</w:t>
      </w:r>
      <w:r>
        <w:br/>
      </w:r>
      <w:r>
        <w:rPr>
          <w:rFonts w:ascii="Times New Roman"/>
          <w:b w:val="false"/>
          <w:i w:val="false"/>
          <w:color w:val="000000"/>
          <w:sz w:val="28"/>
        </w:rPr>
        <w:t>
акт үшін)                                МО (қағаз тасымалдағыштағы</w:t>
      </w:r>
      <w:r>
        <w:br/>
      </w:r>
      <w:r>
        <w:rPr>
          <w:rFonts w:ascii="Times New Roman"/>
          <w:b w:val="false"/>
          <w:i w:val="false"/>
          <w:color w:val="000000"/>
          <w:sz w:val="28"/>
        </w:rPr>
        <w:t>
                                                   акт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