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aea13" w14:textId="d5aea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 туралы Қазақстан Республикасы заңнамасының талаптарын бұзуды жою туралы нұсқаманың, әкімшілік құқық бұзушылық туралы хаттаманың, әкімшілік құқық бұзушылық туралы іс бойынша қаулының нысандарын бекіту туралы" Қазақстан Республикасы Ауыл шаруашылығы министрінің м.а. 2011 жылғы 15 маусымдағы № 06-2/331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2014 жылғы 17 ақпандағы № 4-2/101 бұйрығы. Қазақстан Республикасының Әділет министрлігінде 2014 жылы 19 наурызда № 9244 тіркелді. Күші жойылды - Қазақстан Республикасы Премьер-Министрінің орынбасары – Қазақстан Республикасы Ауыл шаруашылығы министрінің 2017 жылғы 23 ақпандағы № 83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ҚР Ауыл шаруашылығы министрінің 23.02.2017 </w:t>
      </w:r>
      <w:r>
        <w:rPr>
          <w:rFonts w:ascii="Times New Roman"/>
          <w:b w:val="false"/>
          <w:i w:val="false"/>
          <w:color w:val="ff0000"/>
          <w:sz w:val="28"/>
        </w:rPr>
        <w:t>№ 83</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w:t>
      </w:r>
    </w:p>
    <w:bookmarkEnd w:id="0"/>
    <w:bookmarkStart w:name="z17" w:id="1"/>
    <w:p>
      <w:pPr>
        <w:spacing w:after="0"/>
        <w:ind w:left="0"/>
        <w:jc w:val="both"/>
      </w:pPr>
      <w:r>
        <w:rPr>
          <w:rFonts w:ascii="Times New Roman"/>
          <w:b w:val="false"/>
          <w:i w:val="false"/>
          <w:color w:val="000000"/>
          <w:sz w:val="28"/>
        </w:rPr>
        <w:t xml:space="preserve">
      1. "Тұқым шаруашылығы туралы Қазақстан Республикасы заңнамасының талаптарын бұзуды жою туралы нұсқаманың, әкімшілік құқық бұзушылық туралы хаттаманың, әкімшілік құқық бұзушылық туралы іс бойынша қаулының нысандарын бекіту туралы" Қазақстан Республикасы Ауыл шаруашылығы министрінің м.а. 2011 жылғы 15 маусымдағы № 06-2/331 </w:t>
      </w:r>
      <w:r>
        <w:rPr>
          <w:rFonts w:ascii="Times New Roman"/>
          <w:b w:val="false"/>
          <w:i w:val="false"/>
          <w:color w:val="000000"/>
          <w:sz w:val="28"/>
        </w:rPr>
        <w:t>бұйрығына</w:t>
      </w:r>
      <w:r>
        <w:rPr>
          <w:rFonts w:ascii="Times New Roman"/>
          <w:b w:val="false"/>
          <w:i w:val="false"/>
          <w:color w:val="000000"/>
          <w:sz w:val="28"/>
        </w:rPr>
        <w:t>(Қазақстан Республикасы Нормативтік құқықтық актілерін мемлекеттік тіркеу тізілімінде № 7061 болып тіркелген, "Егемен Қазақстан" газетінде 2011 жылғы 3 қыркүйекте № 409-413 (26807)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Қазақстан Республикасының Ауыл шаруашылығы министрлігінің Егіншілік департаменті (Буць А.А.) осы бұйрықтың Қазақстан Республикасының Әдiлет министрлiгiнде мемлекеттiк тiркелуiн және ресми жариялануын қамтамасыз етсін.</w:t>
      </w:r>
    </w:p>
    <w:bookmarkEnd w:id="3"/>
    <w:bookmarkStart w:name="z4" w:id="4"/>
    <w:p>
      <w:pPr>
        <w:spacing w:after="0"/>
        <w:ind w:left="0"/>
        <w:jc w:val="both"/>
      </w:pPr>
      <w:r>
        <w:rPr>
          <w:rFonts w:ascii="Times New Roman"/>
          <w:b w:val="false"/>
          <w:i w:val="false"/>
          <w:color w:val="000000"/>
          <w:sz w:val="28"/>
        </w:rPr>
        <w:t>
      3. Осы бұйрық алғашқы ресми жарияланған күнiнен бастап он күнтiзбелiк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шарашылығы министрінің</w:t>
            </w:r>
            <w:r>
              <w:br/>
            </w:r>
            <w:r>
              <w:rPr>
                <w:rFonts w:ascii="Times New Roman"/>
                <w:b w:val="false"/>
                <w:i w:val="false"/>
                <w:color w:val="000000"/>
                <w:sz w:val="20"/>
              </w:rPr>
              <w:t>2014 жылғы 17 ақпандағы</w:t>
            </w:r>
            <w:r>
              <w:br/>
            </w:r>
            <w:r>
              <w:rPr>
                <w:rFonts w:ascii="Times New Roman"/>
                <w:b w:val="false"/>
                <w:i w:val="false"/>
                <w:color w:val="000000"/>
                <w:sz w:val="20"/>
              </w:rPr>
              <w:t>№ 4-2/101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шарашылығы министрінің м.а.</w:t>
            </w:r>
            <w:r>
              <w:br/>
            </w:r>
            <w:r>
              <w:rPr>
                <w:rFonts w:ascii="Times New Roman"/>
                <w:b w:val="false"/>
                <w:i w:val="false"/>
                <w:color w:val="000000"/>
                <w:sz w:val="20"/>
              </w:rPr>
              <w:t>2011 жылғы 15 маусымдағы</w:t>
            </w:r>
            <w:r>
              <w:br/>
            </w:r>
            <w:r>
              <w:rPr>
                <w:rFonts w:ascii="Times New Roman"/>
                <w:b w:val="false"/>
                <w:i w:val="false"/>
                <w:color w:val="000000"/>
                <w:sz w:val="20"/>
              </w:rPr>
              <w:t>№ 06-2/331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Тұқым шаруашылығы туралы</w:t>
      </w:r>
      <w:r>
        <w:br/>
      </w:r>
      <w:r>
        <w:rPr>
          <w:rFonts w:ascii="Times New Roman"/>
          <w:b/>
          <w:i w:val="false"/>
          <w:color w:val="000000"/>
        </w:rPr>
        <w:t>Қазақстан Республикасы заңнамасының</w:t>
      </w:r>
      <w:r>
        <w:br/>
      </w:r>
      <w:r>
        <w:rPr>
          <w:rFonts w:ascii="Times New Roman"/>
          <w:b/>
          <w:i w:val="false"/>
          <w:color w:val="000000"/>
        </w:rPr>
        <w:t>талаптарын бұзуды жою туралы нұсқама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және астананың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жергілікті атқарушы органының толық атауы)</w:t>
      </w:r>
    </w:p>
    <w:p>
      <w:pPr>
        <w:spacing w:after="0"/>
        <w:ind w:left="0"/>
        <w:jc w:val="both"/>
      </w:pPr>
      <w:r>
        <w:rPr>
          <w:rFonts w:ascii="Times New Roman"/>
          <w:b w:val="false"/>
          <w:i w:val="false"/>
          <w:color w:val="000000"/>
          <w:sz w:val="28"/>
        </w:rPr>
        <w:t>
      № ________</w:t>
      </w:r>
    </w:p>
    <w:p>
      <w:pPr>
        <w:spacing w:after="0"/>
        <w:ind w:left="0"/>
        <w:jc w:val="both"/>
      </w:pPr>
      <w:r>
        <w:rPr>
          <w:rFonts w:ascii="Times New Roman"/>
          <w:b w:val="false"/>
          <w:i w:val="false"/>
          <w:color w:val="000000"/>
          <w:sz w:val="28"/>
        </w:rPr>
        <w:t>
      20___ жылғы "____" __________ _______________________________________</w:t>
      </w:r>
    </w:p>
    <w:p>
      <w:pPr>
        <w:spacing w:after="0"/>
        <w:ind w:left="0"/>
        <w:jc w:val="both"/>
      </w:pPr>
      <w:r>
        <w:rPr>
          <w:rFonts w:ascii="Times New Roman"/>
          <w:b w:val="false"/>
          <w:i w:val="false"/>
          <w:color w:val="000000"/>
          <w:sz w:val="28"/>
        </w:rPr>
        <w:t>
                           (объектінің орналасқан жері (ауыл, кент, қала)</w:t>
      </w:r>
    </w:p>
    <w:p>
      <w:pPr>
        <w:spacing w:after="0"/>
        <w:ind w:left="0"/>
        <w:jc w:val="both"/>
      </w:pPr>
      <w:r>
        <w:rPr>
          <w:rFonts w:ascii="Times New Roman"/>
          <w:b w:val="false"/>
          <w:i w:val="false"/>
          <w:color w:val="000000"/>
          <w:sz w:val="28"/>
        </w:rPr>
        <w:t>
            Тұқым шаруашылығы жөнiндегi мемлекеттiк инспектор(лар):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"Тұқым шаруашылығы туралы" Қазақстан Республикасы Заңының</w:t>
      </w:r>
    </w:p>
    <w:p>
      <w:pPr>
        <w:spacing w:after="0"/>
        <w:ind w:left="0"/>
        <w:jc w:val="both"/>
      </w:pPr>
      <w:r>
        <w:rPr>
          <w:rFonts w:ascii="Times New Roman"/>
          <w:b w:val="false"/>
          <w:i w:val="false"/>
          <w:color w:val="000000"/>
          <w:sz w:val="28"/>
        </w:rPr>
        <w:t>
      </w:t>
      </w:r>
      <w:r>
        <w:rPr>
          <w:rFonts w:ascii="Times New Roman"/>
          <w:b w:val="false"/>
          <w:i w:val="false"/>
          <w:color w:val="000000"/>
          <w:sz w:val="28"/>
        </w:rPr>
        <w:t>8-бабына</w:t>
      </w:r>
      <w:r>
        <w:rPr>
          <w:rFonts w:ascii="Times New Roman"/>
          <w:b w:val="false"/>
          <w:i w:val="false"/>
          <w:color w:val="000000"/>
          <w:sz w:val="28"/>
        </w:rPr>
        <w:t xml:space="preserve"> және "Қазақстан Республикасындағы мемлекеттік бақылау және</w:t>
      </w:r>
    </w:p>
    <w:p>
      <w:pPr>
        <w:spacing w:after="0"/>
        <w:ind w:left="0"/>
        <w:jc w:val="both"/>
      </w:pPr>
      <w:r>
        <w:rPr>
          <w:rFonts w:ascii="Times New Roman"/>
          <w:b w:val="false"/>
          <w:i w:val="false"/>
          <w:color w:val="000000"/>
          <w:sz w:val="28"/>
        </w:rPr>
        <w:t xml:space="preserve">
      қадағалау туралы" Қазақстан Республикасы Заңының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16-баптарына</w:t>
      </w:r>
    </w:p>
    <w:p>
      <w:pPr>
        <w:spacing w:after="0"/>
        <w:ind w:left="0"/>
        <w:jc w:val="both"/>
      </w:pPr>
      <w:r>
        <w:rPr>
          <w:rFonts w:ascii="Times New Roman"/>
          <w:b w:val="false"/>
          <w:i w:val="false"/>
          <w:color w:val="000000"/>
          <w:sz w:val="28"/>
        </w:rPr>
        <w:t>
      сәйкес басшысы ______________________________________________________</w:t>
      </w:r>
    </w:p>
    <w:p>
      <w:pPr>
        <w:spacing w:after="0"/>
        <w:ind w:left="0"/>
        <w:jc w:val="both"/>
      </w:pPr>
      <w:r>
        <w:rPr>
          <w:rFonts w:ascii="Times New Roman"/>
          <w:b w:val="false"/>
          <w:i w:val="false"/>
          <w:color w:val="000000"/>
          <w:sz w:val="28"/>
        </w:rPr>
        <w:t>
                    (тегi, аты, әкесiнiң аты (болған жағдайда), лауазымы)</w:t>
      </w:r>
    </w:p>
    <w:p>
      <w:pPr>
        <w:spacing w:after="0"/>
        <w:ind w:left="0"/>
        <w:jc w:val="both"/>
      </w:pPr>
      <w:r>
        <w:rPr>
          <w:rFonts w:ascii="Times New Roman"/>
          <w:b w:val="false"/>
          <w:i w:val="false"/>
          <w:color w:val="000000"/>
          <w:sz w:val="28"/>
        </w:rPr>
        <w:t>
      _____________________________________________________ болып табылатын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(тұқым шаруашылығы саласындағы субъектiнiң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(тұқым шаруашылығы саласындағы субъектiнiң орналасқан жері, телефон, факс)</w:t>
      </w:r>
    </w:p>
    <w:p>
      <w:pPr>
        <w:spacing w:after="0"/>
        <w:ind w:left="0"/>
        <w:jc w:val="both"/>
      </w:pPr>
      <w:r>
        <w:rPr>
          <w:rFonts w:ascii="Times New Roman"/>
          <w:b w:val="false"/>
          <w:i w:val="false"/>
          <w:color w:val="000000"/>
          <w:sz w:val="28"/>
        </w:rPr>
        <w:t>
      тұқым шаруашылығы саласындағы субъектіге тұқым шаруашылығы туралы</w:t>
      </w:r>
    </w:p>
    <w:p>
      <w:pPr>
        <w:spacing w:after="0"/>
        <w:ind w:left="0"/>
        <w:jc w:val="both"/>
      </w:pPr>
      <w:r>
        <w:rPr>
          <w:rFonts w:ascii="Times New Roman"/>
          <w:b w:val="false"/>
          <w:i w:val="false"/>
          <w:color w:val="000000"/>
          <w:sz w:val="28"/>
        </w:rPr>
        <w:t>
      Қазақcтан Республикасы заңнамасының сақталуына тексеріс жүргізді.</w:t>
      </w:r>
    </w:p>
    <w:p>
      <w:pPr>
        <w:spacing w:after="0"/>
        <w:ind w:left="0"/>
        <w:jc w:val="both"/>
      </w:pPr>
      <w:r>
        <w:rPr>
          <w:rFonts w:ascii="Times New Roman"/>
          <w:b w:val="false"/>
          <w:i w:val="false"/>
          <w:color w:val="000000"/>
          <w:sz w:val="28"/>
        </w:rPr>
        <w:t>
            Тексеріс ______________________________________________________</w:t>
      </w:r>
    </w:p>
    <w:p>
      <w:pPr>
        <w:spacing w:after="0"/>
        <w:ind w:left="0"/>
        <w:jc w:val="both"/>
      </w:pPr>
      <w:r>
        <w:rPr>
          <w:rFonts w:ascii="Times New Roman"/>
          <w:b w:val="false"/>
          <w:i w:val="false"/>
          <w:color w:val="000000"/>
          <w:sz w:val="28"/>
        </w:rPr>
        <w:t>
                      (тегi, аты, әкесiнiң аты (болған жағдайда),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(тұқым шаруашылығы саласындағы субъектiнің өкілінің лауазымы, аты-жөні)</w:t>
      </w:r>
    </w:p>
    <w:p>
      <w:pPr>
        <w:spacing w:after="0"/>
        <w:ind w:left="0"/>
        <w:jc w:val="both"/>
      </w:pPr>
      <w:r>
        <w:rPr>
          <w:rFonts w:ascii="Times New Roman"/>
          <w:b w:val="false"/>
          <w:i w:val="false"/>
          <w:color w:val="000000"/>
          <w:sz w:val="28"/>
        </w:rPr>
        <w:t>
      қатынасуымен жүргізілді.</w:t>
      </w:r>
    </w:p>
    <w:p>
      <w:pPr>
        <w:spacing w:after="0"/>
        <w:ind w:left="0"/>
        <w:jc w:val="both"/>
      </w:pPr>
      <w:r>
        <w:rPr>
          <w:rFonts w:ascii="Times New Roman"/>
          <w:b w:val="false"/>
          <w:i w:val="false"/>
          <w:color w:val="000000"/>
          <w:sz w:val="28"/>
        </w:rPr>
        <w:t>
            Тұқым шаруашылығы туралы Қазақстан Республикасы заңнамасының</w:t>
      </w:r>
    </w:p>
    <w:p>
      <w:pPr>
        <w:spacing w:after="0"/>
        <w:ind w:left="0"/>
        <w:jc w:val="both"/>
      </w:pPr>
      <w:r>
        <w:rPr>
          <w:rFonts w:ascii="Times New Roman"/>
          <w:b w:val="false"/>
          <w:i w:val="false"/>
          <w:color w:val="000000"/>
          <w:sz w:val="28"/>
        </w:rPr>
        <w:t>
      сақталуын тексеру кезінде мыналар анықалды: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"Тұқым шаруашылығы туралы" Қазақстан Республикасы Заңының </w:t>
      </w:r>
      <w:r>
        <w:rPr>
          <w:rFonts w:ascii="Times New Roman"/>
          <w:b/>
          <w:i w:val="false"/>
          <w:color w:val="000000"/>
        </w:rPr>
        <w:t>8-бабын</w:t>
      </w:r>
      <w:r>
        <w:rPr>
          <w:rFonts w:ascii="Times New Roman"/>
          <w:b/>
          <w:i w:val="false"/>
          <w:color w:val="000000"/>
        </w:rPr>
        <w:t xml:space="preserve"> басшылыққа ала отырып, НҰСҚАМА БЕРЕМІН: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Нұсқаманың орындалғаны туралы ақпарат</w:t>
      </w:r>
    </w:p>
    <w:p>
      <w:pPr>
        <w:spacing w:after="0"/>
        <w:ind w:left="0"/>
        <w:jc w:val="both"/>
      </w:pPr>
      <w:r>
        <w:rPr>
          <w:rFonts w:ascii="Times New Roman"/>
          <w:b w:val="false"/>
          <w:i w:val="false"/>
          <w:color w:val="000000"/>
          <w:sz w:val="28"/>
        </w:rPr>
        <w:t>
      _____________________________________ облыстың, республикалық маңызы</w:t>
      </w:r>
    </w:p>
    <w:p>
      <w:pPr>
        <w:spacing w:after="0"/>
        <w:ind w:left="0"/>
        <w:jc w:val="both"/>
      </w:pPr>
      <w:r>
        <w:rPr>
          <w:rFonts w:ascii="Times New Roman"/>
          <w:b w:val="false"/>
          <w:i w:val="false"/>
          <w:color w:val="000000"/>
          <w:sz w:val="28"/>
        </w:rPr>
        <w:t>
      бар қаланың және астананың жергілікті атқарушы органының (керегінің</w:t>
      </w:r>
    </w:p>
    <w:p>
      <w:pPr>
        <w:spacing w:after="0"/>
        <w:ind w:left="0"/>
        <w:jc w:val="both"/>
      </w:pPr>
      <w:r>
        <w:rPr>
          <w:rFonts w:ascii="Times New Roman"/>
          <w:b w:val="false"/>
          <w:i w:val="false"/>
          <w:color w:val="000000"/>
          <w:sz w:val="28"/>
        </w:rPr>
        <w:t>
      астын сызу қажет) мына мекен-жай бойынша ұсынылсын: 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Тұқым шаруашылығы жөнiндегi мемлекеттiк инспектор(лар):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(тегi, аты, әкесiнiң аты (болған жағдайда),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(тегi, аты, әкесiнiң аты (болған жағдайда), қолы)</w:t>
      </w:r>
    </w:p>
    <w:p>
      <w:pPr>
        <w:spacing w:after="0"/>
        <w:ind w:left="0"/>
        <w:jc w:val="both"/>
      </w:pPr>
      <w:r>
        <w:rPr>
          <w:rFonts w:ascii="Times New Roman"/>
          <w:b w:val="false"/>
          <w:i w:val="false"/>
          <w:color w:val="000000"/>
          <w:sz w:val="28"/>
        </w:rPr>
        <w:t>
            Қатысушылар: __________________________________________________</w:t>
      </w:r>
    </w:p>
    <w:p>
      <w:pPr>
        <w:spacing w:after="0"/>
        <w:ind w:left="0"/>
        <w:jc w:val="both"/>
      </w:pPr>
      <w:r>
        <w:rPr>
          <w:rFonts w:ascii="Times New Roman"/>
          <w:b w:val="false"/>
          <w:i w:val="false"/>
          <w:color w:val="000000"/>
          <w:sz w:val="28"/>
        </w:rPr>
        <w:t>
                          (тегi, аты, әкесiнiң аты (болған жағдайда), қолы)</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(тегi, аты, әкесiнiң аты (болған жағдайда), қолы)</w:t>
      </w:r>
    </w:p>
    <w:p>
      <w:pPr>
        <w:spacing w:after="0"/>
        <w:ind w:left="0"/>
        <w:jc w:val="both"/>
      </w:pPr>
      <w:r>
        <w:rPr>
          <w:rFonts w:ascii="Times New Roman"/>
          <w:b w:val="false"/>
          <w:i w:val="false"/>
          <w:color w:val="000000"/>
          <w:sz w:val="28"/>
        </w:rPr>
        <w:t>
            Қатынасушылар: ________________________________________________</w:t>
      </w:r>
    </w:p>
    <w:p>
      <w:pPr>
        <w:spacing w:after="0"/>
        <w:ind w:left="0"/>
        <w:jc w:val="both"/>
      </w:pPr>
      <w:r>
        <w:rPr>
          <w:rFonts w:ascii="Times New Roman"/>
          <w:b w:val="false"/>
          <w:i w:val="false"/>
          <w:color w:val="000000"/>
          <w:sz w:val="28"/>
        </w:rPr>
        <w:t>
                          (тегi, аты, әкесiнiң аты (болған жағдайда), қолы)</w:t>
      </w:r>
    </w:p>
    <w:p>
      <w:pPr>
        <w:spacing w:after="0"/>
        <w:ind w:left="0"/>
        <w:jc w:val="both"/>
      </w:pPr>
      <w:r>
        <w:rPr>
          <w:rFonts w:ascii="Times New Roman"/>
          <w:b w:val="false"/>
          <w:i w:val="false"/>
          <w:color w:val="000000"/>
          <w:sz w:val="28"/>
        </w:rPr>
        <w:t>
            _____ данада басылды, қосымшалар _____ парақта.</w:t>
      </w:r>
    </w:p>
    <w:p>
      <w:pPr>
        <w:spacing w:after="0"/>
        <w:ind w:left="0"/>
        <w:jc w:val="both"/>
      </w:pPr>
      <w:r>
        <w:rPr>
          <w:rFonts w:ascii="Times New Roman"/>
          <w:b w:val="false"/>
          <w:i w:val="false"/>
          <w:color w:val="000000"/>
          <w:sz w:val="28"/>
        </w:rPr>
        <w:t>
            № 1 дананы алдым ______________________________________________</w:t>
      </w:r>
    </w:p>
    <w:p>
      <w:pPr>
        <w:spacing w:after="0"/>
        <w:ind w:left="0"/>
        <w:jc w:val="both"/>
      </w:pPr>
      <w:r>
        <w:rPr>
          <w:rFonts w:ascii="Times New Roman"/>
          <w:b w:val="false"/>
          <w:i w:val="false"/>
          <w:color w:val="000000"/>
          <w:sz w:val="28"/>
        </w:rPr>
        <w:t>
                          (тегi, аты, әкесiнiң аты (болған жағдайда), қолы)</w:t>
      </w:r>
    </w:p>
    <w:p>
      <w:pPr>
        <w:spacing w:after="0"/>
        <w:ind w:left="0"/>
        <w:jc w:val="both"/>
      </w:pPr>
      <w:r>
        <w:rPr>
          <w:rFonts w:ascii="Times New Roman"/>
          <w:b w:val="false"/>
          <w:i w:val="false"/>
          <w:color w:val="000000"/>
          <w:sz w:val="28"/>
        </w:rPr>
        <w:t>
            № 2 дананы алдым ______________________________________________</w:t>
      </w:r>
    </w:p>
    <w:p>
      <w:pPr>
        <w:spacing w:after="0"/>
        <w:ind w:left="0"/>
        <w:jc w:val="both"/>
      </w:pPr>
      <w:r>
        <w:rPr>
          <w:rFonts w:ascii="Times New Roman"/>
          <w:b w:val="false"/>
          <w:i w:val="false"/>
          <w:color w:val="000000"/>
          <w:sz w:val="28"/>
        </w:rPr>
        <w:t>
                          (тегi, аты, әкесiнiң аты (болған жағдайда), қолы)</w:t>
      </w:r>
    </w:p>
    <w:p>
      <w:pPr>
        <w:spacing w:after="0"/>
        <w:ind w:left="0"/>
        <w:jc w:val="both"/>
      </w:pPr>
      <w:r>
        <w:rPr>
          <w:rFonts w:ascii="Times New Roman"/>
          <w:b w:val="false"/>
          <w:i w:val="false"/>
          <w:color w:val="000000"/>
          <w:sz w:val="28"/>
        </w:rPr>
        <w:t>
            № 3 дананы алдым ______________________________________________</w:t>
      </w:r>
    </w:p>
    <w:p>
      <w:pPr>
        <w:spacing w:after="0"/>
        <w:ind w:left="0"/>
        <w:jc w:val="both"/>
      </w:pPr>
      <w:r>
        <w:rPr>
          <w:rFonts w:ascii="Times New Roman"/>
          <w:b w:val="false"/>
          <w:i w:val="false"/>
          <w:color w:val="000000"/>
          <w:sz w:val="28"/>
        </w:rPr>
        <w:t>
                          (тегi, аты, әкесiнiң аты (болған жағдайда), қолы)</w:t>
      </w:r>
    </w:p>
    <w:p>
      <w:pPr>
        <w:spacing w:after="0"/>
        <w:ind w:left="0"/>
        <w:jc w:val="both"/>
      </w:pPr>
      <w:r>
        <w:rPr>
          <w:rFonts w:ascii="Times New Roman"/>
          <w:b w:val="false"/>
          <w:i w:val="false"/>
          <w:color w:val="000000"/>
          <w:sz w:val="28"/>
        </w:rPr>
        <w:t>
            Нұсқамамен таныстым және бір данасын алдым</w:t>
      </w:r>
    </w:p>
    <w:p>
      <w:pPr>
        <w:spacing w:after="0"/>
        <w:ind w:left="0"/>
        <w:jc w:val="both"/>
      </w:pPr>
      <w:r>
        <w:rPr>
          <w:rFonts w:ascii="Times New Roman"/>
          <w:b w:val="false"/>
          <w:i w:val="false"/>
          <w:color w:val="000000"/>
          <w:sz w:val="28"/>
        </w:rPr>
        <w:t>
            20 ____ жылғы "____" ________________</w:t>
      </w:r>
    </w:p>
    <w:p>
      <w:pPr>
        <w:spacing w:after="0"/>
        <w:ind w:left="0"/>
        <w:jc w:val="both"/>
      </w:pPr>
      <w:r>
        <w:rPr>
          <w:rFonts w:ascii="Times New Roman"/>
          <w:b w:val="false"/>
          <w:i w:val="false"/>
          <w:color w:val="000000"/>
          <w:sz w:val="28"/>
        </w:rPr>
        <w:t>
            Тұқым шаруашылығы саласындағы субъектiнiң басшысы: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(тегi, аты, әкесiнiң аты (болған жағдайда),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Тіркеу нөмірі _______</w:t>
      </w:r>
    </w:p>
    <w:bookmarkStart w:name="z9" w:id="5"/>
    <w:p>
      <w:pPr>
        <w:spacing w:after="0"/>
        <w:ind w:left="0"/>
        <w:jc w:val="both"/>
      </w:pPr>
      <w:r>
        <w:rPr>
          <w:rFonts w:ascii="Times New Roman"/>
          <w:b w:val="false"/>
          <w:i w:val="false"/>
          <w:color w:val="000000"/>
          <w:sz w:val="28"/>
        </w:rPr>
        <w:t xml:space="preserve">
      Қазақстан Республикасы    </w:t>
      </w:r>
    </w:p>
    <w:bookmarkEnd w:id="5"/>
    <w:p>
      <w:pPr>
        <w:spacing w:after="0"/>
        <w:ind w:left="0"/>
        <w:jc w:val="both"/>
      </w:pPr>
      <w:r>
        <w:rPr>
          <w:rFonts w:ascii="Times New Roman"/>
          <w:b w:val="false"/>
          <w:i w:val="false"/>
          <w:color w:val="000000"/>
          <w:sz w:val="28"/>
        </w:rPr>
        <w:t xml:space="preserve">
      Ауыл шарашылығы министрінің  </w:t>
      </w:r>
    </w:p>
    <w:p>
      <w:pPr>
        <w:spacing w:after="0"/>
        <w:ind w:left="0"/>
        <w:jc w:val="both"/>
      </w:pPr>
      <w:r>
        <w:rPr>
          <w:rFonts w:ascii="Times New Roman"/>
          <w:b w:val="false"/>
          <w:i w:val="false"/>
          <w:color w:val="000000"/>
          <w:sz w:val="28"/>
        </w:rPr>
        <w:t xml:space="preserve">
      2014 жылғы 17 ақпандағы    </w:t>
      </w:r>
    </w:p>
    <w:p>
      <w:pPr>
        <w:spacing w:after="0"/>
        <w:ind w:left="0"/>
        <w:jc w:val="both"/>
      </w:pPr>
      <w:r>
        <w:rPr>
          <w:rFonts w:ascii="Times New Roman"/>
          <w:b w:val="false"/>
          <w:i w:val="false"/>
          <w:color w:val="000000"/>
          <w:sz w:val="28"/>
        </w:rPr>
        <w:t xml:space="preserve">
      № 4-2/101 бұйрығына     </w:t>
      </w:r>
    </w:p>
    <w:p>
      <w:pPr>
        <w:spacing w:after="0"/>
        <w:ind w:left="0"/>
        <w:jc w:val="both"/>
      </w:pP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Ауыл шарашылығы министрінің м.а.</w:t>
      </w:r>
    </w:p>
    <w:p>
      <w:pPr>
        <w:spacing w:after="0"/>
        <w:ind w:left="0"/>
        <w:jc w:val="both"/>
      </w:pPr>
      <w:r>
        <w:rPr>
          <w:rFonts w:ascii="Times New Roman"/>
          <w:b w:val="false"/>
          <w:i w:val="false"/>
          <w:color w:val="000000"/>
          <w:sz w:val="28"/>
        </w:rPr>
        <w:t xml:space="preserve">
      2011 жылғы 15 маусымдағы    </w:t>
      </w:r>
    </w:p>
    <w:p>
      <w:pPr>
        <w:spacing w:after="0"/>
        <w:ind w:left="0"/>
        <w:jc w:val="both"/>
      </w:pPr>
      <w:r>
        <w:rPr>
          <w:rFonts w:ascii="Times New Roman"/>
          <w:b w:val="false"/>
          <w:i w:val="false"/>
          <w:color w:val="000000"/>
          <w:sz w:val="28"/>
        </w:rPr>
        <w:t xml:space="preserve">
      № 06-2/331 бұйрығына     </w:t>
      </w:r>
    </w:p>
    <w:p>
      <w:pPr>
        <w:spacing w:after="0"/>
        <w:ind w:left="0"/>
        <w:jc w:val="both"/>
      </w:pP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Әкімшілік құқық бұзушылық туралы хаттама             Қазақстан Республикасы Ауыл шаруашылығы министрлігі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және астананың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жергілікті атқарушы органының толық атауы)</w:t>
      </w:r>
    </w:p>
    <w:p>
      <w:pPr>
        <w:spacing w:after="0"/>
        <w:ind w:left="0"/>
        <w:jc w:val="both"/>
      </w:pPr>
      <w:r>
        <w:rPr>
          <w:rFonts w:ascii="Times New Roman"/>
          <w:b w:val="false"/>
          <w:i w:val="false"/>
          <w:color w:val="000000"/>
          <w:sz w:val="28"/>
        </w:rPr>
        <w:t>
      № _______</w:t>
      </w:r>
    </w:p>
    <w:p>
      <w:pPr>
        <w:spacing w:after="0"/>
        <w:ind w:left="0"/>
        <w:jc w:val="both"/>
      </w:pPr>
      <w:r>
        <w:rPr>
          <w:rFonts w:ascii="Times New Roman"/>
          <w:b w:val="false"/>
          <w:i w:val="false"/>
          <w:color w:val="000000"/>
          <w:sz w:val="28"/>
        </w:rPr>
        <w:t>
      20____ жылғы "___" ________ _________________________________________</w:t>
      </w:r>
    </w:p>
    <w:p>
      <w:pPr>
        <w:spacing w:after="0"/>
        <w:ind w:left="0"/>
        <w:jc w:val="both"/>
      </w:pPr>
      <w:r>
        <w:rPr>
          <w:rFonts w:ascii="Times New Roman"/>
          <w:b w:val="false"/>
          <w:i w:val="false"/>
          <w:color w:val="000000"/>
          <w:sz w:val="28"/>
        </w:rPr>
        <w:t>
                      (объектінің орналасқан жері (ауыл, кент, қала)</w:t>
      </w:r>
    </w:p>
    <w:p>
      <w:pPr>
        <w:spacing w:after="0"/>
        <w:ind w:left="0"/>
        <w:jc w:val="both"/>
      </w:pPr>
      <w:r>
        <w:rPr>
          <w:rFonts w:ascii="Times New Roman"/>
          <w:b w:val="false"/>
          <w:i w:val="false"/>
          <w:color w:val="000000"/>
          <w:sz w:val="28"/>
        </w:rPr>
        <w:t>
            1. Хаттаманы жасаған лауазымдық тұлғаның тегi, аты, әкесiнiң</w:t>
      </w:r>
    </w:p>
    <w:p>
      <w:pPr>
        <w:spacing w:after="0"/>
        <w:ind w:left="0"/>
        <w:jc w:val="both"/>
      </w:pPr>
      <w:r>
        <w:rPr>
          <w:rFonts w:ascii="Times New Roman"/>
          <w:b w:val="false"/>
          <w:i w:val="false"/>
          <w:color w:val="000000"/>
          <w:sz w:val="28"/>
        </w:rPr>
        <w:t>
      аты (жеке басын куәландыратын құжатта болған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Өзiне қатысты ic қозғалған тұлға туралы мәлімет: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 үшін: тегi, аты, әкесiнiң аты (болған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туған күні, тұрғылықты жері, жеке адамды куәландыратын құжаттың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атауы мен деректемесі, бизнес-идентификациялық нөмірі немесе жеке идентификациялық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нөмірі, тұрғылықты жері бойынша тіркеу туралы мәлімет, жұмыс орны;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тұлғалар үшін: толық атауы, орналасқан жері,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 ретінде мемлекеттік тіркеудің (қайта тіркелу) нөмірі мен мерзімі,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бизнес-идентификациялық нөмірі және банктік деректемелері)</w:t>
      </w:r>
    </w:p>
    <w:p>
      <w:pPr>
        <w:spacing w:after="0"/>
        <w:ind w:left="0"/>
        <w:jc w:val="both"/>
      </w:pPr>
      <w:r>
        <w:rPr>
          <w:rFonts w:ascii="Times New Roman"/>
          <w:b w:val="false"/>
          <w:i w:val="false"/>
          <w:color w:val="000000"/>
          <w:sz w:val="28"/>
        </w:rPr>
        <w:t>
            3. Әкімшілік құқық бұзушылықтың жасалу орны, уақыты және мәні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Қаралып жатқан іс бойынша іс жүргізу тілін анықтау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тіл, орыс тілі немесе басқа тілдер)</w:t>
      </w:r>
    </w:p>
    <w:p>
      <w:pPr>
        <w:spacing w:after="0"/>
        <w:ind w:left="0"/>
        <w:jc w:val="both"/>
      </w:pPr>
      <w:r>
        <w:rPr>
          <w:rFonts w:ascii="Times New Roman"/>
          <w:b w:val="false"/>
          <w:i w:val="false"/>
          <w:color w:val="000000"/>
          <w:sz w:val="28"/>
        </w:rPr>
        <w:t>
            5. Қазақстан Республикасы Әкімшілік құқық бұзушылық туралы</w:t>
      </w:r>
    </w:p>
    <w:p>
      <w:pPr>
        <w:spacing w:after="0"/>
        <w:ind w:left="0"/>
        <w:jc w:val="both"/>
      </w:pPr>
      <w:r>
        <w:rPr>
          <w:rFonts w:ascii="Times New Roman"/>
          <w:b w:val="false"/>
          <w:i w:val="false"/>
          <w:color w:val="000000"/>
          <w:sz w:val="28"/>
        </w:rPr>
        <w:t>
      кодексінің ____________ бабында (баптарында) көзделген әкімшілік</w:t>
      </w:r>
    </w:p>
    <w:p>
      <w:pPr>
        <w:spacing w:after="0"/>
        <w:ind w:left="0"/>
        <w:jc w:val="both"/>
      </w:pPr>
      <w:r>
        <w:rPr>
          <w:rFonts w:ascii="Times New Roman"/>
          <w:b w:val="false"/>
          <w:i w:val="false"/>
          <w:color w:val="000000"/>
          <w:sz w:val="28"/>
        </w:rPr>
        <w:t>
      құқық бұзушылық орын алды.</w:t>
      </w:r>
    </w:p>
    <w:p>
      <w:pPr>
        <w:spacing w:after="0"/>
        <w:ind w:left="0"/>
        <w:jc w:val="both"/>
      </w:pPr>
      <w:r>
        <w:rPr>
          <w:rFonts w:ascii="Times New Roman"/>
          <w:b w:val="false"/>
          <w:i w:val="false"/>
          <w:color w:val="000000"/>
          <w:sz w:val="28"/>
        </w:rPr>
        <w:t>
            6. Куәлар _____________________________________________________</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тұрғылықты жері, телефоны)</w:t>
      </w:r>
    </w:p>
    <w:p>
      <w:pPr>
        <w:spacing w:after="0"/>
        <w:ind w:left="0"/>
        <w:jc w:val="both"/>
      </w:pPr>
      <w:r>
        <w:rPr>
          <w:rFonts w:ascii="Times New Roman"/>
          <w:b w:val="false"/>
          <w:i w:val="false"/>
          <w:color w:val="000000"/>
          <w:sz w:val="28"/>
        </w:rPr>
        <w:t>
            Куәларға Қазақстан Республикасы Әкімшілік құқық бұзушылық</w:t>
      </w:r>
    </w:p>
    <w:p>
      <w:pPr>
        <w:spacing w:after="0"/>
        <w:ind w:left="0"/>
        <w:jc w:val="both"/>
      </w:pPr>
      <w:r>
        <w:rPr>
          <w:rFonts w:ascii="Times New Roman"/>
          <w:b w:val="false"/>
          <w:i w:val="false"/>
          <w:color w:val="000000"/>
          <w:sz w:val="28"/>
        </w:rPr>
        <w:t xml:space="preserve">
      туралы кодексінің </w:t>
      </w:r>
      <w:r>
        <w:rPr>
          <w:rFonts w:ascii="Times New Roman"/>
          <w:b w:val="false"/>
          <w:i w:val="false"/>
          <w:color w:val="000000"/>
          <w:sz w:val="28"/>
        </w:rPr>
        <w:t>594-бабында</w:t>
      </w:r>
      <w:r>
        <w:rPr>
          <w:rFonts w:ascii="Times New Roman"/>
          <w:b w:val="false"/>
          <w:i w:val="false"/>
          <w:color w:val="000000"/>
          <w:sz w:val="28"/>
        </w:rPr>
        <w:t xml:space="preserve"> көзделген олардың құқықтары мен</w:t>
      </w:r>
    </w:p>
    <w:p>
      <w:pPr>
        <w:spacing w:after="0"/>
        <w:ind w:left="0"/>
        <w:jc w:val="both"/>
      </w:pPr>
      <w:r>
        <w:rPr>
          <w:rFonts w:ascii="Times New Roman"/>
          <w:b w:val="false"/>
          <w:i w:val="false"/>
          <w:color w:val="000000"/>
          <w:sz w:val="28"/>
        </w:rPr>
        <w:t>
      міндеттері түсіндірілді.</w:t>
      </w:r>
    </w:p>
    <w:p>
      <w:pPr>
        <w:spacing w:after="0"/>
        <w:ind w:left="0"/>
        <w:jc w:val="both"/>
      </w:pPr>
      <w:r>
        <w:rPr>
          <w:rFonts w:ascii="Times New Roman"/>
          <w:b w:val="false"/>
          <w:i w:val="false"/>
          <w:color w:val="000000"/>
          <w:sz w:val="28"/>
        </w:rPr>
        <w:t>
            7. Өзiне қатысты ic қозғалған жеке тұлғаның не заңды тұлға</w:t>
      </w:r>
    </w:p>
    <w:p>
      <w:pPr>
        <w:spacing w:after="0"/>
        <w:ind w:left="0"/>
        <w:jc w:val="both"/>
      </w:pPr>
      <w:r>
        <w:rPr>
          <w:rFonts w:ascii="Times New Roman"/>
          <w:b w:val="false"/>
          <w:i w:val="false"/>
          <w:color w:val="000000"/>
          <w:sz w:val="28"/>
        </w:rPr>
        <w:t>
      өкiлiнiң түсiнiктемесi 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Өзiне қатысты ic қозғалған тұлғаға Қазақстан Республикасы</w:t>
      </w:r>
    </w:p>
    <w:p>
      <w:pPr>
        <w:spacing w:after="0"/>
        <w:ind w:left="0"/>
        <w:jc w:val="both"/>
      </w:pPr>
      <w:r>
        <w:rPr>
          <w:rFonts w:ascii="Times New Roman"/>
          <w:b w:val="false"/>
          <w:i w:val="false"/>
          <w:color w:val="000000"/>
          <w:sz w:val="28"/>
        </w:rPr>
        <w:t xml:space="preserve">
      Әкімшілік құқық бұзушылық туралы кодексінің </w:t>
      </w:r>
      <w:r>
        <w:rPr>
          <w:rFonts w:ascii="Times New Roman"/>
          <w:b w:val="false"/>
          <w:i w:val="false"/>
          <w:color w:val="000000"/>
          <w:sz w:val="28"/>
        </w:rPr>
        <w:t>584-бабында</w:t>
      </w:r>
      <w:r>
        <w:rPr>
          <w:rFonts w:ascii="Times New Roman"/>
          <w:b w:val="false"/>
          <w:i w:val="false"/>
          <w:color w:val="000000"/>
          <w:sz w:val="28"/>
        </w:rPr>
        <w:t xml:space="preserve"> көзделген</w:t>
      </w:r>
    </w:p>
    <w:p>
      <w:pPr>
        <w:spacing w:after="0"/>
        <w:ind w:left="0"/>
        <w:jc w:val="both"/>
      </w:pPr>
      <w:r>
        <w:rPr>
          <w:rFonts w:ascii="Times New Roman"/>
          <w:b w:val="false"/>
          <w:i w:val="false"/>
          <w:color w:val="000000"/>
          <w:sz w:val="28"/>
        </w:rPr>
        <w:t>
      оның құқықтары мен міндеттері түсіндірілді.</w:t>
      </w:r>
    </w:p>
    <w:p>
      <w:pPr>
        <w:spacing w:after="0"/>
        <w:ind w:left="0"/>
        <w:jc w:val="both"/>
      </w:pPr>
      <w:r>
        <w:rPr>
          <w:rFonts w:ascii="Times New Roman"/>
          <w:b w:val="false"/>
          <w:i w:val="false"/>
          <w:color w:val="000000"/>
          <w:sz w:val="28"/>
        </w:rPr>
        <w:t>
            Хаттамамен таныстым ___________________________________________</w:t>
      </w:r>
    </w:p>
    <w:p>
      <w:pPr>
        <w:spacing w:after="0"/>
        <w:ind w:left="0"/>
        <w:jc w:val="both"/>
      </w:pPr>
      <w:r>
        <w:rPr>
          <w:rFonts w:ascii="Times New Roman"/>
          <w:b w:val="false"/>
          <w:i w:val="false"/>
          <w:color w:val="000000"/>
          <w:sz w:val="28"/>
        </w:rPr>
        <w:t>
                                (өзiне қатысты ic қозғалған тұлғаның қолы)</w:t>
      </w:r>
    </w:p>
    <w:p>
      <w:pPr>
        <w:spacing w:after="0"/>
        <w:ind w:left="0"/>
        <w:jc w:val="both"/>
      </w:pPr>
      <w:r>
        <w:rPr>
          <w:rFonts w:ascii="Times New Roman"/>
          <w:b w:val="false"/>
          <w:i w:val="false"/>
          <w:color w:val="000000"/>
          <w:sz w:val="28"/>
        </w:rPr>
        <w:t>
            Хаттаманың мазмұны бойынша түсініктемелер мен ескертулер 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Хаттамамен келісемін,келіспеймін 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(егер келіспесеңіз, қол қоюдан бас тарту себебін жазыңыз)</w:t>
      </w:r>
    </w:p>
    <w:p>
      <w:pPr>
        <w:spacing w:after="0"/>
        <w:ind w:left="0"/>
        <w:jc w:val="both"/>
      </w:pPr>
      <w:r>
        <w:rPr>
          <w:rFonts w:ascii="Times New Roman"/>
          <w:b w:val="false"/>
          <w:i w:val="false"/>
          <w:color w:val="000000"/>
          <w:sz w:val="28"/>
        </w:rPr>
        <w:t>
            8. Өзге де мәліметтер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Осы іс бойынша шешімді мынадай мекен-жайда орналасқан 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(мерзімі, уақыты)</w:t>
      </w:r>
    </w:p>
    <w:p>
      <w:pPr>
        <w:spacing w:after="0"/>
        <w:ind w:left="0"/>
        <w:jc w:val="both"/>
      </w:pPr>
      <w:r>
        <w:rPr>
          <w:rFonts w:ascii="Times New Roman"/>
          <w:b w:val="false"/>
          <w:i w:val="false"/>
          <w:color w:val="000000"/>
          <w:sz w:val="28"/>
        </w:rPr>
        <w:t>
      __________________________________________ мынадай уәкілетті органның</w:t>
      </w:r>
    </w:p>
    <w:p>
      <w:pPr>
        <w:spacing w:after="0"/>
        <w:ind w:left="0"/>
        <w:jc w:val="both"/>
      </w:pPr>
      <w:r>
        <w:rPr>
          <w:rFonts w:ascii="Times New Roman"/>
          <w:b w:val="false"/>
          <w:i w:val="false"/>
          <w:color w:val="000000"/>
          <w:sz w:val="28"/>
        </w:rPr>
        <w:t>
      лауазымды тұлғасы ___________________________________________________</w:t>
      </w:r>
    </w:p>
    <w:p>
      <w:pPr>
        <w:spacing w:after="0"/>
        <w:ind w:left="0"/>
        <w:jc w:val="both"/>
      </w:pPr>
      <w:r>
        <w:rPr>
          <w:rFonts w:ascii="Times New Roman"/>
          <w:b w:val="false"/>
          <w:i w:val="false"/>
          <w:color w:val="000000"/>
          <w:sz w:val="28"/>
        </w:rPr>
        <w:t>
          (уәкілетті органның толық атауы, лауазымды тұлғаның (тегi,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әкесiнiң аты (болған жағдайда), лауазымы)</w:t>
      </w:r>
    </w:p>
    <w:p>
      <w:pPr>
        <w:spacing w:after="0"/>
        <w:ind w:left="0"/>
        <w:jc w:val="both"/>
      </w:pPr>
      <w:r>
        <w:rPr>
          <w:rFonts w:ascii="Times New Roman"/>
          <w:b w:val="false"/>
          <w:i w:val="false"/>
          <w:color w:val="000000"/>
          <w:sz w:val="28"/>
        </w:rPr>
        <w:t>
      қабылдайтыны туралы хабардар етілдім.</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Хаттама толтырған тұлға _______________________________________</w:t>
      </w:r>
    </w:p>
    <w:p>
      <w:pPr>
        <w:spacing w:after="0"/>
        <w:ind w:left="0"/>
        <w:jc w:val="both"/>
      </w:pPr>
      <w:r>
        <w:rPr>
          <w:rFonts w:ascii="Times New Roman"/>
          <w:b w:val="false"/>
          <w:i w:val="false"/>
          <w:color w:val="000000"/>
          <w:sz w:val="28"/>
        </w:rPr>
        <w:t>
            Өзiне қатысты ic қозғалған тұлға ______________________________</w:t>
      </w:r>
    </w:p>
    <w:p>
      <w:pPr>
        <w:spacing w:after="0"/>
        <w:ind w:left="0"/>
        <w:jc w:val="both"/>
      </w:pPr>
      <w:r>
        <w:rPr>
          <w:rFonts w:ascii="Times New Roman"/>
          <w:b w:val="false"/>
          <w:i w:val="false"/>
          <w:color w:val="000000"/>
          <w:sz w:val="28"/>
        </w:rPr>
        <w:t>
            Куәлар ________________________________________________________</w:t>
      </w:r>
    </w:p>
    <w:p>
      <w:pPr>
        <w:spacing w:after="0"/>
        <w:ind w:left="0"/>
        <w:jc w:val="both"/>
      </w:pPr>
      <w:r>
        <w:rPr>
          <w:rFonts w:ascii="Times New Roman"/>
          <w:b w:val="false"/>
          <w:i w:val="false"/>
          <w:color w:val="000000"/>
          <w:sz w:val="28"/>
        </w:rPr>
        <w:t>
            Жәбірнушілер бар болса ________________________________________</w:t>
      </w:r>
    </w:p>
    <w:p>
      <w:pPr>
        <w:spacing w:after="0"/>
        <w:ind w:left="0"/>
        <w:jc w:val="left"/>
      </w:pPr>
      <w:r>
        <w:rPr>
          <w:rFonts w:ascii="Times New Roman"/>
          <w:b/>
          <w:i w:val="false"/>
          <w:color w:val="000000"/>
        </w:rPr>
        <w:t xml:space="preserve"> Қолхат</w:t>
      </w:r>
    </w:p>
    <w:p>
      <w:pPr>
        <w:spacing w:after="0"/>
        <w:ind w:left="0"/>
        <w:jc w:val="both"/>
      </w:pPr>
      <w:r>
        <w:rPr>
          <w:rFonts w:ascii="Times New Roman"/>
          <w:b w:val="false"/>
          <w:i w:val="false"/>
          <w:color w:val="000000"/>
          <w:sz w:val="28"/>
        </w:rPr>
        <w:t>
      Хаттаманың көшірмесін алдым</w:t>
      </w:r>
    </w:p>
    <w:p>
      <w:pPr>
        <w:spacing w:after="0"/>
        <w:ind w:left="0"/>
        <w:jc w:val="both"/>
      </w:pPr>
      <w:r>
        <w:rPr>
          <w:rFonts w:ascii="Times New Roman"/>
          <w:b w:val="false"/>
          <w:i w:val="false"/>
          <w:color w:val="000000"/>
          <w:sz w:val="28"/>
        </w:rPr>
        <w:t>
      _________________________________________    20__ жылғы "___"________</w:t>
      </w:r>
    </w:p>
    <w:p>
      <w:pPr>
        <w:spacing w:after="0"/>
        <w:ind w:left="0"/>
        <w:jc w:val="both"/>
      </w:pPr>
      <w:r>
        <w:rPr>
          <w:rFonts w:ascii="Times New Roman"/>
          <w:b w:val="false"/>
          <w:i w:val="false"/>
          <w:color w:val="000000"/>
          <w:sz w:val="28"/>
        </w:rPr>
        <w:t>
      (өзiне қатысты ic қозғалған тұлғаның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шарашылығы министрінің</w:t>
            </w:r>
            <w:r>
              <w:br/>
            </w:r>
            <w:r>
              <w:rPr>
                <w:rFonts w:ascii="Times New Roman"/>
                <w:b w:val="false"/>
                <w:i w:val="false"/>
                <w:color w:val="000000"/>
                <w:sz w:val="20"/>
              </w:rPr>
              <w:t>2014 жылғы 17 ақпандағы</w:t>
            </w:r>
            <w:r>
              <w:br/>
            </w:r>
            <w:r>
              <w:rPr>
                <w:rFonts w:ascii="Times New Roman"/>
                <w:b w:val="false"/>
                <w:i w:val="false"/>
                <w:color w:val="000000"/>
                <w:sz w:val="20"/>
              </w:rPr>
              <w:t>№ 4-2/101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шарашылығы министрінің м.а.</w:t>
            </w:r>
            <w:r>
              <w:br/>
            </w:r>
            <w:r>
              <w:rPr>
                <w:rFonts w:ascii="Times New Roman"/>
                <w:b w:val="false"/>
                <w:i w:val="false"/>
                <w:color w:val="000000"/>
                <w:sz w:val="20"/>
              </w:rPr>
              <w:t>2011 жылғы 15 маусымдағы</w:t>
            </w:r>
            <w:r>
              <w:br/>
            </w:r>
            <w:r>
              <w:rPr>
                <w:rFonts w:ascii="Times New Roman"/>
                <w:b w:val="false"/>
                <w:i w:val="false"/>
                <w:color w:val="000000"/>
                <w:sz w:val="20"/>
              </w:rPr>
              <w:t>№ 06-2/331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Әкімшілік құқық бұзушылық туралы іс бойынша қаулы</w:t>
      </w:r>
    </w:p>
    <w:p>
      <w:pPr>
        <w:spacing w:after="0"/>
        <w:ind w:left="0"/>
        <w:jc w:val="both"/>
      </w:pPr>
      <w:r>
        <w:rPr>
          <w:rFonts w:ascii="Times New Roman"/>
          <w:b w:val="false"/>
          <w:i w:val="false"/>
          <w:color w:val="000000"/>
          <w:sz w:val="28"/>
        </w:rPr>
        <w:t>
      20____жылғы "___"________               _____________________________</w:t>
      </w:r>
    </w:p>
    <w:p>
      <w:pPr>
        <w:spacing w:after="0"/>
        <w:ind w:left="0"/>
        <w:jc w:val="both"/>
      </w:pP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Уәкілетті тұлға _____________________________________________________</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облыстың, республикалық маңызы бар қаланың және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астананың жергілікті атқарушы органының толық атауы)</w:t>
      </w:r>
    </w:p>
    <w:p>
      <w:pPr>
        <w:spacing w:after="0"/>
        <w:ind w:left="0"/>
        <w:jc w:val="both"/>
      </w:pPr>
      <w:r>
        <w:rPr>
          <w:rFonts w:ascii="Times New Roman"/>
          <w:b w:val="false"/>
          <w:i w:val="false"/>
          <w:color w:val="000000"/>
          <w:sz w:val="28"/>
        </w:rPr>
        <w:t>
            Қазақстан Республикасы Әкімшілік құқық бұзушылық туралы</w:t>
      </w:r>
    </w:p>
    <w:p>
      <w:pPr>
        <w:spacing w:after="0"/>
        <w:ind w:left="0"/>
        <w:jc w:val="both"/>
      </w:pPr>
      <w:r>
        <w:rPr>
          <w:rFonts w:ascii="Times New Roman"/>
          <w:b w:val="false"/>
          <w:i w:val="false"/>
          <w:color w:val="000000"/>
          <w:sz w:val="28"/>
        </w:rPr>
        <w:t xml:space="preserve">
      кодексінің </w:t>
      </w:r>
      <w:r>
        <w:rPr>
          <w:rFonts w:ascii="Times New Roman"/>
          <w:b w:val="false"/>
          <w:i w:val="false"/>
          <w:color w:val="000000"/>
          <w:sz w:val="28"/>
        </w:rPr>
        <w:t>576-4</w:t>
      </w:r>
      <w:r>
        <w:rPr>
          <w:rFonts w:ascii="Times New Roman"/>
          <w:b w:val="false"/>
          <w:i w:val="false"/>
          <w:color w:val="000000"/>
          <w:sz w:val="28"/>
        </w:rPr>
        <w:t xml:space="preserve">, </w:t>
      </w:r>
      <w:r>
        <w:rPr>
          <w:rFonts w:ascii="Times New Roman"/>
          <w:b w:val="false"/>
          <w:i w:val="false"/>
          <w:color w:val="000000"/>
          <w:sz w:val="28"/>
        </w:rPr>
        <w:t>650</w:t>
      </w:r>
      <w:r>
        <w:rPr>
          <w:rFonts w:ascii="Times New Roman"/>
          <w:b w:val="false"/>
          <w:i w:val="false"/>
          <w:color w:val="000000"/>
          <w:sz w:val="28"/>
        </w:rPr>
        <w:t xml:space="preserve">, </w:t>
      </w:r>
      <w:r>
        <w:rPr>
          <w:rFonts w:ascii="Times New Roman"/>
          <w:b w:val="false"/>
          <w:i w:val="false"/>
          <w:color w:val="000000"/>
          <w:sz w:val="28"/>
        </w:rPr>
        <w:t>651-баптарына</w:t>
      </w:r>
      <w:r>
        <w:rPr>
          <w:rFonts w:ascii="Times New Roman"/>
          <w:b w:val="false"/>
          <w:i w:val="false"/>
          <w:color w:val="000000"/>
          <w:sz w:val="28"/>
        </w:rPr>
        <w:t xml:space="preserve"> сәйкес, жеке (заңды) тұлға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 үшін: тегi, аты, әкесiнiң аты (болған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туған күні, тұрғылықты жері, жеке адамды куәландыратын құжаттың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атауы мен деректемесі, бизнес-идентификациялық нөмірі немесе жеке идентификациялық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нөмірі, тұрғылықты жері бойынша тіркеу туралы мәлімет, жұмыс орны;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тұлғалар үшін: толық атауы, орналасқан жері,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 ретінде мемлекеттік тіркеудің нөмірі мен мерзімі,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бизнес-идентификациялық нөмірі және банктік деректемелері)</w:t>
      </w:r>
    </w:p>
    <w:p>
      <w:pPr>
        <w:spacing w:after="0"/>
        <w:ind w:left="0"/>
        <w:jc w:val="both"/>
      </w:pPr>
      <w:r>
        <w:rPr>
          <w:rFonts w:ascii="Times New Roman"/>
          <w:b w:val="false"/>
          <w:i w:val="false"/>
          <w:color w:val="000000"/>
          <w:sz w:val="28"/>
        </w:rPr>
        <w:t>
            жасаған құқық бұзушылық туралы әкімшілік іс жүргізу материалын</w:t>
      </w:r>
    </w:p>
    <w:p>
      <w:pPr>
        <w:spacing w:after="0"/>
        <w:ind w:left="0"/>
        <w:jc w:val="both"/>
      </w:pPr>
      <w:r>
        <w:rPr>
          <w:rFonts w:ascii="Times New Roman"/>
          <w:b w:val="false"/>
          <w:i w:val="false"/>
          <w:color w:val="000000"/>
          <w:sz w:val="28"/>
        </w:rPr>
        <w:t>
      қарап, Қазақстан Республикасы Әкімшілік құқық бұзушылық туралы</w:t>
      </w:r>
    </w:p>
    <w:p>
      <w:pPr>
        <w:spacing w:after="0"/>
        <w:ind w:left="0"/>
        <w:jc w:val="both"/>
      </w:pPr>
      <w:r>
        <w:rPr>
          <w:rFonts w:ascii="Times New Roman"/>
          <w:b w:val="false"/>
          <w:i w:val="false"/>
          <w:color w:val="000000"/>
          <w:sz w:val="28"/>
        </w:rPr>
        <w:t>
      кодексінің ________________________________ баптарын мынадай түрде</w:t>
      </w:r>
    </w:p>
    <w:p>
      <w:pPr>
        <w:spacing w:after="0"/>
        <w:ind w:left="0"/>
        <w:jc w:val="both"/>
      </w:pPr>
      <w:r>
        <w:rPr>
          <w:rFonts w:ascii="Times New Roman"/>
          <w:b w:val="false"/>
          <w:i w:val="false"/>
          <w:color w:val="000000"/>
          <w:sz w:val="28"/>
        </w:rPr>
        <w:t>
      бұзғаны үшін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(әкімшілік құқық бұзушылықтың жасалу орны, уақыты және мәні)</w:t>
      </w:r>
    </w:p>
    <w:p>
      <w:pPr>
        <w:spacing w:after="0"/>
        <w:ind w:left="0"/>
        <w:jc w:val="left"/>
      </w:pPr>
      <w:r>
        <w:rPr>
          <w:rFonts w:ascii="Times New Roman"/>
          <w:b/>
          <w:i w:val="false"/>
          <w:color w:val="000000"/>
        </w:rPr>
        <w:t xml:space="preserve"> ҚАУЛЫ ЕТЕДІ</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Қаралып жатқан іс бойынша іс жүргізу тілі анықталсын: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тіл, орыс тілі немесе басқа тілдер)</w:t>
      </w:r>
    </w:p>
    <w:p>
      <w:pPr>
        <w:spacing w:after="0"/>
        <w:ind w:left="0"/>
        <w:jc w:val="both"/>
      </w:pPr>
      <w:r>
        <w:rPr>
          <w:rFonts w:ascii="Times New Roman"/>
          <w:b w:val="false"/>
          <w:i w:val="false"/>
          <w:color w:val="000000"/>
          <w:sz w:val="28"/>
        </w:rPr>
        <w:t>
      Мына жеке (заңды)тұлғаға 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немесе заңды тұлғаның толық атауы)</w:t>
      </w:r>
    </w:p>
    <w:p>
      <w:pPr>
        <w:spacing w:after="0"/>
        <w:ind w:left="0"/>
        <w:jc w:val="both"/>
      </w:pPr>
      <w:r>
        <w:rPr>
          <w:rFonts w:ascii="Times New Roman"/>
          <w:b w:val="false"/>
          <w:i w:val="false"/>
          <w:color w:val="000000"/>
          <w:sz w:val="28"/>
        </w:rPr>
        <w:t>
      мынадай сомада айыппұл салынсын (ескерту берілсін) __________________</w:t>
      </w:r>
    </w:p>
    <w:p>
      <w:pPr>
        <w:spacing w:after="0"/>
        <w:ind w:left="0"/>
        <w:jc w:val="both"/>
      </w:pPr>
      <w:r>
        <w:rPr>
          <w:rFonts w:ascii="Times New Roman"/>
          <w:b w:val="false"/>
          <w:i w:val="false"/>
          <w:color w:val="000000"/>
          <w:sz w:val="28"/>
        </w:rPr>
        <w:t>
      _____________________________________________________________________                                        (жазбаша түрде айыппұл сомасы)</w:t>
      </w:r>
    </w:p>
    <w:p>
      <w:pPr>
        <w:spacing w:after="0"/>
        <w:ind w:left="0"/>
        <w:jc w:val="both"/>
      </w:pPr>
      <w:r>
        <w:rPr>
          <w:rFonts w:ascii="Times New Roman"/>
          <w:b w:val="false"/>
          <w:i w:val="false"/>
          <w:color w:val="000000"/>
          <w:sz w:val="28"/>
        </w:rPr>
        <w:t>
            Қазақстан Республикасы Әкімшілік құқық бұзушылық туралы</w:t>
      </w:r>
    </w:p>
    <w:p>
      <w:pPr>
        <w:spacing w:after="0"/>
        <w:ind w:left="0"/>
        <w:jc w:val="both"/>
      </w:pPr>
      <w:r>
        <w:rPr>
          <w:rFonts w:ascii="Times New Roman"/>
          <w:b w:val="false"/>
          <w:i w:val="false"/>
          <w:color w:val="000000"/>
          <w:sz w:val="28"/>
        </w:rPr>
        <w:t xml:space="preserve">
      кодексінің </w:t>
      </w:r>
      <w:r>
        <w:rPr>
          <w:rFonts w:ascii="Times New Roman"/>
          <w:b w:val="false"/>
          <w:i w:val="false"/>
          <w:color w:val="000000"/>
          <w:sz w:val="28"/>
        </w:rPr>
        <w:t>707-бабына</w:t>
      </w:r>
      <w:r>
        <w:rPr>
          <w:rFonts w:ascii="Times New Roman"/>
          <w:b w:val="false"/>
          <w:i w:val="false"/>
          <w:color w:val="000000"/>
          <w:sz w:val="28"/>
        </w:rPr>
        <w:t xml:space="preserve"> сәйкес жоғарыда көрсетілген айыппұлды банктің</w:t>
      </w:r>
    </w:p>
    <w:p>
      <w:pPr>
        <w:spacing w:after="0"/>
        <w:ind w:left="0"/>
        <w:jc w:val="both"/>
      </w:pPr>
      <w:r>
        <w:rPr>
          <w:rFonts w:ascii="Times New Roman"/>
          <w:b w:val="false"/>
          <w:i w:val="false"/>
          <w:color w:val="000000"/>
          <w:sz w:val="28"/>
        </w:rPr>
        <w:t>
      №___________________ есеп-шотына 30 күнтізбелік күн ішінде өткізуді</w:t>
      </w:r>
    </w:p>
    <w:p>
      <w:pPr>
        <w:spacing w:after="0"/>
        <w:ind w:left="0"/>
        <w:jc w:val="both"/>
      </w:pPr>
      <w:r>
        <w:rPr>
          <w:rFonts w:ascii="Times New Roman"/>
          <w:b w:val="false"/>
          <w:i w:val="false"/>
          <w:color w:val="000000"/>
          <w:sz w:val="28"/>
        </w:rPr>
        <w:t>
      және жазбаша түрде ұсыну қажеттігін хабарлаймын.</w:t>
      </w:r>
    </w:p>
    <w:p>
      <w:pPr>
        <w:spacing w:after="0"/>
        <w:ind w:left="0"/>
        <w:jc w:val="both"/>
      </w:pPr>
      <w:r>
        <w:rPr>
          <w:rFonts w:ascii="Times New Roman"/>
          <w:b w:val="false"/>
          <w:i w:val="false"/>
          <w:color w:val="000000"/>
          <w:sz w:val="28"/>
        </w:rPr>
        <w:t>
      Айыппұл белгіленген мерзімде төленбеген жағдайда Қазақстан</w:t>
      </w:r>
    </w:p>
    <w:p>
      <w:pPr>
        <w:spacing w:after="0"/>
        <w:ind w:left="0"/>
        <w:jc w:val="both"/>
      </w:pPr>
      <w:r>
        <w:rPr>
          <w:rFonts w:ascii="Times New Roman"/>
          <w:b w:val="false"/>
          <w:i w:val="false"/>
          <w:color w:val="000000"/>
          <w:sz w:val="28"/>
        </w:rPr>
        <w:t xml:space="preserve">
      Республикасы Әкімшілік құқық бұзушылық туралы кодексінің </w:t>
      </w:r>
      <w:r>
        <w:rPr>
          <w:rFonts w:ascii="Times New Roman"/>
          <w:b w:val="false"/>
          <w:i w:val="false"/>
          <w:color w:val="000000"/>
          <w:sz w:val="28"/>
        </w:rPr>
        <w:t>708</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709-баптарының</w:t>
      </w:r>
      <w:r>
        <w:rPr>
          <w:rFonts w:ascii="Times New Roman"/>
          <w:b w:val="false"/>
          <w:i w:val="false"/>
          <w:color w:val="000000"/>
          <w:sz w:val="28"/>
        </w:rPr>
        <w:t xml:space="preserve"> ережелері қолданылады.</w:t>
      </w:r>
    </w:p>
    <w:p>
      <w:pPr>
        <w:spacing w:after="0"/>
        <w:ind w:left="0"/>
        <w:jc w:val="both"/>
      </w:pPr>
      <w:r>
        <w:rPr>
          <w:rFonts w:ascii="Times New Roman"/>
          <w:b w:val="false"/>
          <w:i w:val="false"/>
          <w:color w:val="000000"/>
          <w:sz w:val="28"/>
        </w:rPr>
        <w:t>
      Қазақстан Республикасы Әкімшілік құқық бұзушылық туралы</w:t>
      </w:r>
    </w:p>
    <w:p>
      <w:pPr>
        <w:spacing w:after="0"/>
        <w:ind w:left="0"/>
        <w:jc w:val="both"/>
      </w:pPr>
      <w:r>
        <w:rPr>
          <w:rFonts w:ascii="Times New Roman"/>
          <w:b w:val="false"/>
          <w:i w:val="false"/>
          <w:color w:val="000000"/>
          <w:sz w:val="28"/>
        </w:rPr>
        <w:t xml:space="preserve">
      кодексінің </w:t>
      </w:r>
      <w:r>
        <w:rPr>
          <w:rFonts w:ascii="Times New Roman"/>
          <w:b w:val="false"/>
          <w:i w:val="false"/>
          <w:color w:val="000000"/>
          <w:sz w:val="28"/>
        </w:rPr>
        <w:t>656</w:t>
      </w:r>
      <w:r>
        <w:rPr>
          <w:rFonts w:ascii="Times New Roman"/>
          <w:b w:val="false"/>
          <w:i w:val="false"/>
          <w:color w:val="000000"/>
          <w:sz w:val="28"/>
        </w:rPr>
        <w:t xml:space="preserve">, </w:t>
      </w:r>
      <w:r>
        <w:rPr>
          <w:rFonts w:ascii="Times New Roman"/>
          <w:b w:val="false"/>
          <w:i w:val="false"/>
          <w:color w:val="000000"/>
          <w:sz w:val="28"/>
        </w:rPr>
        <w:t>657-баптарына</w:t>
      </w:r>
      <w:r>
        <w:rPr>
          <w:rFonts w:ascii="Times New Roman"/>
          <w:b w:val="false"/>
          <w:i w:val="false"/>
          <w:color w:val="000000"/>
          <w:sz w:val="28"/>
        </w:rPr>
        <w:t xml:space="preserve"> сәйкес осы қаулы бойынша 10 күнтізбелік</w:t>
      </w:r>
    </w:p>
    <w:p>
      <w:pPr>
        <w:spacing w:after="0"/>
        <w:ind w:left="0"/>
        <w:jc w:val="both"/>
      </w:pPr>
      <w:r>
        <w:rPr>
          <w:rFonts w:ascii="Times New Roman"/>
          <w:b w:val="false"/>
          <w:i w:val="false"/>
          <w:color w:val="000000"/>
          <w:sz w:val="28"/>
        </w:rPr>
        <w:t>
      күн ішінде жоғары органға (лауазымды тұлғаға), прокуратураға немесе</w:t>
      </w:r>
    </w:p>
    <w:p>
      <w:pPr>
        <w:spacing w:after="0"/>
        <w:ind w:left="0"/>
        <w:jc w:val="both"/>
      </w:pPr>
      <w:r>
        <w:rPr>
          <w:rFonts w:ascii="Times New Roman"/>
          <w:b w:val="false"/>
          <w:i w:val="false"/>
          <w:color w:val="000000"/>
          <w:sz w:val="28"/>
        </w:rPr>
        <w:t>
      сотқа шағымдануға болады.</w:t>
      </w:r>
    </w:p>
    <w:p>
      <w:pPr>
        <w:spacing w:after="0"/>
        <w:ind w:left="0"/>
        <w:jc w:val="both"/>
      </w:pPr>
      <w:r>
        <w:rPr>
          <w:rFonts w:ascii="Times New Roman"/>
          <w:b w:val="false"/>
          <w:i w:val="false"/>
          <w:color w:val="000000"/>
          <w:sz w:val="28"/>
        </w:rPr>
        <w:t>
      Облыстың, республикалық маңызы бар қаланың және астананың</w:t>
      </w:r>
    </w:p>
    <w:p>
      <w:pPr>
        <w:spacing w:after="0"/>
        <w:ind w:left="0"/>
        <w:jc w:val="both"/>
      </w:pPr>
      <w:r>
        <w:rPr>
          <w:rFonts w:ascii="Times New Roman"/>
          <w:b w:val="false"/>
          <w:i w:val="false"/>
          <w:color w:val="000000"/>
          <w:sz w:val="28"/>
        </w:rPr>
        <w:t>
      жергілікті атқарушы органының басшысы немесе оның орынбасары</w:t>
      </w:r>
    </w:p>
    <w:p>
      <w:pPr>
        <w:spacing w:after="0"/>
        <w:ind w:left="0"/>
        <w:jc w:val="both"/>
      </w:pPr>
      <w:r>
        <w:rPr>
          <w:rFonts w:ascii="Times New Roman"/>
          <w:b w:val="false"/>
          <w:i w:val="false"/>
          <w:color w:val="000000"/>
          <w:sz w:val="28"/>
        </w:rPr>
        <w:t>
                         (керегінің астын сызу қажет)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(тегi, аты, әкесiнiң аты (болған жағдайда), қолы)</w:t>
      </w:r>
    </w:p>
    <w:p>
      <w:pPr>
        <w:spacing w:after="0"/>
        <w:ind w:left="0"/>
        <w:jc w:val="both"/>
      </w:pPr>
      <w:r>
        <w:rPr>
          <w:rFonts w:ascii="Times New Roman"/>
          <w:b w:val="false"/>
          <w:i w:val="false"/>
          <w:color w:val="000000"/>
          <w:sz w:val="28"/>
        </w:rPr>
        <w:t>
      ____жылғы "___" __________</w:t>
      </w:r>
    </w:p>
    <w:p>
      <w:pPr>
        <w:spacing w:after="0"/>
        <w:ind w:left="0"/>
        <w:jc w:val="left"/>
      </w:pPr>
      <w:r>
        <w:rPr>
          <w:rFonts w:ascii="Times New Roman"/>
          <w:b/>
          <w:i w:val="false"/>
          <w:color w:val="000000"/>
        </w:rPr>
        <w:t xml:space="preserve"> Қолхат</w:t>
      </w:r>
    </w:p>
    <w:p>
      <w:pPr>
        <w:spacing w:after="0"/>
        <w:ind w:left="0"/>
        <w:jc w:val="both"/>
      </w:pPr>
      <w:r>
        <w:rPr>
          <w:rFonts w:ascii="Times New Roman"/>
          <w:b w:val="false"/>
          <w:i w:val="false"/>
          <w:color w:val="000000"/>
          <w:sz w:val="28"/>
        </w:rPr>
        <w:t>
      Әкімшілік жаза қолдану туралы қаулы маған жария етілді және</w:t>
      </w:r>
    </w:p>
    <w:p>
      <w:pPr>
        <w:spacing w:after="0"/>
        <w:ind w:left="0"/>
        <w:jc w:val="both"/>
      </w:pPr>
      <w:r>
        <w:rPr>
          <w:rFonts w:ascii="Times New Roman"/>
          <w:b w:val="false"/>
          <w:i w:val="false"/>
          <w:color w:val="000000"/>
          <w:sz w:val="28"/>
        </w:rPr>
        <w:t>
      оның көшірмесін алдым.</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(өзiне қатысты ic қозғалған тұлғаның қолы)</w:t>
      </w:r>
    </w:p>
    <w:p>
      <w:pPr>
        <w:spacing w:after="0"/>
        <w:ind w:left="0"/>
        <w:jc w:val="both"/>
      </w:pPr>
      <w:r>
        <w:rPr>
          <w:rFonts w:ascii="Times New Roman"/>
          <w:b w:val="false"/>
          <w:i w:val="false"/>
          <w:color w:val="000000"/>
          <w:sz w:val="28"/>
        </w:rPr>
        <w:t>
      20____жылғы "___" 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