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89b2" w14:textId="ff98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Экономикалық қылмысқа және сыбайлас жемқорлыққа қарсы күрес агенттігінің (қаржы полициясының) жұмыс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қылмысқа және сыбайлас жемқорлыққа қарсы күрес агенттігі (қаржы полициясы) төрағасының 2014 жылғы 14 ақпандағы № 58 бұйрығы. Қазақстан Республикасының Әділет министрлігінде 2014 жылы 17 наурызда № 9236 тіркелді. Күші жойылды - Қазақстан Республикасы Сыбайлас жемқорлыққа қарсы іс-қимыл агенттігі (Сыбайлас жемқорлыққа қарсы қызмет) төрағасының 2021 жылғы 17 ақпандағы № 63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17.02.2021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Экономикалық қылмысқа және сыбайлас жемқорлыққа қарсы күрес агенттігінің (қаржы полициясының) оған жүктелген міндеттер мен функцияларды орындау қызметін тиімді ұйымдастыру мақсатында, "Қазақстан Республикасының қаржы полициясы органдары туралы" 2002 жылғы 4 шілдедегі Қазақстан Республикасы Заңының 7-бабы 3-тармағының </w:t>
      </w:r>
      <w:r>
        <w:rPr>
          <w:rFonts w:ascii="Times New Roman"/>
          <w:b w:val="false"/>
          <w:i w:val="false"/>
          <w:color w:val="000000"/>
          <w:sz w:val="28"/>
        </w:rPr>
        <w:t>5) тармақшасын</w:t>
      </w:r>
      <w:r>
        <w:rPr>
          <w:rFonts w:ascii="Times New Roman"/>
          <w:b w:val="false"/>
          <w:i w:val="false"/>
          <w:color w:val="000000"/>
          <w:sz w:val="28"/>
        </w:rPr>
        <w:t xml:space="preserve"> басшылыққа алып,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Экономикалық қылмысқа және сыбайлас жемқорлыққа қарсы күрес агенттігінің (қаржы полициясының) қоса беріліп отырған жұмыс </w:t>
      </w:r>
      <w:r>
        <w:rPr>
          <w:rFonts w:ascii="Times New Roman"/>
          <w:b w:val="false"/>
          <w:i w:val="false"/>
          <w:color w:val="000000"/>
          <w:sz w:val="28"/>
        </w:rPr>
        <w:t>регламенті</w:t>
      </w:r>
      <w:r>
        <w:rPr>
          <w:rFonts w:ascii="Times New Roman"/>
          <w:b w:val="false"/>
          <w:i w:val="false"/>
          <w:color w:val="000000"/>
          <w:sz w:val="28"/>
        </w:rPr>
        <w:t xml:space="preserve"> (бұдан әpi – Регламент) бекітілсін.</w:t>
      </w:r>
    </w:p>
    <w:bookmarkEnd w:id="1"/>
    <w:bookmarkStart w:name="z3" w:id="2"/>
    <w:p>
      <w:pPr>
        <w:spacing w:after="0"/>
        <w:ind w:left="0"/>
        <w:jc w:val="both"/>
      </w:pPr>
      <w:r>
        <w:rPr>
          <w:rFonts w:ascii="Times New Roman"/>
          <w:b w:val="false"/>
          <w:i w:val="false"/>
          <w:color w:val="000000"/>
          <w:sz w:val="28"/>
        </w:rPr>
        <w:t>
      2. Облыстар, Астана және Алматы қалалары бойынша Экономикалық қылмысқа және сыбайлас жемқорлыққа қарсы күрес департаменттерінің (қаржы полициясының), Қаржы полициясы академиясының бастықтары сеніп тапсырылған бөлімшелердің жұмыс регламентін Регламент ережелеріне сәйкестендірсін.</w:t>
      </w:r>
    </w:p>
    <w:bookmarkEnd w:id="2"/>
    <w:bookmarkStart w:name="z4" w:id="3"/>
    <w:p>
      <w:pPr>
        <w:spacing w:after="0"/>
        <w:ind w:left="0"/>
        <w:jc w:val="both"/>
      </w:pPr>
      <w:r>
        <w:rPr>
          <w:rFonts w:ascii="Times New Roman"/>
          <w:b w:val="false"/>
          <w:i w:val="false"/>
          <w:color w:val="000000"/>
          <w:sz w:val="28"/>
        </w:rPr>
        <w:t>
      3. Агенттіктің Ұйымдастыру-бақылау департаменті – инспекциясы Құқықтық қамтамасыз ету және халықаралық ынтымақтастық департаментімен бірлесе отырып, осы бұйрықты Қазақстан Республикасы Әділет министрлігінде мемлекеттік тіркеуді және оны бұқаралық ақпарат құралдарында ресми жариялауды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Агенттіктің аппарат басшысына жүктелсін.</w:t>
      </w:r>
    </w:p>
    <w:bookmarkEnd w:id="4"/>
    <w:bookmarkStart w:name="z6" w:id="5"/>
    <w:p>
      <w:pPr>
        <w:spacing w:after="0"/>
        <w:ind w:left="0"/>
        <w:jc w:val="both"/>
      </w:pPr>
      <w:r>
        <w:rPr>
          <w:rFonts w:ascii="Times New Roman"/>
          <w:b w:val="false"/>
          <w:i w:val="false"/>
          <w:color w:val="000000"/>
          <w:sz w:val="28"/>
        </w:rPr>
        <w:t>
      5. Осы бұйрық алғаш ресми жарияланған күннен соң он күнтізбелік күн өткеннен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Түсіпбеков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Агенттігі</w:t>
            </w:r>
            <w:r>
              <w:br/>
            </w:r>
            <w:r>
              <w:rPr>
                <w:rFonts w:ascii="Times New Roman"/>
                <w:b w:val="false"/>
                <w:i w:val="false"/>
                <w:color w:val="000000"/>
                <w:sz w:val="20"/>
              </w:rPr>
              <w:t>Төрағасының 2014 жылғы</w:t>
            </w:r>
            <w:r>
              <w:br/>
            </w:r>
            <w:r>
              <w:rPr>
                <w:rFonts w:ascii="Times New Roman"/>
                <w:b w:val="false"/>
                <w:i w:val="false"/>
                <w:color w:val="000000"/>
                <w:sz w:val="20"/>
              </w:rPr>
              <w:t>14 ақпандағы № 58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Экономикалық қылмысқа және сыбайлас</w:t>
      </w:r>
      <w:r>
        <w:br/>
      </w:r>
      <w:r>
        <w:rPr>
          <w:rFonts w:ascii="Times New Roman"/>
          <w:b/>
          <w:i w:val="false"/>
          <w:color w:val="000000"/>
        </w:rPr>
        <w:t>жемқорлыққа қарсы күрес агенттігінің (қаржы полициясының) жұмыс</w:t>
      </w:r>
      <w:r>
        <w:br/>
      </w:r>
      <w:r>
        <w:rPr>
          <w:rFonts w:ascii="Times New Roman"/>
          <w:b/>
          <w:i w:val="false"/>
          <w:color w:val="000000"/>
        </w:rPr>
        <w:t>РЕГЛАМЕНТІ</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Осы Регламент Қазақстан Республикасы Экономикалық қылмысқа және сыбайлас жемқорлыққа қарсы күрес агенттігінің (қаржы полициясының) (бұдан әрі – Агенттік) оған жүктелген функцияларды орындау процесіндегі қызметінің жалпы процесін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қаржы полициясы органдары туралы"</w:t>
      </w:r>
      <w:r>
        <w:rPr>
          <w:rFonts w:ascii="Times New Roman"/>
          <w:b w:val="false"/>
          <w:i w:val="false"/>
          <w:color w:val="000000"/>
          <w:sz w:val="28"/>
        </w:rPr>
        <w:t xml:space="preserve">,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Қазақстан Республикасының Заңдарына сәйкес белгілейді.</w:t>
      </w:r>
    </w:p>
    <w:bookmarkEnd w:id="7"/>
    <w:bookmarkStart w:name="z11" w:id="8"/>
    <w:p>
      <w:pPr>
        <w:spacing w:after="0"/>
        <w:ind w:left="0"/>
        <w:jc w:val="both"/>
      </w:pPr>
      <w:r>
        <w:rPr>
          <w:rFonts w:ascii="Times New Roman"/>
          <w:b w:val="false"/>
          <w:i w:val="false"/>
          <w:color w:val="000000"/>
          <w:sz w:val="28"/>
        </w:rPr>
        <w:t xml:space="preserve">
      2. Агенттік Төрағасы (бұдан әрі – Төраға) Агенттікке жалпы басшылықты жүзеге асырады. </w:t>
      </w:r>
    </w:p>
    <w:bookmarkEnd w:id="8"/>
    <w:p>
      <w:pPr>
        <w:spacing w:after="0"/>
        <w:ind w:left="0"/>
        <w:jc w:val="both"/>
      </w:pPr>
      <w:r>
        <w:rPr>
          <w:rFonts w:ascii="Times New Roman"/>
          <w:b w:val="false"/>
          <w:i w:val="false"/>
          <w:color w:val="000000"/>
          <w:sz w:val="28"/>
        </w:rPr>
        <w:t>
      Төраға Төрағаның орынбасарларының, Аппарат басшысының, Агенттіктің Департаменттері мен дербес басқармалары (бұдан әрі – Агенттік бөлімшелерінің басшылары) бастықтарының лауазымдық міндеттерін белгілейді.</w:t>
      </w:r>
    </w:p>
    <w:bookmarkStart w:name="z12" w:id="9"/>
    <w:p>
      <w:pPr>
        <w:spacing w:after="0"/>
        <w:ind w:left="0"/>
        <w:jc w:val="both"/>
      </w:pPr>
      <w:r>
        <w:rPr>
          <w:rFonts w:ascii="Times New Roman"/>
          <w:b w:val="false"/>
          <w:i w:val="false"/>
          <w:color w:val="000000"/>
          <w:sz w:val="28"/>
        </w:rPr>
        <w:t>
      3. Төрағаның ұйымдастыру және ақпараттық-талдау қызметін қамтамасыз ету, оның тапсырмаларын орындау, Агенттіктің жұмысын жоспарлау, қаржы полициясы органдары қызметінің стратегиялық бағыттарын әзірлеу бойынша Агенттіктің құрылымдық бөлімшелерінің қызметтерін үйлестіруді Ұйымдастыру-бақылау департаменті-инспекциясы (бұдан әрі – ҰБД-инспекция) және Төрағаның аппараты (бұдан әрі – аппарат) жүзеге асырады.</w:t>
      </w:r>
    </w:p>
    <w:bookmarkEnd w:id="9"/>
    <w:bookmarkStart w:name="z13" w:id="10"/>
    <w:p>
      <w:pPr>
        <w:spacing w:after="0"/>
        <w:ind w:left="0"/>
        <w:jc w:val="both"/>
      </w:pPr>
      <w:r>
        <w:rPr>
          <w:rFonts w:ascii="Times New Roman"/>
          <w:b w:val="false"/>
          <w:i w:val="false"/>
          <w:color w:val="000000"/>
          <w:sz w:val="28"/>
        </w:rPr>
        <w:t>
      4. Осы Регламенттің талаптары қаржы полиция органдарының барлық қызметкерлері мен жұмысшыларына қолданылады.</w:t>
      </w:r>
    </w:p>
    <w:bookmarkEnd w:id="10"/>
    <w:bookmarkStart w:name="z14" w:id="11"/>
    <w:p>
      <w:pPr>
        <w:spacing w:after="0"/>
        <w:ind w:left="0"/>
        <w:jc w:val="left"/>
      </w:pPr>
      <w:r>
        <w:rPr>
          <w:rFonts w:ascii="Times New Roman"/>
          <w:b/>
          <w:i w:val="false"/>
          <w:color w:val="000000"/>
        </w:rPr>
        <w:t xml:space="preserve"> 2. Жұмысты жоспарлау</w:t>
      </w:r>
    </w:p>
    <w:bookmarkEnd w:id="11"/>
    <w:bookmarkStart w:name="z15" w:id="12"/>
    <w:p>
      <w:pPr>
        <w:spacing w:after="0"/>
        <w:ind w:left="0"/>
        <w:jc w:val="both"/>
      </w:pPr>
      <w:r>
        <w:rPr>
          <w:rFonts w:ascii="Times New Roman"/>
          <w:b w:val="false"/>
          <w:i w:val="false"/>
          <w:color w:val="000000"/>
          <w:sz w:val="28"/>
        </w:rPr>
        <w:t>
      5. Агенттік қызметін стратегиялық, тоқсан сайынғы, арнайы және өзге де жұмыс жоспарларына сәйкес жүзеге асырады.</w:t>
      </w:r>
    </w:p>
    <w:bookmarkEnd w:id="12"/>
    <w:bookmarkStart w:name="z16" w:id="13"/>
    <w:p>
      <w:pPr>
        <w:spacing w:after="0"/>
        <w:ind w:left="0"/>
        <w:jc w:val="both"/>
      </w:pPr>
      <w:r>
        <w:rPr>
          <w:rFonts w:ascii="Times New Roman"/>
          <w:b w:val="false"/>
          <w:i w:val="false"/>
          <w:color w:val="000000"/>
          <w:sz w:val="28"/>
        </w:rPr>
        <w:t xml:space="preserve">
      6. Стратегиялық жоспар – бюджеттік бағдарламалар бойынша оны іске асыру үшін қаржыландыру көлемі көрсетіліп, есептік кезеңге арналған қаржы полициясы органдары қызметінің стратегиялық бағыттарын, мақсаттарын, міндеттері мен нәтижелерінің көрсеткіштерін айқындайтын құжат. </w:t>
      </w:r>
    </w:p>
    <w:bookmarkEnd w:id="13"/>
    <w:p>
      <w:pPr>
        <w:spacing w:after="0"/>
        <w:ind w:left="0"/>
        <w:jc w:val="both"/>
      </w:pPr>
      <w:r>
        <w:rPr>
          <w:rFonts w:ascii="Times New Roman"/>
          <w:b w:val="false"/>
          <w:i w:val="false"/>
          <w:color w:val="000000"/>
          <w:sz w:val="28"/>
        </w:rPr>
        <w:t xml:space="preserve">
      Стратегиялық жоспар Қазақстан Республикасының стратегиялық және бағдарламалық құжаттары негізінде бес жылдық кезеңге әрбір үш жылда әзірленеді және Қазақстан Республикасы Президенті Әкімшілігі Басшысының бұйрығымен бекітіледі. </w:t>
      </w:r>
    </w:p>
    <w:bookmarkStart w:name="z17" w:id="14"/>
    <w:p>
      <w:pPr>
        <w:spacing w:after="0"/>
        <w:ind w:left="0"/>
        <w:jc w:val="both"/>
      </w:pPr>
      <w:r>
        <w:rPr>
          <w:rFonts w:ascii="Times New Roman"/>
          <w:b w:val="false"/>
          <w:i w:val="false"/>
          <w:color w:val="000000"/>
          <w:sz w:val="28"/>
        </w:rPr>
        <w:t>
      7. Агенттік бөлімшелері Агенттік Төрағасының жетекшілік ететін орынбасарларының қолдары қойылған Стратегиялық жоспарға ұсыныстарды ҰБД-инспекциясына әзірленетін жылдың 15 наурызына дейін береді.</w:t>
      </w:r>
    </w:p>
    <w:bookmarkEnd w:id="14"/>
    <w:p>
      <w:pPr>
        <w:spacing w:after="0"/>
        <w:ind w:left="0"/>
        <w:jc w:val="both"/>
      </w:pPr>
      <w:r>
        <w:rPr>
          <w:rFonts w:ascii="Times New Roman"/>
          <w:b w:val="false"/>
          <w:i w:val="false"/>
          <w:color w:val="000000"/>
          <w:sz w:val="28"/>
        </w:rPr>
        <w:t xml:space="preserve">
      ҰБД-инспекциясы Қаржы-шаруашылық басқармасымен (бұдан әрі - ҚШБ) бірлесе отырып, Стратегиялық жоспардың жобасын әзірлеуді жүзеге асырады және әзірленетін жылдың 15 мамырына дейін Қазақстан Республикасы Президентінің Әкімшілігіне енгізу және бекіту үшін оны тиісті органдармен келісуді қамтамасыз етеді. </w:t>
      </w:r>
    </w:p>
    <w:bookmarkStart w:name="z18" w:id="15"/>
    <w:p>
      <w:pPr>
        <w:spacing w:after="0"/>
        <w:ind w:left="0"/>
        <w:jc w:val="both"/>
      </w:pPr>
      <w:r>
        <w:rPr>
          <w:rFonts w:ascii="Times New Roman"/>
          <w:b w:val="false"/>
          <w:i w:val="false"/>
          <w:color w:val="000000"/>
          <w:sz w:val="28"/>
        </w:rPr>
        <w:t xml:space="preserve">
      8. Стратегиялық жоспарды іске асыру үшін ҰБД-инспекциясы жыл сайын Стратегиялық жоспардың мақсаттарына, міндеттері мен көрсеткіштеріне қол жеткізе отырып, ресурстары, жауапты орындаушылары және орындау мерзімдері бойынша ұштастырылған қаржы полициясы органдарының нақты іс-қимылдарынан тұратын Операциялық жоспарды ағымдағы қаржы жылында әзірлеуді және бекітуді ұйымдастырады. </w:t>
      </w:r>
    </w:p>
    <w:bookmarkEnd w:id="15"/>
    <w:bookmarkStart w:name="z19" w:id="16"/>
    <w:p>
      <w:pPr>
        <w:spacing w:after="0"/>
        <w:ind w:left="0"/>
        <w:jc w:val="both"/>
      </w:pPr>
      <w:r>
        <w:rPr>
          <w:rFonts w:ascii="Times New Roman"/>
          <w:b w:val="false"/>
          <w:i w:val="false"/>
          <w:color w:val="000000"/>
          <w:sz w:val="28"/>
        </w:rPr>
        <w:t>
      9. Операциялық жоспардың орындалуын мониторингілеу мақсатында іс-шараны орындауға жауапты Агенттік бөлімшелері тоқсан сайын есептік тоқсаннан кейінгі айдың 15-не дейін, Стратегиялық жоспар бойынша - тоқсан сайын, есептік тоқсаннан кейінгі айдың 25-не дейін есептік кезеңде оның іске асырылу барысы туралы ақпаратты ҰБД-инспекциясына жолдайды.</w:t>
      </w:r>
    </w:p>
    <w:bookmarkEnd w:id="16"/>
    <w:bookmarkStart w:name="z20" w:id="17"/>
    <w:p>
      <w:pPr>
        <w:spacing w:after="0"/>
        <w:ind w:left="0"/>
        <w:jc w:val="both"/>
      </w:pPr>
      <w:r>
        <w:rPr>
          <w:rFonts w:ascii="Times New Roman"/>
          <w:b w:val="false"/>
          <w:i w:val="false"/>
          <w:color w:val="000000"/>
          <w:sz w:val="28"/>
        </w:rPr>
        <w:t>
      10. Тоқсан сайынғы жоспарлау қысқа мерзімді уақытқа тапсырмаларды белгілейді, операциялық және стратегиялық жұмыс жоспарларын іске асыруды қамтамасыз етуге арналады.</w:t>
      </w:r>
    </w:p>
    <w:bookmarkEnd w:id="17"/>
    <w:bookmarkStart w:name="z21" w:id="18"/>
    <w:p>
      <w:pPr>
        <w:spacing w:after="0"/>
        <w:ind w:left="0"/>
        <w:jc w:val="both"/>
      </w:pPr>
      <w:r>
        <w:rPr>
          <w:rFonts w:ascii="Times New Roman"/>
          <w:b w:val="false"/>
          <w:i w:val="false"/>
          <w:color w:val="000000"/>
          <w:sz w:val="28"/>
        </w:rPr>
        <w:t>
      Тоқсан сайынғы жұмыс жоспарына қаржылық және материалдық шығындарды қажет ететін ұсыныстар ҚШБ-мен келісіледі, Төрағаның жетекшілік ететін орынбасарлары қол қояды және тоқсанның соңғы айының 5-не Агенттіктің бөлімшелері ҰБД-инспекциясына ұсынады.</w:t>
      </w:r>
    </w:p>
    <w:bookmarkEnd w:id="18"/>
    <w:p>
      <w:pPr>
        <w:spacing w:after="0"/>
        <w:ind w:left="0"/>
        <w:jc w:val="both"/>
      </w:pPr>
      <w:r>
        <w:rPr>
          <w:rFonts w:ascii="Times New Roman"/>
          <w:b w:val="false"/>
          <w:i w:val="false"/>
          <w:color w:val="000000"/>
          <w:sz w:val="28"/>
        </w:rPr>
        <w:t>
      Тоқсан сайынғы жұмыс жоспары іс-шарамен (тексеріспен, талдаумен немесе қорытындылаумен) қамтылатын нысана, зат, кезең туралы, жауапты орындаушылармен бірге орындаушылар (келісім бойынша), іс-шараның аяқталу мерзімдері мен нысандары туралы мәліметтерді қамтуы тиіс.</w:t>
      </w:r>
    </w:p>
    <w:p>
      <w:pPr>
        <w:spacing w:after="0"/>
        <w:ind w:left="0"/>
        <w:jc w:val="both"/>
      </w:pPr>
      <w:r>
        <w:rPr>
          <w:rFonts w:ascii="Times New Roman"/>
          <w:b w:val="false"/>
          <w:i w:val="false"/>
          <w:color w:val="000000"/>
          <w:sz w:val="28"/>
        </w:rPr>
        <w:t>
      Тоқсан сайынғы жоспардың іс-шаралары көкейкесті және маңызды, яғни қаржы полициясы органдарының алдына қойылған мақсаттарға сәйкес болуы тиіс.</w:t>
      </w:r>
    </w:p>
    <w:p>
      <w:pPr>
        <w:spacing w:after="0"/>
        <w:ind w:left="0"/>
        <w:jc w:val="both"/>
      </w:pPr>
      <w:r>
        <w:rPr>
          <w:rFonts w:ascii="Times New Roman"/>
          <w:b w:val="false"/>
          <w:i w:val="false"/>
          <w:color w:val="000000"/>
          <w:sz w:val="28"/>
        </w:rPr>
        <w:t>
      Тоқсан сайынғы жоспарды құру кезінде алдыңғы жоспарлардың қайталануын болдырмау, іс-шаралардың қолайлы санын ескеру және оған үстіртін іс-шараларды енгізуге жол бермеу керек.</w:t>
      </w:r>
    </w:p>
    <w:bookmarkStart w:name="z22" w:id="19"/>
    <w:p>
      <w:pPr>
        <w:spacing w:after="0"/>
        <w:ind w:left="0"/>
        <w:jc w:val="both"/>
      </w:pPr>
      <w:r>
        <w:rPr>
          <w:rFonts w:ascii="Times New Roman"/>
          <w:b w:val="false"/>
          <w:i w:val="false"/>
          <w:color w:val="000000"/>
          <w:sz w:val="28"/>
        </w:rPr>
        <w:t>
      11. Агенттік бөлімшелерінің басшыларымен, Төрағаның жетекшілік ететін орынбасарларымен, Аппарат басшысымен келісілген тоқсан сайынғы жоспардың жобасын Агенттік Төрағасына немесе оны алмастырушы адамға жоспарды бекітуге 5 күн қалғанда бекіту үшін ұсынады.</w:t>
      </w:r>
    </w:p>
    <w:bookmarkEnd w:id="19"/>
    <w:p>
      <w:pPr>
        <w:spacing w:after="0"/>
        <w:ind w:left="0"/>
        <w:jc w:val="both"/>
      </w:pPr>
      <w:r>
        <w:rPr>
          <w:rFonts w:ascii="Times New Roman"/>
          <w:b w:val="false"/>
          <w:i w:val="false"/>
          <w:color w:val="000000"/>
          <w:sz w:val="28"/>
        </w:rPr>
        <w:t>
      Тоқсан сайынғы жоспарды бекіткеннен кейін ол тез арада Агенттіктің қызметтері мен аумақтық қаржы полициясы бөлімшелеріне орындау және жергілікті жерлерде жұмысты жоспарлау кезінде пайдалану үшін жолданады.</w:t>
      </w:r>
    </w:p>
    <w:bookmarkStart w:name="z23" w:id="20"/>
    <w:p>
      <w:pPr>
        <w:spacing w:after="0"/>
        <w:ind w:left="0"/>
        <w:jc w:val="both"/>
      </w:pPr>
      <w:r>
        <w:rPr>
          <w:rFonts w:ascii="Times New Roman"/>
          <w:b w:val="false"/>
          <w:i w:val="false"/>
          <w:color w:val="000000"/>
          <w:sz w:val="28"/>
        </w:rPr>
        <w:t>
      12. Бақылаудан алу, тоқсан сайынғы жоспарлардан іс-шараларды алып тастау немесе олардың орындалу мерзімдерін ауыстыру туралы шешімдерді Төраға (немесе оны алмастырушы адам) Төрағаның жетекшілік ететін орынбасарымен және аппарат басшысымен келісілген, бөлімше басшысымен ұсынылған қызметтік жазба негізінде қабылдайды.</w:t>
      </w:r>
    </w:p>
    <w:bookmarkEnd w:id="20"/>
    <w:bookmarkStart w:name="z24" w:id="21"/>
    <w:p>
      <w:pPr>
        <w:spacing w:after="0"/>
        <w:ind w:left="0"/>
        <w:jc w:val="both"/>
      </w:pPr>
      <w:r>
        <w:rPr>
          <w:rFonts w:ascii="Times New Roman"/>
          <w:b w:val="false"/>
          <w:i w:val="false"/>
          <w:color w:val="000000"/>
          <w:sz w:val="28"/>
        </w:rPr>
        <w:t>
      13. Агенттіктің өзге де жоспарларын құру Агенттіктің басшылығымен белгіленген мерзімдерде міндетті түрде ҰБД-инспекциясымен келісе отырып, жүзеге асырылады.</w:t>
      </w:r>
    </w:p>
    <w:bookmarkEnd w:id="21"/>
    <w:p>
      <w:pPr>
        <w:spacing w:after="0"/>
        <w:ind w:left="0"/>
        <w:jc w:val="both"/>
      </w:pPr>
      <w:r>
        <w:rPr>
          <w:rFonts w:ascii="Times New Roman"/>
          <w:b w:val="false"/>
          <w:i w:val="false"/>
          <w:color w:val="000000"/>
          <w:sz w:val="28"/>
        </w:rPr>
        <w:t>
      Бақылаудан алу, тоқсан сайынғы жоспарлардан іс-шараларды алып тастау немесе олардың орындалу мерзімдерін ауыстыру туралы шешімдерді оны қызметтік жазба негізінде бекіткен тұлға қабылдайды.</w:t>
      </w:r>
    </w:p>
    <w:bookmarkStart w:name="z25" w:id="22"/>
    <w:p>
      <w:pPr>
        <w:spacing w:after="0"/>
        <w:ind w:left="0"/>
        <w:jc w:val="both"/>
      </w:pPr>
      <w:r>
        <w:rPr>
          <w:rFonts w:ascii="Times New Roman"/>
          <w:b w:val="false"/>
          <w:i w:val="false"/>
          <w:color w:val="000000"/>
          <w:sz w:val="28"/>
        </w:rPr>
        <w:t>
      14. Жоспарлық іс-шаралардың орындалуы белгіленген мерзімде аяқталуы тиіс.</w:t>
      </w:r>
    </w:p>
    <w:bookmarkEnd w:id="22"/>
    <w:bookmarkStart w:name="z26" w:id="23"/>
    <w:p>
      <w:pPr>
        <w:spacing w:after="0"/>
        <w:ind w:left="0"/>
        <w:jc w:val="both"/>
      </w:pPr>
      <w:r>
        <w:rPr>
          <w:rFonts w:ascii="Times New Roman"/>
          <w:b w:val="false"/>
          <w:i w:val="false"/>
          <w:color w:val="000000"/>
          <w:sz w:val="28"/>
        </w:rPr>
        <w:t xml:space="preserve">
      15. Агенттік бөлімшелерінің жұмысын ұйымдастыруды олардың тікелей басшылары қамтамасыз етеді. </w:t>
      </w:r>
    </w:p>
    <w:bookmarkEnd w:id="23"/>
    <w:bookmarkStart w:name="z27" w:id="24"/>
    <w:p>
      <w:pPr>
        <w:spacing w:after="0"/>
        <w:ind w:left="0"/>
        <w:jc w:val="both"/>
      </w:pPr>
      <w:r>
        <w:rPr>
          <w:rFonts w:ascii="Times New Roman"/>
          <w:b w:val="false"/>
          <w:i w:val="false"/>
          <w:color w:val="000000"/>
          <w:sz w:val="28"/>
        </w:rPr>
        <w:t xml:space="preserve">
      16. Агенттік туралы ережені Құқықтық қамтамасыз ету және халықаралық ынтымақтастық департаменті (бұдан әрі - ҚҚжХЫД) әзірлейді. </w:t>
      </w:r>
    </w:p>
    <w:bookmarkEnd w:id="24"/>
    <w:p>
      <w:pPr>
        <w:spacing w:after="0"/>
        <w:ind w:left="0"/>
        <w:jc w:val="both"/>
      </w:pPr>
      <w:r>
        <w:rPr>
          <w:rFonts w:ascii="Times New Roman"/>
          <w:b w:val="false"/>
          <w:i w:val="false"/>
          <w:color w:val="000000"/>
          <w:sz w:val="28"/>
        </w:rPr>
        <w:t xml:space="preserve">
      Агенттіктің құрылымдық бөлімшелері туралы ережеде олардың міндеттері мен функциялары белгіленеді, оның басшысының лауазымдық нұсқаулығы мен ережені тікелей қызмет әзірлейді және Агенттік Төрағасымен бекітіледі. Осы қызметтер қызметкерлерінің (жұмыскерлерінің) лауазымдық нұсқаулықтары құрылымдық бөлімшенің бастығымен бекітіледі. </w:t>
      </w:r>
    </w:p>
    <w:p>
      <w:pPr>
        <w:spacing w:after="0"/>
        <w:ind w:left="0"/>
        <w:jc w:val="both"/>
      </w:pPr>
      <w:r>
        <w:rPr>
          <w:rFonts w:ascii="Times New Roman"/>
          <w:b w:val="false"/>
          <w:i w:val="false"/>
          <w:color w:val="000000"/>
          <w:sz w:val="28"/>
        </w:rPr>
        <w:t xml:space="preserve">
      Агенттік бөлімшелері Ережелерінің жобалары нысандарын, құрылымын, мазмұны мен заңдық техникасын сақтауы бойынша алдын ала ҚҚжХЫД және ҰБД-инспекциясымен келісіледі. </w:t>
      </w:r>
    </w:p>
    <w:p>
      <w:pPr>
        <w:spacing w:after="0"/>
        <w:ind w:left="0"/>
        <w:jc w:val="both"/>
      </w:pPr>
      <w:r>
        <w:rPr>
          <w:rFonts w:ascii="Times New Roman"/>
          <w:b w:val="false"/>
          <w:i w:val="false"/>
          <w:color w:val="000000"/>
          <w:sz w:val="28"/>
        </w:rPr>
        <w:t>
      Агенттік бөлімшелерінің ережелерін әзірлеу және бекіту бойынша жалпы үйлестіруді ҰБД-инспекциясы, лауазымдық нұсқаулықтарды – кадрлар бөлімшелері қамтамасыз етеді.</w:t>
      </w:r>
    </w:p>
    <w:bookmarkStart w:name="z28" w:id="25"/>
    <w:p>
      <w:pPr>
        <w:spacing w:after="0"/>
        <w:ind w:left="0"/>
        <w:jc w:val="both"/>
      </w:pPr>
      <w:r>
        <w:rPr>
          <w:rFonts w:ascii="Times New Roman"/>
          <w:b w:val="false"/>
          <w:i w:val="false"/>
          <w:color w:val="000000"/>
          <w:sz w:val="28"/>
        </w:rPr>
        <w:t>
      17. Агенттік бөлімшелері ҰБД-инспекциясына тоқсан сайын есептік кезеңнен кейінгі айдың 15-не өз құзыреті шеңберінде қызметтік әрекетінің жағдайы туралы талдау материалдарын (мемлекеттік құпияларды қорғау мәселелерін қоспағанда) ұсынады.</w:t>
      </w:r>
    </w:p>
    <w:bookmarkEnd w:id="25"/>
    <w:bookmarkStart w:name="z29" w:id="26"/>
    <w:p>
      <w:pPr>
        <w:spacing w:after="0"/>
        <w:ind w:left="0"/>
        <w:jc w:val="left"/>
      </w:pPr>
      <w:r>
        <w:rPr>
          <w:rFonts w:ascii="Times New Roman"/>
          <w:b/>
          <w:i w:val="false"/>
          <w:color w:val="000000"/>
        </w:rPr>
        <w:t xml:space="preserve"> 3. Алқа мәжілістерін жоспарлау, дайындау және өткізу тәртібі</w:t>
      </w:r>
    </w:p>
    <w:bookmarkEnd w:id="26"/>
    <w:bookmarkStart w:name="z30" w:id="27"/>
    <w:p>
      <w:pPr>
        <w:spacing w:after="0"/>
        <w:ind w:left="0"/>
        <w:jc w:val="both"/>
      </w:pPr>
      <w:r>
        <w:rPr>
          <w:rFonts w:ascii="Times New Roman"/>
          <w:b w:val="false"/>
          <w:i w:val="false"/>
          <w:color w:val="000000"/>
          <w:sz w:val="28"/>
        </w:rPr>
        <w:t>
      18. Агенттіктің алқа жұмысының нысандары:</w:t>
      </w:r>
    </w:p>
    <w:bookmarkEnd w:id="27"/>
    <w:p>
      <w:pPr>
        <w:spacing w:after="0"/>
        <w:ind w:left="0"/>
        <w:jc w:val="both"/>
      </w:pPr>
      <w:r>
        <w:rPr>
          <w:rFonts w:ascii="Times New Roman"/>
          <w:b w:val="false"/>
          <w:i w:val="false"/>
          <w:color w:val="000000"/>
          <w:sz w:val="28"/>
        </w:rPr>
        <w:t xml:space="preserve">
      алқа отырыстары; </w:t>
      </w:r>
    </w:p>
    <w:p>
      <w:pPr>
        <w:spacing w:after="0"/>
        <w:ind w:left="0"/>
        <w:jc w:val="both"/>
      </w:pPr>
      <w:r>
        <w:rPr>
          <w:rFonts w:ascii="Times New Roman"/>
          <w:b w:val="false"/>
          <w:i w:val="false"/>
          <w:color w:val="000000"/>
          <w:sz w:val="28"/>
        </w:rPr>
        <w:t>
      жедел мәжілістер;</w:t>
      </w:r>
    </w:p>
    <w:p>
      <w:pPr>
        <w:spacing w:after="0"/>
        <w:ind w:left="0"/>
        <w:jc w:val="both"/>
      </w:pPr>
      <w:r>
        <w:rPr>
          <w:rFonts w:ascii="Times New Roman"/>
          <w:b w:val="false"/>
          <w:i w:val="false"/>
          <w:color w:val="000000"/>
          <w:sz w:val="28"/>
        </w:rPr>
        <w:t>
      аппарат мәжілістері.</w:t>
      </w:r>
    </w:p>
    <w:bookmarkStart w:name="z31" w:id="28"/>
    <w:p>
      <w:pPr>
        <w:spacing w:after="0"/>
        <w:ind w:left="0"/>
        <w:jc w:val="both"/>
      </w:pPr>
      <w:r>
        <w:rPr>
          <w:rFonts w:ascii="Times New Roman"/>
          <w:b w:val="false"/>
          <w:i w:val="false"/>
          <w:color w:val="000000"/>
          <w:sz w:val="28"/>
        </w:rPr>
        <w:t>
      19. Алқа консультативтік-кеңесші орган болып табылады.</w:t>
      </w:r>
    </w:p>
    <w:bookmarkEnd w:id="28"/>
    <w:bookmarkStart w:name="z32" w:id="29"/>
    <w:p>
      <w:pPr>
        <w:spacing w:after="0"/>
        <w:ind w:left="0"/>
        <w:jc w:val="both"/>
      </w:pPr>
      <w:r>
        <w:rPr>
          <w:rFonts w:ascii="Times New Roman"/>
          <w:b w:val="false"/>
          <w:i w:val="false"/>
          <w:color w:val="000000"/>
          <w:sz w:val="28"/>
        </w:rPr>
        <w:t xml:space="preserve">
      20. Алқа отырыстарында Мемлекет басшысының актілері мен тапсырмаларын орындау мәселелері, қаржы полициясы органдары қызметінің аса маңызды мәселелері, жұмыс тиімділігін арттыру және оны жетілдіру мәселелері қаралады, келелі мәселелер және жақын болашаққа арналған міндеттер талқыланады, Агенттік қызметтері мен аумақтық бөлімшелер басшыларының есептері тыңдалады. </w:t>
      </w:r>
    </w:p>
    <w:bookmarkEnd w:id="29"/>
    <w:bookmarkStart w:name="z33" w:id="30"/>
    <w:p>
      <w:pPr>
        <w:spacing w:after="0"/>
        <w:ind w:left="0"/>
        <w:jc w:val="both"/>
      </w:pPr>
      <w:r>
        <w:rPr>
          <w:rFonts w:ascii="Times New Roman"/>
          <w:b w:val="false"/>
          <w:i w:val="false"/>
          <w:color w:val="000000"/>
          <w:sz w:val="28"/>
        </w:rPr>
        <w:t>
      21. Агенттіктің алқа отырыстары, әдетте, алқа жұмысының жоспарына немесе Агенттік Төрағасының нұсқауына сәйкес жарты жылда кемінде бір рет қазақ және орыс тілдерінде өткізіледі. Алқа отырыстарында қаралатын мәселелердің саны шектелмейді.</w:t>
      </w:r>
    </w:p>
    <w:bookmarkEnd w:id="30"/>
    <w:p>
      <w:pPr>
        <w:spacing w:after="0"/>
        <w:ind w:left="0"/>
        <w:jc w:val="both"/>
      </w:pPr>
      <w:r>
        <w:rPr>
          <w:rFonts w:ascii="Times New Roman"/>
          <w:b w:val="false"/>
          <w:i w:val="false"/>
          <w:color w:val="000000"/>
          <w:sz w:val="28"/>
        </w:rPr>
        <w:t>
      Қажет болған жағдайда Агенттік Төрағасының шешімі бойынша көшпелі алқа отырыстары өткізілуі мүмкін.</w:t>
      </w:r>
    </w:p>
    <w:p>
      <w:pPr>
        <w:spacing w:after="0"/>
        <w:ind w:left="0"/>
        <w:jc w:val="both"/>
      </w:pPr>
      <w:r>
        <w:rPr>
          <w:rFonts w:ascii="Times New Roman"/>
          <w:b w:val="false"/>
          <w:i w:val="false"/>
          <w:color w:val="000000"/>
          <w:sz w:val="28"/>
        </w:rPr>
        <w:t xml:space="preserve">
      Егер алқа отырысына оның мүшелерінің жалпы санынан кемінде үштен екісі қатысса, заңды болып саналады. </w:t>
      </w:r>
    </w:p>
    <w:p>
      <w:pPr>
        <w:spacing w:after="0"/>
        <w:ind w:left="0"/>
        <w:jc w:val="both"/>
      </w:pPr>
      <w:r>
        <w:rPr>
          <w:rFonts w:ascii="Times New Roman"/>
          <w:b w:val="false"/>
          <w:i w:val="false"/>
          <w:color w:val="000000"/>
          <w:sz w:val="28"/>
        </w:rPr>
        <w:t>
      Алқа мүшелері отырыстарға алмастыру құқығынсыз қатысады.</w:t>
      </w:r>
    </w:p>
    <w:bookmarkStart w:name="z34" w:id="31"/>
    <w:p>
      <w:pPr>
        <w:spacing w:after="0"/>
        <w:ind w:left="0"/>
        <w:jc w:val="both"/>
      </w:pPr>
      <w:r>
        <w:rPr>
          <w:rFonts w:ascii="Times New Roman"/>
          <w:b w:val="false"/>
          <w:i w:val="false"/>
          <w:color w:val="000000"/>
          <w:sz w:val="28"/>
        </w:rPr>
        <w:t>
      22. Агенттік Төрағасы алқаның Төрағасы болып табылады, ол оның жұмысын ұйымдастырады және шешім қабылдау кезінде шешуші дауыс құқығына ие болады.</w:t>
      </w:r>
    </w:p>
    <w:bookmarkEnd w:id="31"/>
    <w:bookmarkStart w:name="z35" w:id="32"/>
    <w:p>
      <w:pPr>
        <w:spacing w:after="0"/>
        <w:ind w:left="0"/>
        <w:jc w:val="both"/>
      </w:pPr>
      <w:r>
        <w:rPr>
          <w:rFonts w:ascii="Times New Roman"/>
          <w:b w:val="false"/>
          <w:i w:val="false"/>
          <w:color w:val="000000"/>
          <w:sz w:val="28"/>
        </w:rPr>
        <w:t xml:space="preserve">
      23. Алқа Төрағасы алқаның сандық және жеке құрамын орынбасарлар, бөлімше басшылары және өзге де лауазымды тұлғалар қатарынан бекітеді, сондай-ақ алқа отырысын дайындау және өткізу тәртібін белгілейді. </w:t>
      </w:r>
    </w:p>
    <w:bookmarkEnd w:id="32"/>
    <w:p>
      <w:pPr>
        <w:spacing w:after="0"/>
        <w:ind w:left="0"/>
        <w:jc w:val="both"/>
      </w:pPr>
      <w:r>
        <w:rPr>
          <w:rFonts w:ascii="Times New Roman"/>
          <w:b w:val="false"/>
          <w:i w:val="false"/>
          <w:color w:val="000000"/>
          <w:sz w:val="28"/>
        </w:rPr>
        <w:t xml:space="preserve">
      Алқа отырыстарына өзге де мемлекеттік органдардың өкілдері, сондай-ақ үкіметтік емес ұйымдар мен бұқаралық ақпарат құралдарының өкілдері шақырылуы мүмкін. </w:t>
      </w:r>
    </w:p>
    <w:bookmarkStart w:name="z36" w:id="33"/>
    <w:p>
      <w:pPr>
        <w:spacing w:after="0"/>
        <w:ind w:left="0"/>
        <w:jc w:val="both"/>
      </w:pPr>
      <w:r>
        <w:rPr>
          <w:rFonts w:ascii="Times New Roman"/>
          <w:b w:val="false"/>
          <w:i w:val="false"/>
          <w:color w:val="000000"/>
          <w:sz w:val="28"/>
        </w:rPr>
        <w:t>
      24. ҰБД-инспекциясы алқа мүшелерінің ұсыныстарын ескере отырып, алқаның жұмыс жоспары мен күн тәртібін әзірлейді және оларды Агенттік Төрағасы бекітеді.</w:t>
      </w:r>
    </w:p>
    <w:bookmarkEnd w:id="33"/>
    <w:bookmarkStart w:name="z37" w:id="34"/>
    <w:p>
      <w:pPr>
        <w:spacing w:after="0"/>
        <w:ind w:left="0"/>
        <w:jc w:val="both"/>
      </w:pPr>
      <w:r>
        <w:rPr>
          <w:rFonts w:ascii="Times New Roman"/>
          <w:b w:val="false"/>
          <w:i w:val="false"/>
          <w:color w:val="000000"/>
          <w:sz w:val="28"/>
        </w:rPr>
        <w:t xml:space="preserve">
      25. Агенттік бөлімшелері алқаға материалдар даярлау үшін (отырысты жоспарлаған күннен 15 күн бұрын) ҰБД-инспекциясына Төрағаның жетекшілік ететін орынбасарымен, Аппарат басшысымен келісіліп шақырылған адамдардың тізімін, шешім жобасына ұсыныстар мен Агенттік басшылығының баяндамаларына (жедел-қызметтік әрекеттің қорытындылары, кемшіліктері, келелі мәселелері және жақын арадағы перспективалық міндеттер туралы) бөлімдерді ұсынады. </w:t>
      </w:r>
    </w:p>
    <w:bookmarkEnd w:id="34"/>
    <w:p>
      <w:pPr>
        <w:spacing w:after="0"/>
        <w:ind w:left="0"/>
        <w:jc w:val="both"/>
      </w:pPr>
      <w:r>
        <w:rPr>
          <w:rFonts w:ascii="Times New Roman"/>
          <w:b w:val="false"/>
          <w:i w:val="false"/>
          <w:color w:val="000000"/>
          <w:sz w:val="28"/>
        </w:rPr>
        <w:t xml:space="preserve">
      Алқа шешімінің жобасына ұсыныстар көлемі 2 парақтан аспайтын жедел-қызметтік әрекетті жетілдіру, жұмыста орын алған кемшіліктерді жою туралы бастамаларды қамтуы тиіс. </w:t>
      </w:r>
    </w:p>
    <w:bookmarkStart w:name="z38" w:id="35"/>
    <w:p>
      <w:pPr>
        <w:spacing w:after="0"/>
        <w:ind w:left="0"/>
        <w:jc w:val="both"/>
      </w:pPr>
      <w:r>
        <w:rPr>
          <w:rFonts w:ascii="Times New Roman"/>
          <w:b w:val="false"/>
          <w:i w:val="false"/>
          <w:color w:val="000000"/>
          <w:sz w:val="28"/>
        </w:rPr>
        <w:t>
      26. ҰБД-инспекциясы алқа материалдарын Төрағаға және алқа мүшелеріне, оның отырысына дейін 3 күн қалғанда ұсынады.</w:t>
      </w:r>
    </w:p>
    <w:bookmarkEnd w:id="35"/>
    <w:bookmarkStart w:name="z39" w:id="36"/>
    <w:p>
      <w:pPr>
        <w:spacing w:after="0"/>
        <w:ind w:left="0"/>
        <w:jc w:val="both"/>
      </w:pPr>
      <w:r>
        <w:rPr>
          <w:rFonts w:ascii="Times New Roman"/>
          <w:b w:val="false"/>
          <w:i w:val="false"/>
          <w:color w:val="000000"/>
          <w:sz w:val="28"/>
        </w:rPr>
        <w:t xml:space="preserve">
      27. Алқаның қарауына енгізілетін материалдардың уақтылы және сапалы әзірленуі үшін Агенттік бөлімшелерінің бастықтары және оларға Төрағаның жетекшілік ететін орынбасарлары жауапкершілікте болады. </w:t>
      </w:r>
    </w:p>
    <w:bookmarkEnd w:id="36"/>
    <w:bookmarkStart w:name="z40" w:id="37"/>
    <w:p>
      <w:pPr>
        <w:spacing w:after="0"/>
        <w:ind w:left="0"/>
        <w:jc w:val="both"/>
      </w:pPr>
      <w:r>
        <w:rPr>
          <w:rFonts w:ascii="Times New Roman"/>
          <w:b w:val="false"/>
          <w:i w:val="false"/>
          <w:color w:val="000000"/>
          <w:sz w:val="28"/>
        </w:rPr>
        <w:t>
      28. Алқа шешімі қазақ тілінде елтаңбалық бланкіде хаттама түрінде ресімделеді (қажет болған жағдайда орыс тіліндегі нұсқасы қоса тіркеледі).</w:t>
      </w:r>
    </w:p>
    <w:bookmarkEnd w:id="37"/>
    <w:bookmarkStart w:name="z41" w:id="38"/>
    <w:p>
      <w:pPr>
        <w:spacing w:after="0"/>
        <w:ind w:left="0"/>
        <w:jc w:val="both"/>
      </w:pPr>
      <w:r>
        <w:rPr>
          <w:rFonts w:ascii="Times New Roman"/>
          <w:b w:val="false"/>
          <w:i w:val="false"/>
          <w:color w:val="000000"/>
          <w:sz w:val="28"/>
        </w:rPr>
        <w:t>
      29. Баспасөз-қызметі Агенттіктің ресми веб-сайтына алқа жұмысының қорытындылары туралы ақпаратты міндетті түрде орналастырады.</w:t>
      </w:r>
    </w:p>
    <w:bookmarkEnd w:id="38"/>
    <w:bookmarkStart w:name="z42" w:id="39"/>
    <w:p>
      <w:pPr>
        <w:spacing w:after="0"/>
        <w:ind w:left="0"/>
        <w:jc w:val="both"/>
      </w:pPr>
      <w:r>
        <w:rPr>
          <w:rFonts w:ascii="Times New Roman"/>
          <w:b w:val="false"/>
          <w:i w:val="false"/>
          <w:color w:val="000000"/>
          <w:sz w:val="28"/>
        </w:rPr>
        <w:t xml:space="preserve">
      30. Алқада талқылауды талап етпейтін жедел-қызметтік әрекетті ұйымдастыру мәселелері Төрағада, оның орынбасарларында, Агенттік бөлімшелері бастықтарында өтетін Агенттіктің жедел мәжілістерінде қарастырылады. </w:t>
      </w:r>
    </w:p>
    <w:bookmarkEnd w:id="39"/>
    <w:bookmarkStart w:name="z43" w:id="40"/>
    <w:p>
      <w:pPr>
        <w:spacing w:after="0"/>
        <w:ind w:left="0"/>
        <w:jc w:val="both"/>
      </w:pPr>
      <w:r>
        <w:rPr>
          <w:rFonts w:ascii="Times New Roman"/>
          <w:b w:val="false"/>
          <w:i w:val="false"/>
          <w:color w:val="000000"/>
          <w:sz w:val="28"/>
        </w:rPr>
        <w:t xml:space="preserve">
      31. Төрағаның орынбасарлары жетекшілік ететін бөлімшелерімен тақырыптық мәжілістерді қажеттілігі бойынша өткізеді. </w:t>
      </w:r>
    </w:p>
    <w:bookmarkEnd w:id="40"/>
    <w:bookmarkStart w:name="z44" w:id="41"/>
    <w:p>
      <w:pPr>
        <w:spacing w:after="0"/>
        <w:ind w:left="0"/>
        <w:jc w:val="both"/>
      </w:pPr>
      <w:r>
        <w:rPr>
          <w:rFonts w:ascii="Times New Roman"/>
          <w:b w:val="false"/>
          <w:i w:val="false"/>
          <w:color w:val="000000"/>
          <w:sz w:val="28"/>
        </w:rPr>
        <w:t>
      32. Жедел мәжіліске Агенттік басшылығының келісімі бойынша Қазақстан Республикасының өзге де мемлекеттік органдарының өкілдері шақырылуы мүмкін.</w:t>
      </w:r>
    </w:p>
    <w:bookmarkEnd w:id="41"/>
    <w:bookmarkStart w:name="z45" w:id="42"/>
    <w:p>
      <w:pPr>
        <w:spacing w:after="0"/>
        <w:ind w:left="0"/>
        <w:jc w:val="both"/>
      </w:pPr>
      <w:r>
        <w:rPr>
          <w:rFonts w:ascii="Times New Roman"/>
          <w:b w:val="false"/>
          <w:i w:val="false"/>
          <w:color w:val="000000"/>
          <w:sz w:val="28"/>
        </w:rPr>
        <w:t xml:space="preserve">
      33. Жедел мәжіліске қатысушылардың құрамын қарастырылатын мәселеге байланысты жедел мәжіліске төрағалық етуші белгілейді. </w:t>
      </w:r>
    </w:p>
    <w:bookmarkEnd w:id="42"/>
    <w:bookmarkStart w:name="z46" w:id="43"/>
    <w:p>
      <w:pPr>
        <w:spacing w:after="0"/>
        <w:ind w:left="0"/>
        <w:jc w:val="both"/>
      </w:pPr>
      <w:r>
        <w:rPr>
          <w:rFonts w:ascii="Times New Roman"/>
          <w:b w:val="false"/>
          <w:i w:val="false"/>
          <w:color w:val="000000"/>
          <w:sz w:val="28"/>
        </w:rPr>
        <w:t xml:space="preserve">
      34. Конференц-залды дайындауды және ресімдеуді, оның өткізілуіне дейін бір күн бұрын мәселеге бастамашылық жасаған Агенттіктің бөлімшелері жүзеге асырады. </w:t>
      </w:r>
    </w:p>
    <w:bookmarkEnd w:id="43"/>
    <w:bookmarkStart w:name="z47" w:id="44"/>
    <w:p>
      <w:pPr>
        <w:spacing w:after="0"/>
        <w:ind w:left="0"/>
        <w:jc w:val="both"/>
      </w:pPr>
      <w:r>
        <w:rPr>
          <w:rFonts w:ascii="Times New Roman"/>
          <w:b w:val="false"/>
          <w:i w:val="false"/>
          <w:color w:val="000000"/>
          <w:sz w:val="28"/>
        </w:rPr>
        <w:t xml:space="preserve">
      35. Жедел мәжіліс шешімінің жобасы Төрағаның қаралатын мәселелерге жетекшілік ететін орынбасарымен алдын ала келісілуге жатады. </w:t>
      </w:r>
    </w:p>
    <w:bookmarkEnd w:id="44"/>
    <w:bookmarkStart w:name="z48" w:id="45"/>
    <w:p>
      <w:pPr>
        <w:spacing w:after="0"/>
        <w:ind w:left="0"/>
        <w:jc w:val="both"/>
      </w:pPr>
      <w:r>
        <w:rPr>
          <w:rFonts w:ascii="Times New Roman"/>
          <w:b w:val="false"/>
          <w:i w:val="false"/>
          <w:color w:val="000000"/>
          <w:sz w:val="28"/>
        </w:rPr>
        <w:t xml:space="preserve">
      36. Төрағада өтетін аппарат мәжілістері кемінде айына бір рет Төраға орынбасарлары мен Агенттік бөлімшелерінің бастықтарын тыңдай отырып өткізіледі. </w:t>
      </w:r>
    </w:p>
    <w:bookmarkEnd w:id="45"/>
    <w:bookmarkStart w:name="z49" w:id="46"/>
    <w:p>
      <w:pPr>
        <w:spacing w:after="0"/>
        <w:ind w:left="0"/>
        <w:jc w:val="both"/>
      </w:pPr>
      <w:r>
        <w:rPr>
          <w:rFonts w:ascii="Times New Roman"/>
          <w:b w:val="false"/>
          <w:i w:val="false"/>
          <w:color w:val="000000"/>
          <w:sz w:val="28"/>
        </w:rPr>
        <w:t>
      37. Агенттіктің аппарат мәжілісінде қарастырылатын мәселелердің шеңберіне: Агенттік бөлімшелерінің бағыты бойынша жедел-қызметтік әрекетті ұйымдастыру жағдайы, жұмыс нәтижелерін жақсарту жөніндегі шаралар, орындаушылық тәртіптің жағдайы, Агенттік бөлімшелері басшыларының есептері, Агенттіктің қызмет тиімділігін қамтамасыз етуге байланысты ағымдағы мәселелер кіреді.</w:t>
      </w:r>
    </w:p>
    <w:bookmarkEnd w:id="46"/>
    <w:bookmarkStart w:name="z50" w:id="47"/>
    <w:p>
      <w:pPr>
        <w:spacing w:after="0"/>
        <w:ind w:left="0"/>
        <w:jc w:val="both"/>
      </w:pPr>
      <w:r>
        <w:rPr>
          <w:rFonts w:ascii="Times New Roman"/>
          <w:b w:val="false"/>
          <w:i w:val="false"/>
          <w:color w:val="000000"/>
          <w:sz w:val="28"/>
        </w:rPr>
        <w:t>
      38. Қаржы және материалдық шығындарды талап ететін алқа отырыстарының, жедел және аппарат мәжілістерінің іс-шаралары (ұсыныстары) Қаржы-шаруашылық басқармасымен (бұдан әрі - ҚШБ) келісіледі.</w:t>
      </w:r>
    </w:p>
    <w:bookmarkEnd w:id="47"/>
    <w:bookmarkStart w:name="z51" w:id="48"/>
    <w:p>
      <w:pPr>
        <w:spacing w:after="0"/>
        <w:ind w:left="0"/>
        <w:jc w:val="both"/>
      </w:pPr>
      <w:r>
        <w:rPr>
          <w:rFonts w:ascii="Times New Roman"/>
          <w:b w:val="false"/>
          <w:i w:val="false"/>
          <w:color w:val="000000"/>
          <w:sz w:val="28"/>
        </w:rPr>
        <w:t>
      39. Агенттіктің аппарат, жедел мәжілістері шешімдерінің жобалары оларды өткізген күннен бастап 3 күндік мерзімде, Агенттіктің алқа шешімдері – 5 күндік мерзімде төрағалық етушіге қол қоюға ұсынылады.</w:t>
      </w:r>
    </w:p>
    <w:bookmarkEnd w:id="48"/>
    <w:bookmarkStart w:name="z52" w:id="49"/>
    <w:p>
      <w:pPr>
        <w:spacing w:after="0"/>
        <w:ind w:left="0"/>
        <w:jc w:val="both"/>
      </w:pPr>
      <w:r>
        <w:rPr>
          <w:rFonts w:ascii="Times New Roman"/>
          <w:b w:val="false"/>
          <w:i w:val="false"/>
          <w:color w:val="000000"/>
          <w:sz w:val="28"/>
        </w:rPr>
        <w:t xml:space="preserve">
      Алқа мәжілістері, аппарат және жедел мәжілістер хаттамаларының тармақтарын орындауды белгіленген мерзімде құжаттарда көрсетілген жауапты орындаушылар жүзеге асырады. Тармақтың орындалу мерзімі анықталмаған жағдайда немесе ақпаратты ұсынудың кезеңді мерзімі көрсетілген болса, онда ол мәжілісті өткізген күннен бастап жыл ішінде орындалуға жатады. </w:t>
      </w:r>
    </w:p>
    <w:bookmarkEnd w:id="49"/>
    <w:bookmarkStart w:name="z53" w:id="50"/>
    <w:p>
      <w:pPr>
        <w:spacing w:after="0"/>
        <w:ind w:left="0"/>
        <w:jc w:val="both"/>
      </w:pPr>
      <w:r>
        <w:rPr>
          <w:rFonts w:ascii="Times New Roman"/>
          <w:b w:val="false"/>
          <w:i w:val="false"/>
          <w:color w:val="000000"/>
          <w:sz w:val="28"/>
        </w:rPr>
        <w:t>
      40. Агенттік Төрағасының қатысуымен өткізілген алқа, аппарат және жедел мәжілістер шешімдерінің уақтылы және сапалы орындалуын бақылау Аппарат басшысына және орындауға жауапты қызметтердің басшыларына жүктеледі.</w:t>
      </w:r>
    </w:p>
    <w:bookmarkEnd w:id="50"/>
    <w:bookmarkStart w:name="z54" w:id="51"/>
    <w:p>
      <w:pPr>
        <w:spacing w:after="0"/>
        <w:ind w:left="0"/>
        <w:jc w:val="left"/>
      </w:pPr>
      <w:r>
        <w:rPr>
          <w:rFonts w:ascii="Times New Roman"/>
          <w:b/>
          <w:i w:val="false"/>
          <w:color w:val="000000"/>
        </w:rPr>
        <w:t xml:space="preserve"> 4. Аумақтық бөлімшелермен өзара іс-қимыл және</w:t>
      </w:r>
      <w:r>
        <w:br/>
      </w:r>
      <w:r>
        <w:rPr>
          <w:rFonts w:ascii="Times New Roman"/>
          <w:b/>
          <w:i w:val="false"/>
          <w:color w:val="000000"/>
        </w:rPr>
        <w:t>шетелдік іссапарлар</w:t>
      </w:r>
    </w:p>
    <w:bookmarkEnd w:id="51"/>
    <w:bookmarkStart w:name="z55" w:id="52"/>
    <w:p>
      <w:pPr>
        <w:spacing w:after="0"/>
        <w:ind w:left="0"/>
        <w:jc w:val="both"/>
      </w:pPr>
      <w:r>
        <w:rPr>
          <w:rFonts w:ascii="Times New Roman"/>
          <w:b w:val="false"/>
          <w:i w:val="false"/>
          <w:color w:val="000000"/>
          <w:sz w:val="28"/>
        </w:rPr>
        <w:t>
      41. Аумақтық бөлімшелердің басшыларына міндеттер мен тапсырмалар Мемлекет басшысының, Қазақстан Республикасы Президенті Әкімшілігінің, Үкіметінің актілері мен тапсырмаларын, Агенттіктің жұмыс жоспарларын орындау шеңберінде және орталық мемлекеттік органдардың хаттарын немесе жеке және заңды тұлғалардың өтініштерін қарау кезінде жолданады.</w:t>
      </w:r>
    </w:p>
    <w:bookmarkEnd w:id="52"/>
    <w:bookmarkStart w:name="z56" w:id="53"/>
    <w:p>
      <w:pPr>
        <w:spacing w:after="0"/>
        <w:ind w:left="0"/>
        <w:jc w:val="both"/>
      </w:pPr>
      <w:r>
        <w:rPr>
          <w:rFonts w:ascii="Times New Roman"/>
          <w:b w:val="false"/>
          <w:i w:val="false"/>
          <w:color w:val="000000"/>
          <w:sz w:val="28"/>
        </w:rPr>
        <w:t xml:space="preserve">
      42. Кезең-кезеңімен ақпарат ұсыну атап көрсетілген тапсырмалар, міндеттер, оның ішінде ақпараттық хаттар, шолулар, әдістемелік ұсынымдар және басқа да ақпараттық-талдау құжаттары, сондай-ақ жоспарланған немесе басқа да іс-шараларды іске асыру тәртібінде Агенттік бөлімшелерінің әзірлеген құжаттарына Төраға, оның орынбасарлары немесе Аппарат басшысы қол қояды және егер оларда қолданудың басқа мерзімі айтылмаған болса, қол қойған күннен бастап жыл бойына қолданыста болады. </w:t>
      </w:r>
    </w:p>
    <w:bookmarkEnd w:id="53"/>
    <w:bookmarkStart w:name="z57" w:id="54"/>
    <w:p>
      <w:pPr>
        <w:spacing w:after="0"/>
        <w:ind w:left="0"/>
        <w:jc w:val="both"/>
      </w:pPr>
      <w:r>
        <w:rPr>
          <w:rFonts w:ascii="Times New Roman"/>
          <w:b w:val="false"/>
          <w:i w:val="false"/>
          <w:color w:val="000000"/>
          <w:sz w:val="28"/>
        </w:rPr>
        <w:t xml:space="preserve">
      43. Департамент бастықтары, олардың орынбасарлары, басқарма бастықтары аумақтық бөлімшелерге тергеуге дейінгі тексеріс жүргізу және қылмыстық істерді тергеуге байланысты (бір реттік сипаттағы немесе қолданыста және бақылауда болатын тұрақты мерзімде (мерзімсіз) тапсырмалар жолдайды. Аталған лауазымды тұлғалар өндірістегі жеке және заңды тұлғалардың өтініштері шеңберінде жергілікті жерлерге тапсырмалар жолдайды, сондай-ақ қажет болған жағдайда бас тарту материалдары мен қылмыстық істерді талап етеді. </w:t>
      </w:r>
    </w:p>
    <w:bookmarkEnd w:id="54"/>
    <w:bookmarkStart w:name="z58" w:id="55"/>
    <w:p>
      <w:pPr>
        <w:spacing w:after="0"/>
        <w:ind w:left="0"/>
        <w:jc w:val="both"/>
      </w:pPr>
      <w:r>
        <w:rPr>
          <w:rFonts w:ascii="Times New Roman"/>
          <w:b w:val="false"/>
          <w:i w:val="false"/>
          <w:color w:val="000000"/>
          <w:sz w:val="28"/>
        </w:rPr>
        <w:t xml:space="preserve">
      44. Нақты міндеттер мен тапсырмалардың орындалуын бақылауды Агенттіктің Құпиялықты және құжат айналымын қамтамасыз ету басқармасы (бұдан әрі – ҚҚжҚАБ) және ҰБД-инспекциясы жүзеге асырады. </w:t>
      </w:r>
    </w:p>
    <w:bookmarkEnd w:id="55"/>
    <w:bookmarkStart w:name="z59" w:id="56"/>
    <w:p>
      <w:pPr>
        <w:spacing w:after="0"/>
        <w:ind w:left="0"/>
        <w:jc w:val="both"/>
      </w:pPr>
      <w:r>
        <w:rPr>
          <w:rFonts w:ascii="Times New Roman"/>
          <w:b w:val="false"/>
          <w:i w:val="false"/>
          <w:color w:val="000000"/>
          <w:sz w:val="28"/>
        </w:rPr>
        <w:t xml:space="preserve">
      45. Аумақтық бөлімшелерге шығу (бұдан әрі - шығу) аумақтық бөлімшелердің жұмысын ұйымдастыруда тәжірибелік және әдістемелік көмек көрсету немесе тексеру, оң тәжірибелерін зерделеу және жетілдіру, өтініштерді қарау, жедел-тергеу әрекеттері мен ұйымдастыру-тәжірибелік іс-шараларын (конференциялар, кездесулер, семинарлар) жүргізу, сондай-ақ басқа да орталық мемлекеттік органдармен бірлескен тексеру жоспарларын іске асыру мақсатында Агенттік басшылығымен келісіліп, Агенттіктің жұмыс жоспарына сәйкес жүзеге асырылады. </w:t>
      </w:r>
    </w:p>
    <w:bookmarkEnd w:id="56"/>
    <w:bookmarkStart w:name="z60" w:id="57"/>
    <w:p>
      <w:pPr>
        <w:spacing w:after="0"/>
        <w:ind w:left="0"/>
        <w:jc w:val="both"/>
      </w:pPr>
      <w:r>
        <w:rPr>
          <w:rFonts w:ascii="Times New Roman"/>
          <w:b w:val="false"/>
          <w:i w:val="false"/>
          <w:color w:val="000000"/>
          <w:sz w:val="28"/>
        </w:rPr>
        <w:t>
      46. Аумақтық бөлімшелерге шығу баянаттар (арыздар) негізінде жүзеге асырылады. Агенттік қызметкерлерінің 10 күнге дейінгі іссапар мерзімдері бар (жолын есепке алғанда) баянаттарын (қызметшілердің арыздарын) Төрағаның жетекшілік ететін орынбасары (Аппарат басшысы), ал 10 күннен астам болса – Агенттік Төрағасы қарастырады.</w:t>
      </w:r>
    </w:p>
    <w:bookmarkEnd w:id="57"/>
    <w:p>
      <w:pPr>
        <w:spacing w:after="0"/>
        <w:ind w:left="0"/>
        <w:jc w:val="both"/>
      </w:pPr>
      <w:r>
        <w:rPr>
          <w:rFonts w:ascii="Times New Roman"/>
          <w:b w:val="false"/>
          <w:i w:val="false"/>
          <w:color w:val="000000"/>
          <w:sz w:val="28"/>
        </w:rPr>
        <w:t>
      Төраға орынбасарларының қызметтік іссапарлар туралы баянаттарын Агенттік Төрағасы қарастырады.</w:t>
      </w:r>
    </w:p>
    <w:p>
      <w:pPr>
        <w:spacing w:after="0"/>
        <w:ind w:left="0"/>
        <w:jc w:val="both"/>
      </w:pPr>
      <w:r>
        <w:rPr>
          <w:rFonts w:ascii="Times New Roman"/>
          <w:b w:val="false"/>
          <w:i w:val="false"/>
          <w:color w:val="000000"/>
          <w:sz w:val="28"/>
        </w:rPr>
        <w:t xml:space="preserve">
      Агенттік қызметкерлерінің (қызметшілердің) қызметтік іссапарларын ұзартуды тек Агенттік Төрағасы қызмет басшысының және Төрағаның жетекшілік ететін орынбасары қол қойған баянат (арыз) негізінде жүзеге асырады. </w:t>
      </w:r>
    </w:p>
    <w:bookmarkStart w:name="z61" w:id="58"/>
    <w:p>
      <w:pPr>
        <w:spacing w:after="0"/>
        <w:ind w:left="0"/>
        <w:jc w:val="both"/>
      </w:pPr>
      <w:r>
        <w:rPr>
          <w:rFonts w:ascii="Times New Roman"/>
          <w:b w:val="false"/>
          <w:i w:val="false"/>
          <w:color w:val="000000"/>
          <w:sz w:val="28"/>
        </w:rPr>
        <w:t xml:space="preserve">
      47. Іссапарға шығулар ақша қаражатының бар болуын білу үшін ҚШБ келісіледі. </w:t>
      </w:r>
    </w:p>
    <w:bookmarkEnd w:id="58"/>
    <w:p>
      <w:pPr>
        <w:spacing w:after="0"/>
        <w:ind w:left="0"/>
        <w:jc w:val="both"/>
      </w:pPr>
      <w:r>
        <w:rPr>
          <w:rFonts w:ascii="Times New Roman"/>
          <w:b w:val="false"/>
          <w:i w:val="false"/>
          <w:color w:val="000000"/>
          <w:sz w:val="28"/>
        </w:rPr>
        <w:t xml:space="preserve">
      Кадрлар басқармасы іссапарға жіберу туралы бұйрықтың жобасын әзірлейді және әрбір аптаның дүйсенбісінде ҰБД-инспекциясына есеп жүргізу үшін тиісті ақпарат ұсынады. </w:t>
      </w:r>
    </w:p>
    <w:p>
      <w:pPr>
        <w:spacing w:after="0"/>
        <w:ind w:left="0"/>
        <w:jc w:val="both"/>
      </w:pPr>
      <w:r>
        <w:rPr>
          <w:rFonts w:ascii="Times New Roman"/>
          <w:b w:val="false"/>
          <w:i w:val="false"/>
          <w:color w:val="000000"/>
          <w:sz w:val="28"/>
        </w:rPr>
        <w:t xml:space="preserve">
      Қызметтік іссапарлар нәтижелері туралы есептер (еркін нысанда) шыққан қызметкердің (қызметшілердің) қолы, тиісті бөлімше басшысының қолы қойылып, 10 күнге дейінгі мерзімде (жолын есепке алғанда) Төрағаның жетекшілік ететін орынбасарының, Агенттіктің аппарат басшысының атына, ал 10 күннен астам мерзімде Агенттік Төрағасының атына келгеннен кейін 3 жұмыс күні ішінде ұсынылады. </w:t>
      </w:r>
    </w:p>
    <w:p>
      <w:pPr>
        <w:spacing w:after="0"/>
        <w:ind w:left="0"/>
        <w:jc w:val="both"/>
      </w:pPr>
      <w:r>
        <w:rPr>
          <w:rFonts w:ascii="Times New Roman"/>
          <w:b w:val="false"/>
          <w:i w:val="false"/>
          <w:color w:val="000000"/>
          <w:sz w:val="28"/>
        </w:rPr>
        <w:t xml:space="preserve">
      Есепке алу және бақылау жүргізу үшін жоспар-тапсырмалар мен атқарылған жұмыс туралы есептердің көшірмелері іссапар аяқталғаннан кейін 5 жұмыс күні ішінде Агенттіктің ҰБД-инспекциясына ұсынылады. </w:t>
      </w:r>
    </w:p>
    <w:bookmarkStart w:name="z62" w:id="59"/>
    <w:p>
      <w:pPr>
        <w:spacing w:after="0"/>
        <w:ind w:left="0"/>
        <w:jc w:val="both"/>
      </w:pPr>
      <w:r>
        <w:rPr>
          <w:rFonts w:ascii="Times New Roman"/>
          <w:b w:val="false"/>
          <w:i w:val="false"/>
          <w:color w:val="000000"/>
          <w:sz w:val="28"/>
        </w:rPr>
        <w:t>
      48. ҰБД-инспекциясы Агенттік қызметкерлерінің (қызметшілердің) қызметтік іссапарларға шығу тиімділігі туралы Төрағаға жартыжылда бір рет баяндайды.</w:t>
      </w:r>
    </w:p>
    <w:bookmarkEnd w:id="59"/>
    <w:bookmarkStart w:name="z63" w:id="60"/>
    <w:p>
      <w:pPr>
        <w:spacing w:after="0"/>
        <w:ind w:left="0"/>
        <w:jc w:val="both"/>
      </w:pPr>
      <w:r>
        <w:rPr>
          <w:rFonts w:ascii="Times New Roman"/>
          <w:b w:val="false"/>
          <w:i w:val="false"/>
          <w:color w:val="000000"/>
          <w:sz w:val="28"/>
        </w:rPr>
        <w:t xml:space="preserve">
      49. Төтенше оқиғаларға байланысты Төраға немесе оның орынбасарларының нұсқауы бойынша шағымдарды тексеру, басқа да мәселелерді орындарында шешу мақсатында жоспардан тыс тәртіпте қызметтік тексеріс жүргізу үшін ішкі қауіпсіздік қызметінің қызметкерлері, сондай-ақ алдын ала тергеу жүргізу үшін тергеушілер және жедел іздестіру іс-шараларын өткізу үшін жедел қызметкерлер жіберілуі мүмкін. </w:t>
      </w:r>
    </w:p>
    <w:bookmarkEnd w:id="60"/>
    <w:bookmarkStart w:name="z64" w:id="61"/>
    <w:p>
      <w:pPr>
        <w:spacing w:after="0"/>
        <w:ind w:left="0"/>
        <w:jc w:val="both"/>
      </w:pPr>
      <w:r>
        <w:rPr>
          <w:rFonts w:ascii="Times New Roman"/>
          <w:b w:val="false"/>
          <w:i w:val="false"/>
          <w:color w:val="000000"/>
          <w:sz w:val="28"/>
        </w:rPr>
        <w:t xml:space="preserve">
      50. Инспекциялық тексерістер кемінде үш жылда бір рет, бірақ аумақтық бөлімшенің жаңа бастығы лауазымына кіріскеннен бастап кемінде бір жылдан кейін немесе жұмыста айтарлықтай кемшіліктердің бар болуы туралы нақты мәліметтер болған жағдайда өткізіледі. </w:t>
      </w:r>
    </w:p>
    <w:bookmarkEnd w:id="61"/>
    <w:p>
      <w:pPr>
        <w:spacing w:after="0"/>
        <w:ind w:left="0"/>
        <w:jc w:val="both"/>
      </w:pPr>
      <w:r>
        <w:rPr>
          <w:rFonts w:ascii="Times New Roman"/>
          <w:b w:val="false"/>
          <w:i w:val="false"/>
          <w:color w:val="000000"/>
          <w:sz w:val="28"/>
        </w:rPr>
        <w:t xml:space="preserve">
      Инспекциялық тексерістерді ҰБД-инспекциясы ұйымдастырады және өткізеді. Инспекторлық топтың құрамына Агенттіктің бөлімшелері мен аумақтық бөлімшелердің қызметкерлері (қызметшілер) енгізіледі, басшылар оларды ең алдымен жоғары лауазымға жылжыту үшін резервте тұрғандардың қатарынан басымдық бере отырып анықтайды. </w:t>
      </w:r>
    </w:p>
    <w:p>
      <w:pPr>
        <w:spacing w:after="0"/>
        <w:ind w:left="0"/>
        <w:jc w:val="both"/>
      </w:pPr>
      <w:r>
        <w:rPr>
          <w:rFonts w:ascii="Times New Roman"/>
          <w:b w:val="false"/>
          <w:i w:val="false"/>
          <w:color w:val="000000"/>
          <w:sz w:val="28"/>
        </w:rPr>
        <w:t>
      Инспекциялық тексерісті өткізу тобының құрамын Агенттік аппаратының өкілдері немесе ҰБД-инспекциясының басшы құрамы басқарады.</w:t>
      </w:r>
    </w:p>
    <w:p>
      <w:pPr>
        <w:spacing w:after="0"/>
        <w:ind w:left="0"/>
        <w:jc w:val="both"/>
      </w:pPr>
      <w:r>
        <w:rPr>
          <w:rFonts w:ascii="Times New Roman"/>
          <w:b w:val="false"/>
          <w:i w:val="false"/>
          <w:color w:val="000000"/>
          <w:sz w:val="28"/>
        </w:rPr>
        <w:t>
      Инспекциялық тексерістерді өткізу үшін іссапарға шығу ұзақтығы жолда болған уақытын есепке алмағанда 10 жұмыс күнінен аспауы тиіс.</w:t>
      </w:r>
    </w:p>
    <w:bookmarkStart w:name="z65" w:id="62"/>
    <w:p>
      <w:pPr>
        <w:spacing w:after="0"/>
        <w:ind w:left="0"/>
        <w:jc w:val="both"/>
      </w:pPr>
      <w:r>
        <w:rPr>
          <w:rFonts w:ascii="Times New Roman"/>
          <w:b w:val="false"/>
          <w:i w:val="false"/>
          <w:color w:val="000000"/>
          <w:sz w:val="28"/>
        </w:rPr>
        <w:t xml:space="preserve">
      51. Аумақтық бөлімшелерге шығуға дайындық кезінде қызметкерлер (қызметшілер) тексерілетін аймақтың жедел-қызметтік әрекеті жағдайын сипаттайтын Агенттіктегі бар статистикалық және аналитикалық материалдарды талдайды, Агенттіктің алқа мәжілісінің хаттамасымен, бұдан бұрынғы тексерістердің нәтижесімен және ол бойынша қабылданған шешіммен танысады, шығу мақсатына сәйкес жұмыстың негізгі бағыттарын анықтайды, жоспар-тапсырмаларды құрады. </w:t>
      </w:r>
    </w:p>
    <w:bookmarkEnd w:id="62"/>
    <w:bookmarkStart w:name="z66" w:id="63"/>
    <w:p>
      <w:pPr>
        <w:spacing w:after="0"/>
        <w:ind w:left="0"/>
        <w:jc w:val="both"/>
      </w:pPr>
      <w:r>
        <w:rPr>
          <w:rFonts w:ascii="Times New Roman"/>
          <w:b w:val="false"/>
          <w:i w:val="false"/>
          <w:color w:val="000000"/>
          <w:sz w:val="28"/>
        </w:rPr>
        <w:t xml:space="preserve">
      52. Тексеруге шығуға дейін 3 жұмыс күні бұрын Төрағаның орынбасарларының біреуімен немесе Аппарат басшысымен не олардың тапсырмасы бойынша департамент бастықтарымен тексеріс жүргізу үшін шығатын тұлғаларға нұсқаулық өткізіледі. </w:t>
      </w:r>
    </w:p>
    <w:bookmarkEnd w:id="63"/>
    <w:bookmarkStart w:name="z67" w:id="64"/>
    <w:p>
      <w:pPr>
        <w:spacing w:after="0"/>
        <w:ind w:left="0"/>
        <w:jc w:val="both"/>
      </w:pPr>
      <w:r>
        <w:rPr>
          <w:rFonts w:ascii="Times New Roman"/>
          <w:b w:val="false"/>
          <w:i w:val="false"/>
          <w:color w:val="000000"/>
          <w:sz w:val="28"/>
        </w:rPr>
        <w:t xml:space="preserve">
      53. Тексерістің нәтижелері туралы анықтама (еркін нысанда) тексеру орнында жасалады және онда аумақтық бөлімшелердің, олардың лауазымды тұлғаларының қызметін талдау және бағалау, жіберілген кемшіліктер мен бұзушылықтардың себептері туралы тұжырымдар, оларды жою туралы ұсынымдар болуы керек. </w:t>
      </w:r>
    </w:p>
    <w:bookmarkEnd w:id="64"/>
    <w:p>
      <w:pPr>
        <w:spacing w:after="0"/>
        <w:ind w:left="0"/>
        <w:jc w:val="both"/>
      </w:pPr>
      <w:r>
        <w:rPr>
          <w:rFonts w:ascii="Times New Roman"/>
          <w:b w:val="false"/>
          <w:i w:val="false"/>
          <w:color w:val="000000"/>
          <w:sz w:val="28"/>
        </w:rPr>
        <w:t xml:space="preserve">
      Анықтамаға топтың басшысы, оның мүшелері және тексерілген бөлімшенің басшысы қол қояды, соңғысына анықтаманың бір данасы табыс етіледі. </w:t>
      </w:r>
    </w:p>
    <w:bookmarkStart w:name="z68" w:id="65"/>
    <w:p>
      <w:pPr>
        <w:spacing w:after="0"/>
        <w:ind w:left="0"/>
        <w:jc w:val="both"/>
      </w:pPr>
      <w:r>
        <w:rPr>
          <w:rFonts w:ascii="Times New Roman"/>
          <w:b w:val="false"/>
          <w:i w:val="false"/>
          <w:color w:val="000000"/>
          <w:sz w:val="28"/>
        </w:rPr>
        <w:t>
      54. Инспекциялық тексерістердің нәтижелері Агенттіктің алқасында немесе Төрағаның қатысуымен өткізілетін жедел мәжілісте талқылауға шығарылады.</w:t>
      </w:r>
    </w:p>
    <w:bookmarkEnd w:id="65"/>
    <w:bookmarkStart w:name="z69" w:id="66"/>
    <w:p>
      <w:pPr>
        <w:spacing w:after="0"/>
        <w:ind w:left="0"/>
        <w:jc w:val="both"/>
      </w:pPr>
      <w:r>
        <w:rPr>
          <w:rFonts w:ascii="Times New Roman"/>
          <w:b w:val="false"/>
          <w:i w:val="false"/>
          <w:color w:val="000000"/>
          <w:sz w:val="28"/>
        </w:rPr>
        <w:t>
      55. Аса қажет жағдайлардан басқа кездерде есептік мерзімде инспекторлық тексеріс жүргізілетін құрылымдық бөлімшенің жеке бағытының жұмысына көшпелі тексеріс жоспарланбайды.</w:t>
      </w:r>
    </w:p>
    <w:bookmarkEnd w:id="66"/>
    <w:bookmarkStart w:name="z70" w:id="67"/>
    <w:p>
      <w:pPr>
        <w:spacing w:after="0"/>
        <w:ind w:left="0"/>
        <w:jc w:val="both"/>
      </w:pPr>
      <w:r>
        <w:rPr>
          <w:rFonts w:ascii="Times New Roman"/>
          <w:b w:val="false"/>
          <w:i w:val="false"/>
          <w:color w:val="000000"/>
          <w:sz w:val="28"/>
        </w:rPr>
        <w:t xml:space="preserve">
      56. Төрағаның тапсырмасы бойынша жүргізілген инспекциялық тексерістер мен іссапарлардың нәтижелері Төрағаға баяндалуы қажет. </w:t>
      </w:r>
    </w:p>
    <w:bookmarkEnd w:id="67"/>
    <w:bookmarkStart w:name="z71" w:id="68"/>
    <w:p>
      <w:pPr>
        <w:spacing w:after="0"/>
        <w:ind w:left="0"/>
        <w:jc w:val="both"/>
      </w:pPr>
      <w:r>
        <w:rPr>
          <w:rFonts w:ascii="Times New Roman"/>
          <w:b w:val="false"/>
          <w:i w:val="false"/>
          <w:color w:val="000000"/>
          <w:sz w:val="28"/>
        </w:rPr>
        <w:t>
      57. Қызметтің бағыттары бойынша салалық бұйрықтар мен басқа да ұйымдастыру-басқару құжаттарының қолданылуын тексеру нәтижелері, Төраға орынбасарларының қатысуымен өткізілетін жедел мәжілістерде, қажет болған жағдайда - Агенттіктің алқа мәжілісінде атқарылған жұмыстарды бағалаумен талқыланады.</w:t>
      </w:r>
    </w:p>
    <w:bookmarkEnd w:id="68"/>
    <w:bookmarkStart w:name="z72" w:id="69"/>
    <w:p>
      <w:pPr>
        <w:spacing w:after="0"/>
        <w:ind w:left="0"/>
        <w:jc w:val="both"/>
      </w:pPr>
      <w:r>
        <w:rPr>
          <w:rFonts w:ascii="Times New Roman"/>
          <w:b w:val="false"/>
          <w:i w:val="false"/>
          <w:color w:val="000000"/>
          <w:sz w:val="28"/>
        </w:rPr>
        <w:t xml:space="preserve">
      58. Агенттік қызметінің жекелеген бағытындағы жұмысының ұйымдастырылуына тексерістерді тиісті бөлімшелердің қызметкерлері (қызметшілермен) тәжірибелік көмек көрсету, оң тәжірибені зерделеу және енгізу немесе қызметтің тиімділігі мен сапасын анықтау үшін жүзеге асырады. </w:t>
      </w:r>
    </w:p>
    <w:bookmarkEnd w:id="69"/>
    <w:bookmarkStart w:name="z73" w:id="70"/>
    <w:p>
      <w:pPr>
        <w:spacing w:after="0"/>
        <w:ind w:left="0"/>
        <w:jc w:val="both"/>
      </w:pPr>
      <w:r>
        <w:rPr>
          <w:rFonts w:ascii="Times New Roman"/>
          <w:b w:val="false"/>
          <w:i w:val="false"/>
          <w:color w:val="000000"/>
          <w:sz w:val="28"/>
        </w:rPr>
        <w:t>
      59. Қаржы полициясы органдары қызметкерлерінің (қызметшілердің) Қазақстан Республикасынан тыс біліктіліктерін арттыру шеңберінде (оқу курстарына, конференцияларға, семинарларға, бағдарламаларға қатысуға, тәжірибе алмасуға, тағылымдамадан өтуге, кездесулерге және т.б.) шығуы мемлекеттік құпияларды қорғау саласындағы қолданыстағы заңнамаға сәйкес Агенттік Төрағасының немесе оны алмастырушы тұлғаның бұйрығы бойынша жүзеге асырылады.</w:t>
      </w:r>
    </w:p>
    <w:bookmarkEnd w:id="70"/>
    <w:bookmarkStart w:name="z74" w:id="71"/>
    <w:p>
      <w:pPr>
        <w:spacing w:after="0"/>
        <w:ind w:left="0"/>
        <w:jc w:val="both"/>
      </w:pPr>
      <w:r>
        <w:rPr>
          <w:rFonts w:ascii="Times New Roman"/>
          <w:b w:val="false"/>
          <w:i w:val="false"/>
          <w:color w:val="000000"/>
          <w:sz w:val="28"/>
        </w:rPr>
        <w:t>
      60. Қызметкерлердің (қызметшілердің) шетелге шығуын ұйымдастырушы Агенттіктің қызметі оларды іссапарға жіберу кезінде ҚҚжҚАБ алдын ала (шығуға дейін 10 күн бұрын) ресми хабарлайды. Жеке істер бойынша құпия тасымалдағыштартың шетелге шығуы туралы ҚҚжҚАБ-на Агенттіктің Кадрлар басқармасы тиісті баянатқа қол қойылған күнде хабарлайды.</w:t>
      </w:r>
    </w:p>
    <w:bookmarkEnd w:id="71"/>
    <w:p>
      <w:pPr>
        <w:spacing w:after="0"/>
        <w:ind w:left="0"/>
        <w:jc w:val="both"/>
      </w:pPr>
      <w:r>
        <w:rPr>
          <w:rFonts w:ascii="Times New Roman"/>
          <w:b w:val="false"/>
          <w:i w:val="false"/>
          <w:color w:val="000000"/>
          <w:sz w:val="28"/>
        </w:rPr>
        <w:t xml:space="preserve">
      Шетелге қызметтік іссапарға шығу алдында ҚҚжҚАБ нұсқаулық жүргізеді. Агенттіктің қызметкерлері (қызметшілері) шетелден іссапардан келгеннен кейін белгіленген нысандағы есепті ҚҚжҚАБ-на ұсынады. </w:t>
      </w:r>
    </w:p>
    <w:bookmarkStart w:name="z75" w:id="72"/>
    <w:p>
      <w:pPr>
        <w:spacing w:after="0"/>
        <w:ind w:left="0"/>
        <w:jc w:val="both"/>
      </w:pPr>
      <w:r>
        <w:rPr>
          <w:rFonts w:ascii="Times New Roman"/>
          <w:b w:val="false"/>
          <w:i w:val="false"/>
          <w:color w:val="000000"/>
          <w:sz w:val="28"/>
        </w:rPr>
        <w:t>
      61. Төрағаның, Төраға орынбасарларының, Аппарат басшысының және басқа қызметкерлердің (қызметшілердің) шетелге іссапарларға шығуы жөнінде келісу құжаттарын ҚҚжХЫД дайындайды.</w:t>
      </w:r>
    </w:p>
    <w:bookmarkEnd w:id="72"/>
    <w:bookmarkStart w:name="z76" w:id="73"/>
    <w:p>
      <w:pPr>
        <w:spacing w:after="0"/>
        <w:ind w:left="0"/>
        <w:jc w:val="both"/>
      </w:pPr>
      <w:r>
        <w:rPr>
          <w:rFonts w:ascii="Times New Roman"/>
          <w:b w:val="false"/>
          <w:i w:val="false"/>
          <w:color w:val="000000"/>
          <w:sz w:val="28"/>
        </w:rPr>
        <w:t xml:space="preserve">
      62. Атқарылған жұмыс туралы есептер осы Регламенттің </w:t>
      </w:r>
      <w:r>
        <w:rPr>
          <w:rFonts w:ascii="Times New Roman"/>
          <w:b w:val="false"/>
          <w:i w:val="false"/>
          <w:color w:val="000000"/>
          <w:sz w:val="28"/>
        </w:rPr>
        <w:t>47-тармағына</w:t>
      </w:r>
      <w:r>
        <w:rPr>
          <w:rFonts w:ascii="Times New Roman"/>
          <w:b w:val="false"/>
          <w:i w:val="false"/>
          <w:color w:val="000000"/>
          <w:sz w:val="28"/>
        </w:rPr>
        <w:t xml:space="preserve"> сәйкес ұсынылады.</w:t>
      </w:r>
    </w:p>
    <w:bookmarkEnd w:id="73"/>
    <w:bookmarkStart w:name="z77" w:id="74"/>
    <w:p>
      <w:pPr>
        <w:spacing w:after="0"/>
        <w:ind w:left="0"/>
        <w:jc w:val="both"/>
      </w:pPr>
      <w:r>
        <w:rPr>
          <w:rFonts w:ascii="Times New Roman"/>
          <w:b w:val="false"/>
          <w:i w:val="false"/>
          <w:color w:val="000000"/>
          <w:sz w:val="28"/>
        </w:rPr>
        <w:t>
      63. Қызметтердің аумақтық бөлімшелердің қызметкерлерін (қызметшілерін) Агенттікке жедел-тергеу топтарына, семинарларға, тағылымдамадан өтуге, оқуға, тәжірибелік көмек көрсетуге және т.б. шақырту туралы баянаттары (арыздары) алдын ала ҚШБ, Кадрлар басқармасының қолдары қойылып, Төрағаның қарауына енгізіледі.</w:t>
      </w:r>
    </w:p>
    <w:bookmarkEnd w:id="74"/>
    <w:p>
      <w:pPr>
        <w:spacing w:after="0"/>
        <w:ind w:left="0"/>
        <w:jc w:val="both"/>
      </w:pPr>
      <w:r>
        <w:rPr>
          <w:rFonts w:ascii="Times New Roman"/>
          <w:b w:val="false"/>
          <w:i w:val="false"/>
          <w:color w:val="000000"/>
          <w:sz w:val="28"/>
        </w:rPr>
        <w:t xml:space="preserve">
      Аумақтық бөлімшелер қызметкерлерін (қызметшілерін) іссапарға жіберу туралы Төрағамен келісілген баянат (арыз) Агенттіктің Кадрлар басқармасына жолданып, онда тез арада аумақтық бөлімше бастықтарының атына тиісті сұрау салу дайындалады. </w:t>
      </w:r>
    </w:p>
    <w:p>
      <w:pPr>
        <w:spacing w:after="0"/>
        <w:ind w:left="0"/>
        <w:jc w:val="both"/>
      </w:pPr>
      <w:r>
        <w:rPr>
          <w:rFonts w:ascii="Times New Roman"/>
          <w:b w:val="false"/>
          <w:i w:val="false"/>
          <w:color w:val="000000"/>
          <w:sz w:val="28"/>
        </w:rPr>
        <w:t>
      Қызметкерлерді (қызметшілерді) Агенттікке іссапарға жіберу туралы бұйрықтарды аумақтық бөлімшелердің бастықтары шығарады.</w:t>
      </w:r>
    </w:p>
    <w:bookmarkStart w:name="z78" w:id="75"/>
    <w:p>
      <w:pPr>
        <w:spacing w:after="0"/>
        <w:ind w:left="0"/>
        <w:jc w:val="both"/>
      </w:pPr>
      <w:r>
        <w:rPr>
          <w:rFonts w:ascii="Times New Roman"/>
          <w:b w:val="false"/>
          <w:i w:val="false"/>
          <w:color w:val="000000"/>
          <w:sz w:val="28"/>
        </w:rPr>
        <w:t>
      64. Алқа мәжілісіне, жедел жиналысқа, нақты істі баяндау және аттестациялау үшін шақырылатын қызметкердің (қызметшінің) іссапар мерзімі жолды есепке алмағанда 3 жұмыс күнінен, ал басқа мәселелер бойынша – 5 жұмыс күнінен аспауы тиіс (жедел-тергеу топтарға қатысуды қоспағанда, олардың мерзімдері қажеттілігі бойынша белгіленеді).</w:t>
      </w:r>
    </w:p>
    <w:bookmarkEnd w:id="75"/>
    <w:p>
      <w:pPr>
        <w:spacing w:after="0"/>
        <w:ind w:left="0"/>
        <w:jc w:val="both"/>
      </w:pPr>
      <w:r>
        <w:rPr>
          <w:rFonts w:ascii="Times New Roman"/>
          <w:b w:val="false"/>
          <w:i w:val="false"/>
          <w:color w:val="000000"/>
          <w:sz w:val="28"/>
        </w:rPr>
        <w:t>
      Келген қызметкерлерді (қызметшілерді) Кадрлар басқармасы есепке алады.</w:t>
      </w:r>
    </w:p>
    <w:bookmarkStart w:name="z79" w:id="76"/>
    <w:p>
      <w:pPr>
        <w:spacing w:after="0"/>
        <w:ind w:left="0"/>
        <w:jc w:val="left"/>
      </w:pPr>
      <w:r>
        <w:rPr>
          <w:rFonts w:ascii="Times New Roman"/>
          <w:b/>
          <w:i w:val="false"/>
          <w:color w:val="000000"/>
        </w:rPr>
        <w:t xml:space="preserve"> 5. Кіріс және шығыс хат-хабарламаларын</w:t>
      </w:r>
      <w:r>
        <w:br/>
      </w:r>
      <w:r>
        <w:rPr>
          <w:rFonts w:ascii="Times New Roman"/>
          <w:b/>
          <w:i w:val="false"/>
          <w:color w:val="000000"/>
        </w:rPr>
        <w:t>ресімдеу, өткізу, қарау</w:t>
      </w:r>
    </w:p>
    <w:bookmarkEnd w:id="76"/>
    <w:bookmarkStart w:name="z80" w:id="77"/>
    <w:p>
      <w:pPr>
        <w:spacing w:after="0"/>
        <w:ind w:left="0"/>
        <w:jc w:val="both"/>
      </w:pPr>
      <w:r>
        <w:rPr>
          <w:rFonts w:ascii="Times New Roman"/>
          <w:b w:val="false"/>
          <w:i w:val="false"/>
          <w:color w:val="000000"/>
          <w:sz w:val="28"/>
        </w:rPr>
        <w:t xml:space="preserve">
      65. Агенттікте кіріс, шығыс хат-хабарларламаларын және өзге де қызметтік құжаттарды қарау және өткізу </w:t>
      </w:r>
      <w:r>
        <w:rPr>
          <w:rFonts w:ascii="Times New Roman"/>
          <w:b w:val="false"/>
          <w:i w:val="false"/>
          <w:color w:val="000000"/>
          <w:sz w:val="28"/>
        </w:rPr>
        <w:t>"Әкімшілік рәсімдер туралы"</w:t>
      </w:r>
      <w:r>
        <w:rPr>
          <w:rFonts w:ascii="Times New Roman"/>
          <w:b w:val="false"/>
          <w:i w:val="false"/>
          <w:color w:val="000000"/>
          <w:sz w:val="28"/>
        </w:rPr>
        <w:t>,</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Қазақстан Республикасының Заңдарына және осы Регламентке сәйкес жүзеге асырылады.</w:t>
      </w:r>
    </w:p>
    <w:bookmarkEnd w:id="77"/>
    <w:bookmarkStart w:name="z81" w:id="78"/>
    <w:p>
      <w:pPr>
        <w:spacing w:after="0"/>
        <w:ind w:left="0"/>
        <w:jc w:val="both"/>
      </w:pPr>
      <w:r>
        <w:rPr>
          <w:rFonts w:ascii="Times New Roman"/>
          <w:b w:val="false"/>
          <w:i w:val="false"/>
          <w:color w:val="000000"/>
          <w:sz w:val="28"/>
        </w:rPr>
        <w:t xml:space="preserve">
      66. Құпия іс жүргізуді ұйымдастыру мен жүргізу ҚҚжҚАБ </w:t>
      </w:r>
      <w:r>
        <w:rPr>
          <w:rFonts w:ascii="Times New Roman"/>
          <w:b w:val="false"/>
          <w:i w:val="false"/>
          <w:color w:val="000000"/>
          <w:sz w:val="28"/>
        </w:rPr>
        <w:t>"Мемлекеттік кұпиялар туралы"</w:t>
      </w:r>
      <w:r>
        <w:rPr>
          <w:rFonts w:ascii="Times New Roman"/>
          <w:b w:val="false"/>
          <w:i w:val="false"/>
          <w:color w:val="000000"/>
          <w:sz w:val="28"/>
        </w:rPr>
        <w:t xml:space="preserve"> Қазақстан Республикасының Заңына және басқа да мемлекеттік құпияларды қорғауды қамтамасыз ету қатынастарын реттейтін нормативтік құқықтық актілерге сәйкес іске асырылады.</w:t>
      </w:r>
    </w:p>
    <w:bookmarkEnd w:id="78"/>
    <w:bookmarkStart w:name="z82" w:id="79"/>
    <w:p>
      <w:pPr>
        <w:spacing w:after="0"/>
        <w:ind w:left="0"/>
        <w:jc w:val="both"/>
      </w:pPr>
      <w:r>
        <w:rPr>
          <w:rFonts w:ascii="Times New Roman"/>
          <w:b w:val="false"/>
          <w:i w:val="false"/>
          <w:color w:val="000000"/>
          <w:sz w:val="28"/>
        </w:rPr>
        <w:t xml:space="preserve">
      67. Агенттік кіріс хат-хабарламаларды Қазақстан Республикасы Президентінің Әкімшілігінен, Парламенттен және Премьер-Министр Кеңсесінен келіп түсетін хат-хабарларды қоспағанда, жұмыс күндері сағат 9-00-ден 17-00-ге дейін қабылдайды. </w:t>
      </w:r>
    </w:p>
    <w:bookmarkEnd w:id="79"/>
    <w:p>
      <w:pPr>
        <w:spacing w:after="0"/>
        <w:ind w:left="0"/>
        <w:jc w:val="both"/>
      </w:pPr>
      <w:r>
        <w:rPr>
          <w:rFonts w:ascii="Times New Roman"/>
          <w:b w:val="false"/>
          <w:i w:val="false"/>
          <w:color w:val="000000"/>
          <w:sz w:val="28"/>
        </w:rPr>
        <w:t xml:space="preserve">
      Қазақстан Республикасы Президентінің Әкімшілігінен, Парламентінен және Премьер-Министр Кеңсесінен келіп түсетін хат-хабарламалар жұмыс күндері сағат 20-00-ге дейін, сенбіде сағат 17-00-ге дейін қабылданады. ҚҚжҚАБ қызметкері (жұмысшысы) болмаған жағдайда, хат-хабарламаларды ҚҚжҚАБ бастығы мен Агенттіктің аппарат басшысына бір уақытта хабарлай отырып, жедел кезекші қабылдайды. </w:t>
      </w:r>
    </w:p>
    <w:p>
      <w:pPr>
        <w:spacing w:after="0"/>
        <w:ind w:left="0"/>
        <w:jc w:val="both"/>
      </w:pPr>
      <w:r>
        <w:rPr>
          <w:rFonts w:ascii="Times New Roman"/>
          <w:b w:val="false"/>
          <w:i w:val="false"/>
          <w:color w:val="000000"/>
          <w:sz w:val="28"/>
        </w:rPr>
        <w:t>
      Мемлекеттік органдардың шұғыл тапсырмаларды (орындау мерзімі 10 күнтізбелік күнге дейін) орындау мақсатында әзірлеген құжаттары шұғыл екенін растайтын құжатты (Қазақстан Республикасының Президенті, Президент Әкімшілігі, Премьер-Министрі, оның орынбасарлары, Премьер-Министр Кеңсесі Басшысының актілері мен тапсырмаларының көшірмелерін) ұсынған кезде жұмыс күні ішінде қабылданады.</w:t>
      </w:r>
    </w:p>
    <w:p>
      <w:pPr>
        <w:spacing w:after="0"/>
        <w:ind w:left="0"/>
        <w:jc w:val="both"/>
      </w:pPr>
      <w:r>
        <w:rPr>
          <w:rFonts w:ascii="Times New Roman"/>
          <w:b w:val="false"/>
          <w:i w:val="false"/>
          <w:color w:val="000000"/>
          <w:sz w:val="28"/>
        </w:rPr>
        <w:t>
      Агенттікке жұмыс емес күндері, демалыс және мереке күндері келіп түскен құжаттарды кейіннен ҚҚжҚАБ тапсыру арқылы кезекші бөлімнің қызметкерлері қабылдайды.</w:t>
      </w:r>
    </w:p>
    <w:bookmarkStart w:name="z83" w:id="80"/>
    <w:p>
      <w:pPr>
        <w:spacing w:after="0"/>
        <w:ind w:left="0"/>
        <w:jc w:val="both"/>
      </w:pPr>
      <w:r>
        <w:rPr>
          <w:rFonts w:ascii="Times New Roman"/>
          <w:b w:val="false"/>
          <w:i w:val="false"/>
          <w:color w:val="000000"/>
          <w:sz w:val="28"/>
        </w:rPr>
        <w:t xml:space="preserve">
      68. ҚҚжҚАБ басқа мемлекеттік органдардан келіп түскен құжаттардың Үкіметтің 2008 жылғы 26 наурыздағы № 289 қаулысымен бекітілген Орталық мемлекеттік органның үлгі регламентінің </w:t>
      </w:r>
      <w:r>
        <w:rPr>
          <w:rFonts w:ascii="Times New Roman"/>
          <w:b w:val="false"/>
          <w:i w:val="false"/>
          <w:color w:val="000000"/>
          <w:sz w:val="28"/>
        </w:rPr>
        <w:t>13-тармағының</w:t>
      </w:r>
      <w:r>
        <w:rPr>
          <w:rFonts w:ascii="Times New Roman"/>
          <w:b w:val="false"/>
          <w:i w:val="false"/>
          <w:color w:val="000000"/>
          <w:sz w:val="28"/>
        </w:rPr>
        <w:t xml:space="preserve"> талаптарына сәйкестігін қамтамасыз етеді. </w:t>
      </w:r>
    </w:p>
    <w:bookmarkEnd w:id="80"/>
    <w:bookmarkStart w:name="z84" w:id="81"/>
    <w:p>
      <w:pPr>
        <w:spacing w:after="0"/>
        <w:ind w:left="0"/>
        <w:jc w:val="both"/>
      </w:pPr>
      <w:r>
        <w:rPr>
          <w:rFonts w:ascii="Times New Roman"/>
          <w:b w:val="false"/>
          <w:i w:val="false"/>
          <w:color w:val="000000"/>
          <w:sz w:val="28"/>
        </w:rPr>
        <w:t>
      69. Осы Регламентте белгіленген тәртіпте қабылданған құжаттар ҚҚжҚАБ-мен қаралады, бақылауға қойылады және Агенттік басшылығы мен құрылымдық бөлімшелері арасына бөлінеді. Құжаттарды қағаз тасымалдауышта тіркеу кезінде тиісті түрде ресімдеу, бақылау белгілерін көрсету үшін тіркеу мөртабанында нөмірі, күні және парақтардың саны көрсетіледі.</w:t>
      </w:r>
    </w:p>
    <w:bookmarkEnd w:id="81"/>
    <w:p>
      <w:pPr>
        <w:spacing w:after="0"/>
        <w:ind w:left="0"/>
        <w:jc w:val="both"/>
      </w:pPr>
      <w:r>
        <w:rPr>
          <w:rFonts w:ascii="Times New Roman"/>
          <w:b w:val="false"/>
          <w:i w:val="false"/>
          <w:color w:val="000000"/>
          <w:sz w:val="28"/>
        </w:rPr>
        <w:t>
      ҚҚжҚАБ тіркелген және тиісті түрде ресімделген хат-хабарламаны тиісті адресаттарға жібереді. Шұғыл хат-хабарламаның көшірмесі келіп түскен құжаттарда қозғалатын мәселелер оның құзыретіне кіретін бөлімше басшысына бір мезгілде электронды құжат айналымының бірыңғай жүйесі (бұдан әрі - ЭҚАБЖ) арқылы жіберіледі.</w:t>
      </w:r>
    </w:p>
    <w:bookmarkStart w:name="z85" w:id="82"/>
    <w:p>
      <w:pPr>
        <w:spacing w:after="0"/>
        <w:ind w:left="0"/>
        <w:jc w:val="both"/>
      </w:pPr>
      <w:r>
        <w:rPr>
          <w:rFonts w:ascii="Times New Roman"/>
          <w:b w:val="false"/>
          <w:i w:val="false"/>
          <w:color w:val="000000"/>
          <w:sz w:val="28"/>
        </w:rPr>
        <w:t xml:space="preserve">
      70. Агенттіктің ҚҚжҚАБ хат-хабарламаны Агенттікке келіп түскен сәтінен бастап екі сағаттың ішінде, ал шұғыл хат-хабарламаны – тез арада (кезектен тыс тәртіпте) тіркейді, бөледі, ресімдейді және адресатқа жеткізеді. </w:t>
      </w:r>
    </w:p>
    <w:bookmarkEnd w:id="82"/>
    <w:bookmarkStart w:name="z86" w:id="83"/>
    <w:p>
      <w:pPr>
        <w:spacing w:after="0"/>
        <w:ind w:left="0"/>
        <w:jc w:val="both"/>
      </w:pPr>
      <w:r>
        <w:rPr>
          <w:rFonts w:ascii="Times New Roman"/>
          <w:b w:val="false"/>
          <w:i w:val="false"/>
          <w:color w:val="000000"/>
          <w:sz w:val="28"/>
        </w:rPr>
        <w:t xml:space="preserve">
      71. ҚҚжҚАБ кіріс хат-хабарламаны бөлімшенің басшысына (орындаушыға) одан әрі тапсыру үшін (бұрыштамаға сәйкес) жолдайды. </w:t>
      </w:r>
    </w:p>
    <w:bookmarkEnd w:id="83"/>
    <w:bookmarkStart w:name="z87" w:id="84"/>
    <w:p>
      <w:pPr>
        <w:spacing w:after="0"/>
        <w:ind w:left="0"/>
        <w:jc w:val="both"/>
      </w:pPr>
      <w:r>
        <w:rPr>
          <w:rFonts w:ascii="Times New Roman"/>
          <w:b w:val="false"/>
          <w:i w:val="false"/>
          <w:color w:val="000000"/>
          <w:sz w:val="28"/>
        </w:rPr>
        <w:t xml:space="preserve">
      72. Шығыс хат-хабарламаларын дайындау, келісу және ресімдеу </w:t>
      </w:r>
      <w:r>
        <w:rPr>
          <w:rFonts w:ascii="Times New Roman"/>
          <w:b w:val="false"/>
          <w:i w:val="false"/>
          <w:color w:val="000000"/>
          <w:sz w:val="28"/>
        </w:rPr>
        <w:t>"Әкімшілік рәсімдер туралы"</w:t>
      </w:r>
      <w:r>
        <w:rPr>
          <w:rFonts w:ascii="Times New Roman"/>
          <w:b w:val="false"/>
          <w:i w:val="false"/>
          <w:color w:val="000000"/>
          <w:sz w:val="28"/>
        </w:rPr>
        <w:t xml:space="preserve">,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Қазақстан Республикасының Заңдарына, Қазақстан Республикасы Үкіметінің 2002 жылғы 10 желтоқсандағы № 1300 қаулысымен бекітілген Қазақстан Республикасы Үкіметінің </w:t>
      </w:r>
      <w:r>
        <w:rPr>
          <w:rFonts w:ascii="Times New Roman"/>
          <w:b w:val="false"/>
          <w:i w:val="false"/>
          <w:color w:val="000000"/>
          <w:sz w:val="28"/>
        </w:rPr>
        <w:t>Регламентіне</w:t>
      </w:r>
      <w:r>
        <w:rPr>
          <w:rFonts w:ascii="Times New Roman"/>
          <w:b w:val="false"/>
          <w:i w:val="false"/>
          <w:color w:val="000000"/>
          <w:sz w:val="28"/>
        </w:rPr>
        <w:t xml:space="preserve"> (бұдан әрі – Қазақстан Республикасы Үкіметінің Регламенті), Қазақстан Республикасы Үкіметінің 2001 жылғы 31 қаңтардағы № 168 қаулысымен бекітілген іс жүргiзу жөнiндегi </w:t>
      </w:r>
      <w:r>
        <w:rPr>
          <w:rFonts w:ascii="Times New Roman"/>
          <w:b w:val="false"/>
          <w:i w:val="false"/>
          <w:color w:val="000000"/>
          <w:sz w:val="28"/>
        </w:rPr>
        <w:t>нұсқаулықтарға</w:t>
      </w:r>
      <w:r>
        <w:rPr>
          <w:rFonts w:ascii="Times New Roman"/>
          <w:b w:val="false"/>
          <w:i w:val="false"/>
          <w:color w:val="000000"/>
          <w:sz w:val="28"/>
        </w:rPr>
        <w:t xml:space="preserve"> (бұдан әрі – № 168 қаулы) және осы Регламентке сәйкес жүзеге асырылады. </w:t>
      </w:r>
    </w:p>
    <w:bookmarkEnd w:id="84"/>
    <w:bookmarkStart w:name="z88" w:id="85"/>
    <w:p>
      <w:pPr>
        <w:spacing w:after="0"/>
        <w:ind w:left="0"/>
        <w:jc w:val="both"/>
      </w:pPr>
      <w:r>
        <w:rPr>
          <w:rFonts w:ascii="Times New Roman"/>
          <w:b w:val="false"/>
          <w:i w:val="false"/>
          <w:color w:val="000000"/>
          <w:sz w:val="28"/>
        </w:rPr>
        <w:t xml:space="preserve">
      73. Мемлекеттік органдарға жолданатын шығыс хат-хабарламалар (соның ішінде электронды құжаттандыру форматындағы) елтаңбалық бланкіде қазақ тілінде ресімделеді (қажет болған жағдайда орыс тіліндегі нұсқасы қоса тіркеледі). </w:t>
      </w:r>
    </w:p>
    <w:bookmarkEnd w:id="85"/>
    <w:bookmarkStart w:name="z89" w:id="86"/>
    <w:p>
      <w:pPr>
        <w:spacing w:after="0"/>
        <w:ind w:left="0"/>
        <w:jc w:val="both"/>
      </w:pPr>
      <w:r>
        <w:rPr>
          <w:rFonts w:ascii="Times New Roman"/>
          <w:b w:val="false"/>
          <w:i w:val="false"/>
          <w:color w:val="000000"/>
          <w:sz w:val="28"/>
        </w:rPr>
        <w:t xml:space="preserve">
      74. Қаржы полициясы органдарының жедел-қызметтік әрекетінің нәтижесі туралы тәуліктік мәліметтерді (бұдан әрі – тәуліктік мәліметтер) аумақтық қаржы полициясы органдарының жедел кезекшілері Агенттіктің кезекші бөліміне Астана уақыты бойынша сағат 19.00-ге дейін ұсынады. </w:t>
      </w:r>
    </w:p>
    <w:bookmarkEnd w:id="86"/>
    <w:bookmarkStart w:name="z90" w:id="87"/>
    <w:p>
      <w:pPr>
        <w:spacing w:after="0"/>
        <w:ind w:left="0"/>
        <w:jc w:val="both"/>
      </w:pPr>
      <w:r>
        <w:rPr>
          <w:rFonts w:ascii="Times New Roman"/>
          <w:b w:val="false"/>
          <w:i w:val="false"/>
          <w:color w:val="000000"/>
          <w:sz w:val="28"/>
        </w:rPr>
        <w:t>
      75. Агенттіктің Кезекші бөлімі күн сайын тәуліктік мәліметтер бойынша жиынтық ақпаратты Агенттіктің басшыларына, Президент Әкімшілігіне, Үкіметке және Қазақстан Республикасының Бас прокуратурасына ұсынады.</w:t>
      </w:r>
    </w:p>
    <w:bookmarkEnd w:id="87"/>
    <w:bookmarkStart w:name="z91" w:id="88"/>
    <w:p>
      <w:pPr>
        <w:spacing w:after="0"/>
        <w:ind w:left="0"/>
        <w:jc w:val="left"/>
      </w:pPr>
      <w:r>
        <w:rPr>
          <w:rFonts w:ascii="Times New Roman"/>
          <w:b/>
          <w:i w:val="false"/>
          <w:color w:val="000000"/>
        </w:rPr>
        <w:t xml:space="preserve"> 6. Нормативтiк құқықтық актiлердiң жобаларын</w:t>
      </w:r>
      <w:r>
        <w:br/>
      </w:r>
      <w:r>
        <w:rPr>
          <w:rFonts w:ascii="Times New Roman"/>
          <w:b/>
          <w:i w:val="false"/>
          <w:color w:val="000000"/>
        </w:rPr>
        <w:t>дайындау, ресiмдеу және келiсу тәртiбi</w:t>
      </w:r>
    </w:p>
    <w:bookmarkEnd w:id="88"/>
    <w:bookmarkStart w:name="z92" w:id="89"/>
    <w:p>
      <w:pPr>
        <w:spacing w:after="0"/>
        <w:ind w:left="0"/>
        <w:jc w:val="both"/>
      </w:pPr>
      <w:r>
        <w:rPr>
          <w:rFonts w:ascii="Times New Roman"/>
          <w:b w:val="false"/>
          <w:i w:val="false"/>
          <w:color w:val="000000"/>
          <w:sz w:val="28"/>
        </w:rPr>
        <w:t xml:space="preserve">
      76. Агенттікте әзiрленетiн нормативтiк құқықтық актiлердiң жобаларын (бұдан әрi – Агенттік жобалары) Агенттік бөлімшелері немесе жұмыс тобы Қазақстан Республикасының </w:t>
      </w:r>
      <w:r>
        <w:rPr>
          <w:rFonts w:ascii="Times New Roman"/>
          <w:b w:val="false"/>
          <w:i w:val="false"/>
          <w:color w:val="000000"/>
          <w:sz w:val="28"/>
        </w:rPr>
        <w:t>"Нормативтiк құқықтық актiлер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xml:space="preserve"> Заңдарының, Қазақстан Республикасы Президентінің 2010 жылғы 27 сәуірдегі № 976 Жарлығымен бекітілген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w:t>
      </w:r>
      <w:r>
        <w:rPr>
          <w:rFonts w:ascii="Times New Roman"/>
          <w:b w:val="false"/>
          <w:i w:val="false"/>
          <w:color w:val="000000"/>
          <w:sz w:val="28"/>
        </w:rPr>
        <w:t>ережесінің</w:t>
      </w:r>
      <w:r>
        <w:rPr>
          <w:rFonts w:ascii="Times New Roman"/>
          <w:b w:val="false"/>
          <w:i w:val="false"/>
          <w:color w:val="000000"/>
          <w:sz w:val="28"/>
        </w:rPr>
        <w:t xml:space="preserve"> (бұдан әрі – № 976 Жарлық), Қазақстан Республикасы Үкiметі Регламентiнiң, Қазақстан Республикасы Үкіметінің 2006 жылғы 16 тамыздағы № 773 қаулысымен бекітілген Нормативтiк құқықтық актілерді ресiмдеу және келiсу </w:t>
      </w:r>
      <w:r>
        <w:rPr>
          <w:rFonts w:ascii="Times New Roman"/>
          <w:b w:val="false"/>
          <w:i w:val="false"/>
          <w:color w:val="000000"/>
          <w:sz w:val="28"/>
        </w:rPr>
        <w:t>қағидаларының</w:t>
      </w:r>
      <w:r>
        <w:rPr>
          <w:rFonts w:ascii="Times New Roman"/>
          <w:b w:val="false"/>
          <w:i w:val="false"/>
          <w:color w:val="000000"/>
          <w:sz w:val="28"/>
        </w:rPr>
        <w:t xml:space="preserve"> (бұдан әрі – № 773 қаулы), Қазақстан Республикасы Үкіметінің 2011 жылғы 25 тамыздағы № 964 қаулысымен бекітілген Нормативтік құқықтық актілердің құқықтық мониторингін жүргізу </w:t>
      </w:r>
      <w:r>
        <w:rPr>
          <w:rFonts w:ascii="Times New Roman"/>
          <w:b w:val="false"/>
          <w:i w:val="false"/>
          <w:color w:val="000000"/>
          <w:sz w:val="28"/>
        </w:rPr>
        <w:t>қағидасының</w:t>
      </w:r>
      <w:r>
        <w:rPr>
          <w:rFonts w:ascii="Times New Roman"/>
          <w:b w:val="false"/>
          <w:i w:val="false"/>
          <w:color w:val="000000"/>
          <w:sz w:val="28"/>
        </w:rPr>
        <w:t xml:space="preserve"> (бұдан әрі – № 964 қаулы), Қазақстан Республикасының Үкiметiнің 2006 жылғы 17 тамыздағы № 778 қаулысымен бекітілген Нормативтiк құқықтық актілерді мемлекеттiк тiркеу </w:t>
      </w:r>
      <w:r>
        <w:rPr>
          <w:rFonts w:ascii="Times New Roman"/>
          <w:b w:val="false"/>
          <w:i w:val="false"/>
          <w:color w:val="000000"/>
          <w:sz w:val="28"/>
        </w:rPr>
        <w:t>қағидаларының</w:t>
      </w:r>
      <w:r>
        <w:rPr>
          <w:rFonts w:ascii="Times New Roman"/>
          <w:b w:val="false"/>
          <w:i w:val="false"/>
          <w:color w:val="000000"/>
          <w:sz w:val="28"/>
        </w:rPr>
        <w:t xml:space="preserve"> (бұдан әрі – қаулы № 778) және осы Регламенттiң талаптарына сәйкес қазақ және орыс тілдерінде дайындайды, ресімдейді және келіседі. </w:t>
      </w:r>
    </w:p>
    <w:bookmarkEnd w:id="89"/>
    <w:bookmarkStart w:name="z93" w:id="90"/>
    <w:p>
      <w:pPr>
        <w:spacing w:after="0"/>
        <w:ind w:left="0"/>
        <w:jc w:val="both"/>
      </w:pPr>
      <w:r>
        <w:rPr>
          <w:rFonts w:ascii="Times New Roman"/>
          <w:b w:val="false"/>
          <w:i w:val="false"/>
          <w:color w:val="000000"/>
          <w:sz w:val="28"/>
        </w:rPr>
        <w:t xml:space="preserve">
      77. Агенттіктің нормативтік құқықтық актілерінің жобаларын дайындаудың және Агенттікке келіп түскен жобаларды қараудың жалпы мерзімі осы Регламенттің </w:t>
      </w:r>
      <w:r>
        <w:rPr>
          <w:rFonts w:ascii="Times New Roman"/>
          <w:b w:val="false"/>
          <w:i w:val="false"/>
          <w:color w:val="000000"/>
          <w:sz w:val="28"/>
        </w:rPr>
        <w:t>76-тармағында</w:t>
      </w:r>
      <w:r>
        <w:rPr>
          <w:rFonts w:ascii="Times New Roman"/>
          <w:b w:val="false"/>
          <w:i w:val="false"/>
          <w:color w:val="000000"/>
          <w:sz w:val="28"/>
        </w:rPr>
        <w:t xml:space="preserve"> көрсетілген нормативтік құқықтық актілерде, сондай-ақ Агенттік Төрағасының, оның орынбасарларының тапсырмаларында белгіленеді. </w:t>
      </w:r>
    </w:p>
    <w:bookmarkEnd w:id="90"/>
    <w:p>
      <w:pPr>
        <w:spacing w:after="0"/>
        <w:ind w:left="0"/>
        <w:jc w:val="both"/>
      </w:pPr>
      <w:r>
        <w:rPr>
          <w:rFonts w:ascii="Times New Roman"/>
          <w:b w:val="false"/>
          <w:i w:val="false"/>
          <w:color w:val="000000"/>
          <w:sz w:val="28"/>
        </w:rPr>
        <w:t xml:space="preserve">
      Нормативтік құқықтық актілердің жобаларын келісуді, оның ішінде мемлекеттік органдардың Интранет-порталы арқылы келісуді, Агенттік басшылығымен негізгі орындаушы ретінде белгіленген Агенттіктің бөлімшелері жүзеге асырады. </w:t>
      </w:r>
    </w:p>
    <w:p>
      <w:pPr>
        <w:spacing w:after="0"/>
        <w:ind w:left="0"/>
        <w:jc w:val="both"/>
      </w:pPr>
      <w:r>
        <w:rPr>
          <w:rFonts w:ascii="Times New Roman"/>
          <w:b w:val="false"/>
          <w:i w:val="false"/>
          <w:color w:val="000000"/>
          <w:sz w:val="28"/>
        </w:rPr>
        <w:t xml:space="preserve">
      Агенттіктің мүдделі бөлімшелері және ҚҚжХЫД жобаны түскен күнінен бастап 5 жұмыс күнінен аспайтын мерзімде, егер басшылықпен қысқа мерзімдер белгіленбесе, оны қарайды және негізгі орындаушыға өз қорытындыларын ұсынады. </w:t>
      </w:r>
    </w:p>
    <w:p>
      <w:pPr>
        <w:spacing w:after="0"/>
        <w:ind w:left="0"/>
        <w:jc w:val="both"/>
      </w:pPr>
      <w:r>
        <w:rPr>
          <w:rFonts w:ascii="Times New Roman"/>
          <w:b w:val="false"/>
          <w:i w:val="false"/>
          <w:color w:val="000000"/>
          <w:sz w:val="28"/>
        </w:rPr>
        <w:t xml:space="preserve">
      Негізгі орындаушы Агенттіктің жобасын пысықтап (Төрағаға қолбелгіге немесе қол қоюға ұсынудың алдында) мүдделі бөлімше басшыларының, ҚҚжХЫД директорының, Төрағаның жетекшілік ететін орынбасарларының, Аппарат басшысының қолдарын алады және жобаның мемлекеттік органдардың Интранет-порталы арқылы одан әрі жылжуын қамтамасыз етеді. Төрағаға заңға тәуелді нормативтік құқықтық актінің жобасы қолбелгі немесе қол қоюға ұсыну жоғарыда аталған лауазымды тұлғалармен келісілгеннен кейін беріледі. </w:t>
      </w:r>
    </w:p>
    <w:bookmarkStart w:name="z94" w:id="91"/>
    <w:p>
      <w:pPr>
        <w:spacing w:after="0"/>
        <w:ind w:left="0"/>
        <w:jc w:val="both"/>
      </w:pPr>
      <w:r>
        <w:rPr>
          <w:rFonts w:ascii="Times New Roman"/>
          <w:b w:val="false"/>
          <w:i w:val="false"/>
          <w:color w:val="000000"/>
          <w:sz w:val="28"/>
        </w:rPr>
        <w:t xml:space="preserve">
      78. Мемлекеттік құпия болып табылатын мәліметтер қамтылған нормативтік құқықтық актілердің жобаларын дайындау, ресімдеу және келісу осы бөлімнің талаптарын ескере отырып, мемлекеттік құпияларды қорғау саласындағы қатынастарды реттейтін нормативтік құқықтық актілерге сәйкес жүзеге асырылады. Бюджет шығындарын көздейтін нормативтік құқықтық актілердің жобаларын дайындау, рәсімдеу және келісу ҚШБ жүргізіледі (есептер мен олардың негіздемелері тіркелумен). </w:t>
      </w:r>
    </w:p>
    <w:bookmarkEnd w:id="91"/>
    <w:bookmarkStart w:name="z95" w:id="92"/>
    <w:p>
      <w:pPr>
        <w:spacing w:after="0"/>
        <w:ind w:left="0"/>
        <w:jc w:val="both"/>
      </w:pPr>
      <w:r>
        <w:rPr>
          <w:rFonts w:ascii="Times New Roman"/>
          <w:b w:val="false"/>
          <w:i w:val="false"/>
          <w:color w:val="000000"/>
          <w:sz w:val="28"/>
        </w:rPr>
        <w:t xml:space="preserve">
      79. Мемлекеттік органның жобасымен ескертулерсiз келiсу (қолбелгі қою) мүмкiндiгi туралы қорытынды дайындалған жағдайда әзiрлеушi орган жұмыс тәртiбiнде осы жобаның Агенттікте өтуі үшін жауапты басшының шешімі бойынша жобаның түпнұсқасын қолбелгі қоюға ұсынады, бұл туралы бұрын ұсынылған iлеспе хатта белгi (алушының тегі, аты, әкесінің аты, лауазымы, күнi, алғаны туралы қолы) қойылады. </w:t>
      </w:r>
    </w:p>
    <w:bookmarkEnd w:id="92"/>
    <w:bookmarkStart w:name="z96" w:id="93"/>
    <w:p>
      <w:pPr>
        <w:spacing w:after="0"/>
        <w:ind w:left="0"/>
        <w:jc w:val="both"/>
      </w:pPr>
      <w:r>
        <w:rPr>
          <w:rFonts w:ascii="Times New Roman"/>
          <w:b w:val="false"/>
          <w:i w:val="false"/>
          <w:color w:val="000000"/>
          <w:sz w:val="28"/>
        </w:rPr>
        <w:t>
      80. Әзiрлеушi толығымен келiсетiн Агенттіктің ескертулері бар болған жағдайда мемлекеттік органның жобасы жұмыс тәртiбiмен пысықтауға қайтарылады, бұл туралы әзiрлеушi мемлекеттiк органның бұрын ұсынылған iлеспе хатында белгi (алушының тегі, аты, әкесінің аты, лауазымы, күнi, алғаны туралы қолы) қойылады. Негізгі орындаушы - Агенттіктің бөлімшесіне берілген ескертулер жойылған жағдайда жобаны келісу (қолбелгі қою) мүмкіндігі туралы қорытынды дайындалады.</w:t>
      </w:r>
    </w:p>
    <w:bookmarkEnd w:id="93"/>
    <w:p>
      <w:pPr>
        <w:spacing w:after="0"/>
        <w:ind w:left="0"/>
        <w:jc w:val="both"/>
      </w:pPr>
      <w:r>
        <w:rPr>
          <w:rFonts w:ascii="Times New Roman"/>
          <w:b w:val="false"/>
          <w:i w:val="false"/>
          <w:color w:val="000000"/>
          <w:sz w:val="28"/>
        </w:rPr>
        <w:t>
      Мемлекеттік органдарда қаулылардың (өкімдердің) жобаларын, соның ішінде Президенттің актілері мен заң жобаларын Қазақстан Республикасы Президенті мен Үкіметіне қарау үшін енгізу туралы қарау мен келісу мерзімі келіп түскеннен кейін 10 жұмыс күні мерзімінен аспауы тиіс.</w:t>
      </w:r>
    </w:p>
    <w:bookmarkStart w:name="z97" w:id="94"/>
    <w:p>
      <w:pPr>
        <w:spacing w:after="0"/>
        <w:ind w:left="0"/>
        <w:jc w:val="both"/>
      </w:pPr>
      <w:r>
        <w:rPr>
          <w:rFonts w:ascii="Times New Roman"/>
          <w:b w:val="false"/>
          <w:i w:val="false"/>
          <w:color w:val="000000"/>
          <w:sz w:val="28"/>
        </w:rPr>
        <w:t xml:space="preserve">
      81. "Қазақстан Республикасы Президентiнiң заң шығару бастамасы құқығын қамтамасыз ету және Республика Президентiнiң кейбiр актiлерiн Қазақстан Республикасының Конституциясына сәйкес келтiру жөнiндегi шаралар туралы" Қазақстан Республикасы Президентiнiң 2007 жылғы 21 қыркүйектегi № 413 </w:t>
      </w:r>
      <w:r>
        <w:rPr>
          <w:rFonts w:ascii="Times New Roman"/>
          <w:b w:val="false"/>
          <w:i w:val="false"/>
          <w:color w:val="000000"/>
          <w:sz w:val="28"/>
        </w:rPr>
        <w:t>Жарлығына</w:t>
      </w:r>
      <w:r>
        <w:rPr>
          <w:rFonts w:ascii="Times New Roman"/>
          <w:b w:val="false"/>
          <w:i w:val="false"/>
          <w:color w:val="000000"/>
          <w:sz w:val="28"/>
        </w:rPr>
        <w:t xml:space="preserve"> сәйкес әзiрленген жоба келiсілген және пысықталған жағдайда, осы Жарлықта көзделген мерзiмдер қолданылады.</w:t>
      </w:r>
    </w:p>
    <w:bookmarkEnd w:id="94"/>
    <w:bookmarkStart w:name="z98" w:id="95"/>
    <w:p>
      <w:pPr>
        <w:spacing w:after="0"/>
        <w:ind w:left="0"/>
        <w:jc w:val="both"/>
      </w:pPr>
      <w:r>
        <w:rPr>
          <w:rFonts w:ascii="Times New Roman"/>
          <w:b w:val="false"/>
          <w:i w:val="false"/>
          <w:color w:val="000000"/>
          <w:sz w:val="28"/>
        </w:rPr>
        <w:t xml:space="preserve">
      82. Қазақстан Республикасы Президентінің және Премьер-Министрінің, оның орынбасарларының, Президент Әкімшілігі Басшылығының және Прьемьер-Министр Кеңсесі Басшысының шұғыл тапсырмаларын орындау мақсатында Агенттікке келісу үшін жобалар келіп түскен жағдайда Агенттіктің жауапты бөлімшесі белгіленген орындау мерзімінен 3 күн бұрын, егер басқа мерзім тиісті тапсырмамен белгіленбесе, ал орындауға 5 күннен аспайтын мерзімі бар тапсырмалар келіп түскен күннен бастап бір жұмыс күні ішінде әзірлеуші-органға ұсыныс енгізеді. </w:t>
      </w:r>
    </w:p>
    <w:bookmarkEnd w:id="95"/>
    <w:bookmarkStart w:name="z99" w:id="96"/>
    <w:p>
      <w:pPr>
        <w:spacing w:after="0"/>
        <w:ind w:left="0"/>
        <w:jc w:val="both"/>
      </w:pPr>
      <w:r>
        <w:rPr>
          <w:rFonts w:ascii="Times New Roman"/>
          <w:b w:val="false"/>
          <w:i w:val="false"/>
          <w:color w:val="000000"/>
          <w:sz w:val="28"/>
        </w:rPr>
        <w:t xml:space="preserve">
      86. Агенттіктің ҚҚжХЫД Агенттікпен қабылданған және (немесе) оны әзірлеуші Агенттік болып табылатын нормативтік құқықтық актілерге тұрақты түрде мониторинг жүргізеді, ал қажет болған жағдайда Агенттік басшылығына актілерге өзгерістер мен (немесе) толықтырулар енгізу немесе оларды күші жойылды деп тану туралы ұсыныс енгізеді. </w:t>
      </w:r>
    </w:p>
    <w:bookmarkEnd w:id="96"/>
    <w:bookmarkStart w:name="z100" w:id="97"/>
    <w:p>
      <w:pPr>
        <w:spacing w:after="0"/>
        <w:ind w:left="0"/>
        <w:jc w:val="both"/>
      </w:pPr>
      <w:r>
        <w:rPr>
          <w:rFonts w:ascii="Times New Roman"/>
          <w:b w:val="false"/>
          <w:i w:val="false"/>
          <w:color w:val="000000"/>
          <w:sz w:val="28"/>
        </w:rPr>
        <w:t xml:space="preserve">
      84. "Нормативтік құқықтық актілер туралы" Қазақстан Республикасы Заңының </w:t>
      </w:r>
      <w:r>
        <w:rPr>
          <w:rFonts w:ascii="Times New Roman"/>
          <w:b w:val="false"/>
          <w:i w:val="false"/>
          <w:color w:val="000000"/>
          <w:sz w:val="28"/>
        </w:rPr>
        <w:t>38-бабына</w:t>
      </w:r>
      <w:r>
        <w:rPr>
          <w:rFonts w:ascii="Times New Roman"/>
          <w:b w:val="false"/>
          <w:i w:val="false"/>
          <w:color w:val="000000"/>
          <w:sz w:val="28"/>
        </w:rPr>
        <w:t xml:space="preserve"> сәйкес мазмұнында құқықтық нормалар қамтылған актілер әділет органдарына тіркелуге тиіс.</w:t>
      </w:r>
    </w:p>
    <w:bookmarkEnd w:id="97"/>
    <w:bookmarkStart w:name="z101" w:id="98"/>
    <w:p>
      <w:pPr>
        <w:spacing w:after="0"/>
        <w:ind w:left="0"/>
        <w:jc w:val="both"/>
      </w:pPr>
      <w:r>
        <w:rPr>
          <w:rFonts w:ascii="Times New Roman"/>
          <w:b w:val="false"/>
          <w:i w:val="false"/>
          <w:color w:val="000000"/>
          <w:sz w:val="28"/>
        </w:rPr>
        <w:t xml:space="preserve">
      Мұндай актінің жобасын әзірлеуші Агенттіктің ҚҚжХЫД-мен бірлесе отырып, әділет органдарына тиісті заң сараптамасын жүргізу үшін жолдайды. </w:t>
      </w:r>
    </w:p>
    <w:bookmarkEnd w:id="98"/>
    <w:bookmarkStart w:name="z102" w:id="99"/>
    <w:p>
      <w:pPr>
        <w:spacing w:after="0"/>
        <w:ind w:left="0"/>
        <w:jc w:val="left"/>
      </w:pPr>
      <w:r>
        <w:rPr>
          <w:rFonts w:ascii="Times New Roman"/>
          <w:b/>
          <w:i w:val="false"/>
          <w:color w:val="000000"/>
        </w:rPr>
        <w:t xml:space="preserve"> 7. Қаржы полициясы органдарының қызметтік құжаттарды</w:t>
      </w:r>
      <w:r>
        <w:br/>
      </w:r>
      <w:r>
        <w:rPr>
          <w:rFonts w:ascii="Times New Roman"/>
          <w:b/>
          <w:i w:val="false"/>
          <w:color w:val="000000"/>
        </w:rPr>
        <w:t>және нормативтік құқықтық актілерін дайындау, жариялау</w:t>
      </w:r>
      <w:r>
        <w:br/>
      </w:r>
      <w:r>
        <w:rPr>
          <w:rFonts w:ascii="Times New Roman"/>
          <w:b/>
          <w:i w:val="false"/>
          <w:color w:val="000000"/>
        </w:rPr>
        <w:t>және мемлекеттік тіркеу тәртібі</w:t>
      </w:r>
    </w:p>
    <w:bookmarkEnd w:id="99"/>
    <w:bookmarkStart w:name="z103" w:id="100"/>
    <w:p>
      <w:pPr>
        <w:spacing w:after="0"/>
        <w:ind w:left="0"/>
        <w:jc w:val="both"/>
      </w:pPr>
      <w:r>
        <w:rPr>
          <w:rFonts w:ascii="Times New Roman"/>
          <w:b w:val="false"/>
          <w:i w:val="false"/>
          <w:color w:val="000000"/>
          <w:sz w:val="28"/>
        </w:rPr>
        <w:t xml:space="preserve">
      85. Агенттік жобаларды әзірлеу, ішкі келісу және ресімдеуде нормативтік құқықтық актілерді, сондай-ақ қаржы полициясы органдарының қызметтік құжаттарын (бұйрықтар, нұсқаулар мен өкімдер) (бұдан әрі – актілер) жариялау мен мемлекеттік тіркеуде құзыретті орган бола тұра, Қазақстан Республикасының </w:t>
      </w:r>
      <w:r>
        <w:rPr>
          <w:rFonts w:ascii="Times New Roman"/>
          <w:b w:val="false"/>
          <w:i w:val="false"/>
          <w:color w:val="000000"/>
          <w:sz w:val="28"/>
        </w:rPr>
        <w:t>"Нормативтiк құқықтық актiлер туралы"</w:t>
      </w:r>
      <w:r>
        <w:rPr>
          <w:rFonts w:ascii="Times New Roman"/>
          <w:b w:val="false"/>
          <w:i w:val="false"/>
          <w:color w:val="000000"/>
          <w:sz w:val="28"/>
        </w:rPr>
        <w:t xml:space="preserve">, </w:t>
      </w:r>
      <w:r>
        <w:rPr>
          <w:rFonts w:ascii="Times New Roman"/>
          <w:b w:val="false"/>
          <w:i w:val="false"/>
          <w:color w:val="000000"/>
          <w:sz w:val="28"/>
        </w:rPr>
        <w:t>"Әкiмшiлiк рәсiмдер туралы"</w:t>
      </w:r>
      <w:r>
        <w:rPr>
          <w:rFonts w:ascii="Times New Roman"/>
          <w:b w:val="false"/>
          <w:i w:val="false"/>
          <w:color w:val="000000"/>
          <w:sz w:val="28"/>
        </w:rPr>
        <w:t xml:space="preserve"> заңдарына, қаулы </w:t>
      </w:r>
      <w:r>
        <w:rPr>
          <w:rFonts w:ascii="Times New Roman"/>
          <w:b w:val="false"/>
          <w:i w:val="false"/>
          <w:color w:val="000000"/>
          <w:sz w:val="28"/>
        </w:rPr>
        <w:t>№ 773</w:t>
      </w:r>
      <w:r>
        <w:rPr>
          <w:rFonts w:ascii="Times New Roman"/>
          <w:b w:val="false"/>
          <w:i w:val="false"/>
          <w:color w:val="000000"/>
          <w:sz w:val="28"/>
        </w:rPr>
        <w:t xml:space="preserve">, қаулы </w:t>
      </w:r>
      <w:r>
        <w:rPr>
          <w:rFonts w:ascii="Times New Roman"/>
          <w:b w:val="false"/>
          <w:i w:val="false"/>
          <w:color w:val="000000"/>
          <w:sz w:val="28"/>
        </w:rPr>
        <w:t>№ 778</w:t>
      </w:r>
      <w:r>
        <w:rPr>
          <w:rFonts w:ascii="Times New Roman"/>
          <w:b w:val="false"/>
          <w:i w:val="false"/>
          <w:color w:val="000000"/>
          <w:sz w:val="28"/>
        </w:rPr>
        <w:t xml:space="preserve">, Қазақстан Республикасы Үкіметінің 2002 жылғы 22 тамыз № 938 қаулысымен бекітілген Қазақстан Республикасының нормативтiк құқықтық актiлерiнiң мәтiндерiн кейiннен ресми жариялау </w:t>
      </w:r>
      <w:r>
        <w:rPr>
          <w:rFonts w:ascii="Times New Roman"/>
          <w:b w:val="false"/>
          <w:i w:val="false"/>
          <w:color w:val="000000"/>
          <w:sz w:val="28"/>
        </w:rPr>
        <w:t>ережесiне</w:t>
      </w:r>
      <w:r>
        <w:rPr>
          <w:rFonts w:ascii="Times New Roman"/>
          <w:b w:val="false"/>
          <w:i w:val="false"/>
          <w:color w:val="000000"/>
          <w:sz w:val="28"/>
        </w:rPr>
        <w:t xml:space="preserve">, </w:t>
      </w:r>
      <w:r>
        <w:rPr>
          <w:rFonts w:ascii="Times New Roman"/>
          <w:b w:val="false"/>
          <w:i w:val="false"/>
          <w:color w:val="000000"/>
          <w:sz w:val="28"/>
        </w:rPr>
        <w:t>қаулы</w:t>
      </w:r>
      <w:r>
        <w:rPr>
          <w:rFonts w:ascii="Times New Roman"/>
          <w:b w:val="false"/>
          <w:i w:val="false"/>
          <w:color w:val="000000"/>
          <w:sz w:val="28"/>
        </w:rPr>
        <w:t xml:space="preserve"> № 168, Қазақстан Республикасы министрлерінің және орталық мемлекеттік органдардың өзге де басшыларының нормативтік құқықтық бұйрықтарын, орталық мемлекеттік органдардың нормативтік құқықтық қаулыларын, Қазақстан Республикасы Үкіметінің 2013 жылғы 21 қазандағы № 1124 "Орталық сайлау комиссиясының нормативтік қаулыларын, мәслихаттардың нормативтік құқықтық шешімдерін, сондай-ақ әкімдіктердің нормативтік құқықтық қаулылары мен әкімдердің нормативтік құқықтық шешімдерін ресми жариялау жүзеге асырылатын интернет-ресурсты айқындау және Қазақстан Республикасы Үкіметінің кейбір шешімдеріне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және осы Регламентке сәйкес жүзеге асырады.</w:t>
      </w:r>
    </w:p>
    <w:bookmarkEnd w:id="100"/>
    <w:p>
      <w:pPr>
        <w:spacing w:after="0"/>
        <w:ind w:left="0"/>
        <w:jc w:val="both"/>
      </w:pPr>
      <w:r>
        <w:rPr>
          <w:rFonts w:ascii="Times New Roman"/>
          <w:b w:val="false"/>
          <w:i w:val="false"/>
          <w:color w:val="000000"/>
          <w:sz w:val="28"/>
        </w:rPr>
        <w:t>
      Шығын нормаларын көздейтін актілерді дайындау, ресімдеу және келісу (олар бойынша есептер мен негіздемелерді тіркей отырып) Агенттіктің ҚШБ келісіледі.</w:t>
      </w:r>
    </w:p>
    <w:bookmarkStart w:name="z104" w:id="101"/>
    <w:p>
      <w:pPr>
        <w:spacing w:after="0"/>
        <w:ind w:left="0"/>
        <w:jc w:val="both"/>
      </w:pPr>
      <w:r>
        <w:rPr>
          <w:rFonts w:ascii="Times New Roman"/>
          <w:b w:val="false"/>
          <w:i w:val="false"/>
          <w:color w:val="000000"/>
          <w:sz w:val="28"/>
        </w:rPr>
        <w:t>
      86. Агенттіктің бөлімшелері актілердің жобаларын басшылықтың тапсырмалары, алқа шешімдері негізінде немесе бастамашылық тәртіпте дайындайды. Соңғы жағдайда құжаттың жобасы тиісті негіздемелер келтіріліп Төрағаның атына жазылған баянатқа тіркеледі.</w:t>
      </w:r>
    </w:p>
    <w:bookmarkEnd w:id="101"/>
    <w:bookmarkStart w:name="z105" w:id="102"/>
    <w:p>
      <w:pPr>
        <w:spacing w:after="0"/>
        <w:ind w:left="0"/>
        <w:jc w:val="both"/>
      </w:pPr>
      <w:r>
        <w:rPr>
          <w:rFonts w:ascii="Times New Roman"/>
          <w:b w:val="false"/>
          <w:i w:val="false"/>
          <w:color w:val="000000"/>
          <w:sz w:val="28"/>
        </w:rPr>
        <w:t>
      87. Актінің жобасын әзірлеуші оны Төрағаның жетекшілік ететін орынбасарымен, Аппарат басшысымен, Агенттіктің ҚҚжХЫД директорымен және Агенттіктің мүдделі бөлімшелерімен келіседі.</w:t>
      </w:r>
    </w:p>
    <w:bookmarkEnd w:id="102"/>
    <w:bookmarkStart w:name="z106" w:id="103"/>
    <w:p>
      <w:pPr>
        <w:spacing w:after="0"/>
        <w:ind w:left="0"/>
        <w:jc w:val="both"/>
      </w:pPr>
      <w:r>
        <w:rPr>
          <w:rFonts w:ascii="Times New Roman"/>
          <w:b w:val="false"/>
          <w:i w:val="false"/>
          <w:color w:val="000000"/>
          <w:sz w:val="28"/>
        </w:rPr>
        <w:t>
      88. Актілердің жобаларын Төрағаға қол қою үшін Төрағаның орынбасары немесе Аппарат басшысы ұсынады.</w:t>
      </w:r>
    </w:p>
    <w:bookmarkEnd w:id="103"/>
    <w:bookmarkStart w:name="z107" w:id="104"/>
    <w:p>
      <w:pPr>
        <w:spacing w:after="0"/>
        <w:ind w:left="0"/>
        <w:jc w:val="both"/>
      </w:pPr>
      <w:r>
        <w:rPr>
          <w:rFonts w:ascii="Times New Roman"/>
          <w:b w:val="false"/>
          <w:i w:val="false"/>
          <w:color w:val="000000"/>
          <w:sz w:val="28"/>
        </w:rPr>
        <w:t xml:space="preserve">
      89. Жеке кәсіпкерлік субъектілерінің мүдделеріне тиесілі нормативтік құқықтық актілердің жобалары "Нормативтік құқықтық актілер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міндетті түрде бұқаралық ақпарат құралдарында, оның ішінде ғаламтор-ресурстарында жариялануы (таратылуы) қажет. </w:t>
      </w:r>
    </w:p>
    <w:bookmarkEnd w:id="104"/>
    <w:bookmarkStart w:name="z108" w:id="105"/>
    <w:p>
      <w:pPr>
        <w:spacing w:after="0"/>
        <w:ind w:left="0"/>
        <w:jc w:val="both"/>
      </w:pPr>
      <w:r>
        <w:rPr>
          <w:rFonts w:ascii="Times New Roman"/>
          <w:b w:val="false"/>
          <w:i w:val="false"/>
          <w:color w:val="000000"/>
          <w:sz w:val="28"/>
        </w:rPr>
        <w:t>
      Мұндай актінің жобасын әзірлеуші ол тиісті органның немесе сараптамалық кеңестің отырысында қаралғанға дейін Агенттіктің баспасөз-орталығына жобаның көшірмесін жариялау үшін жолдайды.</w:t>
      </w:r>
    </w:p>
    <w:bookmarkEnd w:id="105"/>
    <w:bookmarkStart w:name="z109" w:id="106"/>
    <w:p>
      <w:pPr>
        <w:spacing w:after="0"/>
        <w:ind w:left="0"/>
        <w:jc w:val="both"/>
      </w:pPr>
      <w:r>
        <w:rPr>
          <w:rFonts w:ascii="Times New Roman"/>
          <w:b w:val="false"/>
          <w:i w:val="false"/>
          <w:color w:val="000000"/>
          <w:sz w:val="28"/>
        </w:rPr>
        <w:t>
      90. Агенттік бөлімшелерінің басшылары тұрақты түрде Агенттіктің актілерімен барлық қызметкерлерді (жұмыскерлерді) тиісті түрде таныстыруды қамтамасыз етеді, сондай-ақ жарты жылда кемінде бір рет актілердің өзектілігіне және заңнамаға сәйкестігіне № 964 қаулыға сәйкес мониторинг жүргізеді.</w:t>
      </w:r>
    </w:p>
    <w:bookmarkEnd w:id="106"/>
    <w:p>
      <w:pPr>
        <w:spacing w:after="0"/>
        <w:ind w:left="0"/>
        <w:jc w:val="both"/>
      </w:pPr>
      <w:r>
        <w:rPr>
          <w:rFonts w:ascii="Times New Roman"/>
          <w:b w:val="false"/>
          <w:i w:val="false"/>
          <w:color w:val="000000"/>
          <w:sz w:val="28"/>
        </w:rPr>
        <w:t>
      Агенттіктің ҚҚжХЫД жылына бір рет қаржы полициясы органдарының актілерін оңтайландыру бойынша жұмыстарды қорытындылайды және электрондық нұсқада тиісті жинақты қалыптастырады.</w:t>
      </w:r>
    </w:p>
    <w:p>
      <w:pPr>
        <w:spacing w:after="0"/>
        <w:ind w:left="0"/>
        <w:jc w:val="both"/>
      </w:pPr>
      <w:r>
        <w:rPr>
          <w:rFonts w:ascii="Times New Roman"/>
          <w:b w:val="false"/>
          <w:i w:val="false"/>
          <w:color w:val="000000"/>
          <w:sz w:val="28"/>
        </w:rPr>
        <w:t>
      Актілер Агенттік басшылығының нұсқауы бойынша Агенттіктің веб-сайтына орналастырылады.</w:t>
      </w:r>
    </w:p>
    <w:bookmarkStart w:name="z110" w:id="107"/>
    <w:p>
      <w:pPr>
        <w:spacing w:after="0"/>
        <w:ind w:left="0"/>
        <w:jc w:val="left"/>
      </w:pPr>
      <w:r>
        <w:rPr>
          <w:rFonts w:ascii="Times New Roman"/>
          <w:b/>
          <w:i w:val="false"/>
          <w:color w:val="000000"/>
        </w:rPr>
        <w:t xml:space="preserve"> 8. Орындалуын бақылау</w:t>
      </w:r>
    </w:p>
    <w:bookmarkEnd w:id="107"/>
    <w:bookmarkStart w:name="z111" w:id="108"/>
    <w:p>
      <w:pPr>
        <w:spacing w:after="0"/>
        <w:ind w:left="0"/>
        <w:jc w:val="both"/>
      </w:pPr>
      <w:r>
        <w:rPr>
          <w:rFonts w:ascii="Times New Roman"/>
          <w:b w:val="false"/>
          <w:i w:val="false"/>
          <w:color w:val="000000"/>
          <w:sz w:val="28"/>
        </w:rPr>
        <w:t xml:space="preserve">
      91. Тапсырмалардың уақтылы және сапалы орындалуын бақылауды ұйымдастыру "Қазақстан Республикасының Үкіметі туралы" Қазақстан Республикасының Конституциялық заңына, </w:t>
      </w:r>
      <w:r>
        <w:rPr>
          <w:rFonts w:ascii="Times New Roman"/>
          <w:b w:val="false"/>
          <w:i w:val="false"/>
          <w:color w:val="000000"/>
          <w:sz w:val="28"/>
        </w:rPr>
        <w:t>"Әкiмшiлiк рәсiмдер туралы"</w:t>
      </w:r>
      <w:r>
        <w:rPr>
          <w:rFonts w:ascii="Times New Roman"/>
          <w:b w:val="false"/>
          <w:i w:val="false"/>
          <w:color w:val="000000"/>
          <w:sz w:val="28"/>
        </w:rPr>
        <w:t xml:space="preserve">,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Қазақстан Республикасының заңдарына, Қазақстан Республикасы Президентiнiң "Қазақстан Республикасы Президентiнiң актiлерiн дайындау, келiсу, қол қоюға ұсыну, нормативтік құқықтық жарлықтарына мониторинг жүргізу және Республика Президентiнiң актiлерi мен тапсырмаларының орындалуын бақылау тәртiбi туралы ереженi бекiту туралы" 2010 жылғы 27 сәуірдегі № 976 </w:t>
      </w:r>
      <w:r>
        <w:rPr>
          <w:rFonts w:ascii="Times New Roman"/>
          <w:b w:val="false"/>
          <w:i w:val="false"/>
          <w:color w:val="000000"/>
          <w:sz w:val="28"/>
        </w:rPr>
        <w:t>Жарлығына</w:t>
      </w:r>
      <w:r>
        <w:rPr>
          <w:rFonts w:ascii="Times New Roman"/>
          <w:b w:val="false"/>
          <w:i w:val="false"/>
          <w:color w:val="000000"/>
          <w:sz w:val="28"/>
        </w:rPr>
        <w:t>, сондай-ақ басқа да нормативтiк құқықтық актiлерге және осы Регламентке сәйкес жүзеге асырылады.</w:t>
      </w:r>
    </w:p>
    <w:bookmarkEnd w:id="108"/>
    <w:bookmarkStart w:name="z112" w:id="109"/>
    <w:p>
      <w:pPr>
        <w:spacing w:after="0"/>
        <w:ind w:left="0"/>
        <w:jc w:val="both"/>
      </w:pPr>
      <w:r>
        <w:rPr>
          <w:rFonts w:ascii="Times New Roman"/>
          <w:b w:val="false"/>
          <w:i w:val="false"/>
          <w:color w:val="000000"/>
          <w:sz w:val="28"/>
        </w:rPr>
        <w:t xml:space="preserve">
      92. Мынадай құжаттар, iшiнде құпия құжаттар (бұдан әрi – бақылаудағы құжаттар) бақылауға алынады: </w:t>
      </w:r>
    </w:p>
    <w:bookmarkEnd w:id="109"/>
    <w:bookmarkStart w:name="z113" w:id="110"/>
    <w:p>
      <w:pPr>
        <w:spacing w:after="0"/>
        <w:ind w:left="0"/>
        <w:jc w:val="both"/>
      </w:pPr>
      <w:r>
        <w:rPr>
          <w:rFonts w:ascii="Times New Roman"/>
          <w:b w:val="false"/>
          <w:i w:val="false"/>
          <w:color w:val="000000"/>
          <w:sz w:val="28"/>
        </w:rPr>
        <w:t xml:space="preserve">
      1) Қазақстан Республикасы Президентінің Агенттікке берген тапсырмалары көзделген актiлер немесе актілердің тармақтары, тапсырмалар немесе тапсырмалардың тармақтары (оның ішінде мәжілістердің хаттамалары мен іс-шаралар жоспарларында көрсетілген); </w:t>
      </w:r>
    </w:p>
    <w:bookmarkEnd w:id="110"/>
    <w:bookmarkStart w:name="z114" w:id="111"/>
    <w:p>
      <w:pPr>
        <w:spacing w:after="0"/>
        <w:ind w:left="0"/>
        <w:jc w:val="both"/>
      </w:pPr>
      <w:r>
        <w:rPr>
          <w:rFonts w:ascii="Times New Roman"/>
          <w:b w:val="false"/>
          <w:i w:val="false"/>
          <w:color w:val="000000"/>
          <w:sz w:val="28"/>
        </w:rPr>
        <w:t>
      2) Агенттікке тапсырмалары бар Үкiмет қаулылары, Үкiмет мәжiлiстерiнiң хаттамалары, Қазақстан Республикасы Премьер-Министрінiң өкiмдерi;</w:t>
      </w:r>
    </w:p>
    <w:bookmarkEnd w:id="111"/>
    <w:bookmarkStart w:name="z115" w:id="112"/>
    <w:p>
      <w:pPr>
        <w:spacing w:after="0"/>
        <w:ind w:left="0"/>
        <w:jc w:val="both"/>
      </w:pPr>
      <w:r>
        <w:rPr>
          <w:rFonts w:ascii="Times New Roman"/>
          <w:b w:val="false"/>
          <w:i w:val="false"/>
          <w:color w:val="000000"/>
          <w:sz w:val="28"/>
        </w:rPr>
        <w:t xml:space="preserve">
      3) орындалу мерзiмдерi көрсетiлген немесе бақылауға алу туралы нұсқаулар, "шұғыл", "баяндалсын", "ұсыныстар енгiзiлсiн" деген белгiлер бар Қазақстан Республикасы Премьер-Министрінiң, оның орынбасарларының, Президент Әкiмшiлiгi басшылығының, Премьер-Министр Кеңсесi Басшысының Агенттіктің атына берген тапсырмалары (оның iшiнде мәжілістердің хаттамаларында және iс-шаралардың жоспарларында қамтылатын), сондай-ақ мазмұнынан оларды бақылауға қою қажеттiлiгi туындайтын тапсырмалар; </w:t>
      </w:r>
    </w:p>
    <w:bookmarkEnd w:id="112"/>
    <w:bookmarkStart w:name="z116" w:id="113"/>
    <w:p>
      <w:pPr>
        <w:spacing w:after="0"/>
        <w:ind w:left="0"/>
        <w:jc w:val="both"/>
      </w:pPr>
      <w:r>
        <w:rPr>
          <w:rFonts w:ascii="Times New Roman"/>
          <w:b w:val="false"/>
          <w:i w:val="false"/>
          <w:color w:val="000000"/>
          <w:sz w:val="28"/>
        </w:rPr>
        <w:t>
      4) Қазақстан Республикасы Парламенті депутаттарының сұрау салулары және ол бойынша Үкiметке қорытынды қажет етілетін, қаржы полициясы органдарының құзыретіне кіретін мәселелер бойынша олар бастамашылық жасаған заң жобалары;</w:t>
      </w:r>
    </w:p>
    <w:bookmarkEnd w:id="113"/>
    <w:bookmarkStart w:name="z117" w:id="114"/>
    <w:p>
      <w:pPr>
        <w:spacing w:after="0"/>
        <w:ind w:left="0"/>
        <w:jc w:val="both"/>
      </w:pPr>
      <w:r>
        <w:rPr>
          <w:rFonts w:ascii="Times New Roman"/>
          <w:b w:val="false"/>
          <w:i w:val="false"/>
          <w:color w:val="000000"/>
          <w:sz w:val="28"/>
        </w:rPr>
        <w:t xml:space="preserve">
      5) олардың мазмұнынан белгiлi бiр мәселелер бойынша жауап беру, түсiндiру, сол немесе басқа мәселелер бойынша ұсыныстар енгiзу қажеттiлiгi туындайтын мемлекеттiк органдардың хаттары; </w:t>
      </w:r>
    </w:p>
    <w:bookmarkEnd w:id="114"/>
    <w:bookmarkStart w:name="z118" w:id="115"/>
    <w:p>
      <w:pPr>
        <w:spacing w:after="0"/>
        <w:ind w:left="0"/>
        <w:jc w:val="both"/>
      </w:pPr>
      <w:r>
        <w:rPr>
          <w:rFonts w:ascii="Times New Roman"/>
          <w:b w:val="false"/>
          <w:i w:val="false"/>
          <w:color w:val="000000"/>
          <w:sz w:val="28"/>
        </w:rPr>
        <w:t>
      6) жеке және заңды тұлғалардың өтiнiштерi (Агенттік басшылығының тапсырмасы бойынша);</w:t>
      </w:r>
    </w:p>
    <w:bookmarkEnd w:id="115"/>
    <w:bookmarkStart w:name="z119" w:id="116"/>
    <w:p>
      <w:pPr>
        <w:spacing w:after="0"/>
        <w:ind w:left="0"/>
        <w:jc w:val="both"/>
      </w:pPr>
      <w:r>
        <w:rPr>
          <w:rFonts w:ascii="Times New Roman"/>
          <w:b w:val="false"/>
          <w:i w:val="false"/>
          <w:color w:val="000000"/>
          <w:sz w:val="28"/>
        </w:rPr>
        <w:t>
      7) Агенттіке келiсу үшiн келiп түсетiн нормативтiк құқықтық актiлердiң жобалары;</w:t>
      </w:r>
    </w:p>
    <w:bookmarkEnd w:id="116"/>
    <w:bookmarkStart w:name="z120" w:id="117"/>
    <w:p>
      <w:pPr>
        <w:spacing w:after="0"/>
        <w:ind w:left="0"/>
        <w:jc w:val="both"/>
      </w:pPr>
      <w:r>
        <w:rPr>
          <w:rFonts w:ascii="Times New Roman"/>
          <w:b w:val="false"/>
          <w:i w:val="false"/>
          <w:color w:val="000000"/>
          <w:sz w:val="28"/>
        </w:rPr>
        <w:t>
      8) бұйрықтар, мәжіліс хаттамалары, алқа шешiмдерi, жұмыс жоспарлары, Агенттік басшылығының тапсырмалары.</w:t>
      </w:r>
    </w:p>
    <w:bookmarkEnd w:id="117"/>
    <w:bookmarkStart w:name="z121" w:id="118"/>
    <w:p>
      <w:pPr>
        <w:spacing w:after="0"/>
        <w:ind w:left="0"/>
        <w:jc w:val="both"/>
      </w:pPr>
      <w:r>
        <w:rPr>
          <w:rFonts w:ascii="Times New Roman"/>
          <w:b w:val="false"/>
          <w:i w:val="false"/>
          <w:color w:val="000000"/>
          <w:sz w:val="28"/>
        </w:rPr>
        <w:t>
      93. Қазақстан Республикасы Президентiнiң актiлерi Агенттікке орындауға келiп түскен жағдайда оларды iске асыру жөнiндегi ұйымдастыру iс-шараларының жоспары үш күндік мерзімде жасалады және Төрағамен бекiтiледi. Сонымен қатар, орындаушыда осы тапсырмаға қатысты барлық құжаттар қамтылатын арнайы жинақтау папкасы жасалады.</w:t>
      </w:r>
    </w:p>
    <w:bookmarkEnd w:id="118"/>
    <w:bookmarkStart w:name="z160" w:id="119"/>
    <w:p>
      <w:pPr>
        <w:spacing w:after="0"/>
        <w:ind w:left="0"/>
        <w:jc w:val="both"/>
      </w:pPr>
      <w:r>
        <w:rPr>
          <w:rFonts w:ascii="Times New Roman"/>
          <w:b w:val="false"/>
          <w:i w:val="false"/>
          <w:color w:val="000000"/>
          <w:sz w:val="28"/>
        </w:rPr>
        <w:t>
      Орындауға "өте шұғыл", "шұғыл", "тездету" деген белгiлері бар Қазақстан Республикасы Президентінің актілері мен тапсырмалары келіп түскен жағдайда қажет болса, оларды іске асыру жөніндегі ұйымдастыру іс-шараларының жоспары тез арада жасалады және бекітіледі.</w:t>
      </w:r>
    </w:p>
    <w:bookmarkEnd w:id="119"/>
    <w:p>
      <w:pPr>
        <w:spacing w:after="0"/>
        <w:ind w:left="0"/>
        <w:jc w:val="both"/>
      </w:pPr>
      <w:r>
        <w:rPr>
          <w:rFonts w:ascii="Times New Roman"/>
          <w:b w:val="false"/>
          <w:i w:val="false"/>
          <w:color w:val="000000"/>
          <w:sz w:val="28"/>
        </w:rPr>
        <w:t xml:space="preserve">
      Тапсырма берілген отырысқа (мәжіліске) Агенттіктің атынан қатысқан лауазымды тұлғалар отырыстан (мәжілістен) кейін оның хаттамасының немесе қол қойылған тапсырманың келіп түсуін күтпей-ақ, оны орындауды ұйымдастыруға немесе тікелей орындауға кіріседі. </w:t>
      </w:r>
    </w:p>
    <w:bookmarkStart w:name="z122" w:id="120"/>
    <w:p>
      <w:pPr>
        <w:spacing w:after="0"/>
        <w:ind w:left="0"/>
        <w:jc w:val="both"/>
      </w:pPr>
      <w:r>
        <w:rPr>
          <w:rFonts w:ascii="Times New Roman"/>
          <w:b w:val="false"/>
          <w:i w:val="false"/>
          <w:color w:val="000000"/>
          <w:sz w:val="28"/>
        </w:rPr>
        <w:t>
      94. Агенттікте құжаттарды бақылауға қою және бақылаудан алу, бақылау құжаттарының орындалу мерзімдерін ұзарту осы Регламентке, сондай-ақ қаржы полициясы органдарында іс қағаздарын жүргізу жұмыстарын реттейтін Төрағаның бұйрықтарына сәйкес жүзеге асырылады.</w:t>
      </w:r>
    </w:p>
    <w:bookmarkEnd w:id="120"/>
    <w:p>
      <w:pPr>
        <w:spacing w:after="0"/>
        <w:ind w:left="0"/>
        <w:jc w:val="both"/>
      </w:pPr>
      <w:r>
        <w:rPr>
          <w:rFonts w:ascii="Times New Roman"/>
          <w:b w:val="false"/>
          <w:i w:val="false"/>
          <w:color w:val="000000"/>
          <w:sz w:val="28"/>
        </w:rPr>
        <w:t xml:space="preserve">
      Қазақстан Республикасы Президентінің актілері мен тапсырмаларының орындалуын бақылау, бақылаудан алу, олардың орындалу мерзімдерін ұзарту Қазақстан Республикасы Президентiнiң 2010 жылғы 27 сәуірдегі № 976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қағидаларымен, сондай-ақ Агенттік Төрағасының нормативтік құқықтық актілерімен белгіленген тәртіпте жүзеге асырылады. </w:t>
      </w:r>
    </w:p>
    <w:bookmarkStart w:name="z123" w:id="121"/>
    <w:p>
      <w:pPr>
        <w:spacing w:after="0"/>
        <w:ind w:left="0"/>
        <w:jc w:val="both"/>
      </w:pPr>
      <w:r>
        <w:rPr>
          <w:rFonts w:ascii="Times New Roman"/>
          <w:b w:val="false"/>
          <w:i w:val="false"/>
          <w:color w:val="000000"/>
          <w:sz w:val="28"/>
        </w:rPr>
        <w:t>
      95. Агенттіктің бақылау жүйесiн мыналар құрайды:</w:t>
      </w:r>
    </w:p>
    <w:bookmarkEnd w:id="121"/>
    <w:p>
      <w:pPr>
        <w:spacing w:after="0"/>
        <w:ind w:left="0"/>
        <w:jc w:val="both"/>
      </w:pPr>
      <w:r>
        <w:rPr>
          <w:rFonts w:ascii="Times New Roman"/>
          <w:b w:val="false"/>
          <w:i w:val="false"/>
          <w:color w:val="000000"/>
          <w:sz w:val="28"/>
        </w:rPr>
        <w:t>
      Агенттіктің Төрағасы – Агенттіктің қызметiне жалпы басшылықты және бақылауды, оның iшiнде бақылаудағы құжаттардың уақтылы және сапалы орындалуын жүзеге асырады;</w:t>
      </w:r>
    </w:p>
    <w:p>
      <w:pPr>
        <w:spacing w:after="0"/>
        <w:ind w:left="0"/>
        <w:jc w:val="both"/>
      </w:pPr>
      <w:r>
        <w:rPr>
          <w:rFonts w:ascii="Times New Roman"/>
          <w:b w:val="false"/>
          <w:i w:val="false"/>
          <w:color w:val="000000"/>
          <w:sz w:val="28"/>
        </w:rPr>
        <w:t>
      Төрағаның орынбасарлары – жетекшілік ететін құрылымдық бөлімшелердің қызметіне, оның ішінде бақылаудағы құжаттардың уақтылы және олардың сапалы орындалуына басшылықты және бақылауды жүзеге асырады;</w:t>
      </w:r>
    </w:p>
    <w:p>
      <w:pPr>
        <w:spacing w:after="0"/>
        <w:ind w:left="0"/>
        <w:jc w:val="both"/>
      </w:pPr>
      <w:r>
        <w:rPr>
          <w:rFonts w:ascii="Times New Roman"/>
          <w:b w:val="false"/>
          <w:i w:val="false"/>
          <w:color w:val="000000"/>
          <w:sz w:val="28"/>
        </w:rPr>
        <w:t xml:space="preserve">
      Агенттіктің аппарат басшысы – Агенттік Төрағасының тапсырмаларын орындау бойынша аппараттың жұмысын ұйымдастыруға жауапты болады, орындаушылық тәртіптің сақталуына бақылауды жүзеге асырады, бақылаудағы құжаттарды уақытылы орындау мақсатында Агенттіктің бөлімшелерімен өзара тиімді іс-қимылды қамтамасыз етеді, Агенттік Төрағасының алдында Агенттік аппараттың жұмысын ұйымдастыру, Агенттік қызметтерінің еңбек және орындаушылық тәртібі үшін дербес жауапкершілікте болады; </w:t>
      </w:r>
    </w:p>
    <w:p>
      <w:pPr>
        <w:spacing w:after="0"/>
        <w:ind w:left="0"/>
        <w:jc w:val="both"/>
      </w:pPr>
      <w:r>
        <w:rPr>
          <w:rFonts w:ascii="Times New Roman"/>
          <w:b w:val="false"/>
          <w:i w:val="false"/>
          <w:color w:val="000000"/>
          <w:sz w:val="28"/>
        </w:rPr>
        <w:t>
      Агенттік бөлімшелерінің басшылары – Агенттіктің басшылық ететін бөлімшелеріндегі құжаттардың орындалуына бақылауды жүзеге асырады, бақылаудағы құжаттардың мерзімдерін бұзған немесе сапасыз орындаған өз қызметкерлерін (жұмыскерлерін) тәртіптік жауапкершілікке тарту туралы ұсыныстар енгізеді, оларға сеніп тапсырылған Агенттік бөлімшелерінің жұмыстары үшін Агенттік басшылығының алдында жеке жауапкершілікте болады:</w:t>
      </w:r>
    </w:p>
    <w:p>
      <w:pPr>
        <w:spacing w:after="0"/>
        <w:ind w:left="0"/>
        <w:jc w:val="both"/>
      </w:pPr>
      <w:r>
        <w:rPr>
          <w:rFonts w:ascii="Times New Roman"/>
          <w:b w:val="false"/>
          <w:i w:val="false"/>
          <w:color w:val="000000"/>
          <w:sz w:val="28"/>
        </w:rPr>
        <w:t>
      Төрағаның кеңесшілері – Агенттіктің басшылығы тапсырмаларының уақтылы және сапалы орындалуына, Агенттіктің орындаушылық тәртібінің жағдайына, сондай-ақ орындалған құжаттарды бақылаудан алуды қадағалауды жүзеге асырады;</w:t>
      </w:r>
    </w:p>
    <w:p>
      <w:pPr>
        <w:spacing w:after="0"/>
        <w:ind w:left="0"/>
        <w:jc w:val="both"/>
      </w:pPr>
      <w:r>
        <w:rPr>
          <w:rFonts w:ascii="Times New Roman"/>
          <w:b w:val="false"/>
          <w:i w:val="false"/>
          <w:color w:val="000000"/>
          <w:sz w:val="28"/>
        </w:rPr>
        <w:t xml:space="preserve">
      Агенттіктің ҚҚжҚАБ бастығы – құжаттарды уақытылы тіркеуді және бақылауға қоюды жүзеге асырады, Агенттіктің басшылығының бұрыштамасын ескере отырып, оларды орындау мерзімдерін белгілейді, Агенттіктегі атқарушылық тәртіптің жағдайына мониторинг жасайды, бақылаудағы келіп түскен тапсырмалар мен олардың орындалу мерзімдері туралы Агенттік басшылығын ақпараттандырады, ЭҚАБЖ бойынша (апта сайын) құжаттардың орындалу мерзімдері туралы ескертпе жібереді, іс жүргізу және ішкі бақылауға жауапты Агенттіктің құрылымдық бөлімшелері қызметкерлерінің жұмысын үйлестіреді, ҚҚжҚАБ іс жүргізуі мен жұмысын ұйымдастыруда дербес жауапкершілікте болады, бақылаудағы құжаттарды орындауда олқылық жіберген немесе сапасыз орындаған Агенттік қызметкерлерін (жұмыскерлерін) жауапкершілікке тарту туралы Агенттік басшылығына өз құзыреті шеңберінде ұсыныстар енгізеді; </w:t>
      </w:r>
    </w:p>
    <w:p>
      <w:pPr>
        <w:spacing w:after="0"/>
        <w:ind w:left="0"/>
        <w:jc w:val="both"/>
      </w:pPr>
      <w:r>
        <w:rPr>
          <w:rFonts w:ascii="Times New Roman"/>
          <w:b w:val="false"/>
          <w:i w:val="false"/>
          <w:color w:val="000000"/>
          <w:sz w:val="28"/>
        </w:rPr>
        <w:t>
      Агенттіктің ҚҚжҚАБ – бақылаудағы құжаттардың орындалуы мен өту мерзімдеріне, Агенттіктегі орындаушылық тәртіптің жағдайына бақылау жасайды, құжаттарды тіркейді, бақылауға қояды, орындалған құжаттарды бақылаудан алады, бақылау тапсырмалараның тізімін дайындайды және олардың орындалу мерзімдері туралы Агенттік басшылығы мен бөлімшелеріне ескертпелер жібереді, құжаттарды бақылауға қоюдың дұрыстығына және оларды бақылаудан алуға, бақылаудағы құжаттарды орындау мерзімін белгілеу және олардың мерзімдерін ауыстыруға дербес жауапкершілікте болады;</w:t>
      </w:r>
    </w:p>
    <w:p>
      <w:pPr>
        <w:spacing w:after="0"/>
        <w:ind w:left="0"/>
        <w:jc w:val="both"/>
      </w:pPr>
      <w:r>
        <w:rPr>
          <w:rFonts w:ascii="Times New Roman"/>
          <w:b w:val="false"/>
          <w:i w:val="false"/>
          <w:color w:val="000000"/>
          <w:sz w:val="28"/>
        </w:rPr>
        <w:t>
      ҚҚжҚАБ Құпиялықты қамтамасыз ету бөлімі – құпиялық белгісі бар құжаттарды уақтылы тіркеуді және бақылауға қоюды қамтамасыз етеді, Агенттік басшылығының бұрыштамасын ескере отырып, оларды орындау мерзімдерін белгілейді, Агенттік Төрағасы аппаратының Басшысына келіп түскен бақылау тапсырмалары мен оларды орындау мерзімдері туралы хабарлайды.</w:t>
      </w:r>
    </w:p>
    <w:bookmarkStart w:name="z124" w:id="122"/>
    <w:p>
      <w:pPr>
        <w:spacing w:after="0"/>
        <w:ind w:left="0"/>
        <w:jc w:val="both"/>
      </w:pPr>
      <w:r>
        <w:rPr>
          <w:rFonts w:ascii="Times New Roman"/>
          <w:b w:val="false"/>
          <w:i w:val="false"/>
          <w:color w:val="000000"/>
          <w:sz w:val="28"/>
        </w:rPr>
        <w:t>
      96. Агенттіктегі орындаушылық тәртіп пен іс жүргізуді жалпы бақылау ҚҚжҚАБ жүктелген.</w:t>
      </w:r>
    </w:p>
    <w:bookmarkEnd w:id="122"/>
    <w:bookmarkStart w:name="z125" w:id="123"/>
    <w:p>
      <w:pPr>
        <w:spacing w:after="0"/>
        <w:ind w:left="0"/>
        <w:jc w:val="both"/>
      </w:pPr>
      <w:r>
        <w:rPr>
          <w:rFonts w:ascii="Times New Roman"/>
          <w:b w:val="false"/>
          <w:i w:val="false"/>
          <w:color w:val="000000"/>
          <w:sz w:val="28"/>
        </w:rPr>
        <w:t>
      97. Бақылаудағы құжаттардың уақтылы орындалуын қамтамасыз ету мақсатында Қаржы полициясы органдарының құжат айналымы мен құжаттарды басқару қағидаларында Агенттіктің бөлімшелерінде бақылау құжаттардың мерзімдері және өту тәртібі, сондай-ақ бақылаудағы құжаттарды орындау мақсатында дайындалған құжаттарды беру тәртібі, Агенттік басшылығымен қол қоюға немесе келісілуге бекітілген міндеттерге сәйкес көрсетіледі.</w:t>
      </w:r>
    </w:p>
    <w:bookmarkEnd w:id="123"/>
    <w:bookmarkStart w:name="z126" w:id="124"/>
    <w:p>
      <w:pPr>
        <w:spacing w:after="0"/>
        <w:ind w:left="0"/>
        <w:jc w:val="both"/>
      </w:pPr>
      <w:r>
        <w:rPr>
          <w:rFonts w:ascii="Times New Roman"/>
          <w:b w:val="false"/>
          <w:i w:val="false"/>
          <w:color w:val="000000"/>
          <w:sz w:val="28"/>
        </w:rPr>
        <w:t xml:space="preserve">
      98. Қазақстан Республикасы Президентінің, оның Әкімшілігінің, Үкіметтің актілері мен тапсырмаларын іске асыру шеңберінде дайындалатын бірнеше құрылымдық бөлімшелерге қатысты жоспарлар мен бекітілімдер мiндетті түрде олардың әрқайсысымен келісілуі қажет. </w:t>
      </w:r>
    </w:p>
    <w:bookmarkEnd w:id="124"/>
    <w:bookmarkStart w:name="z127" w:id="125"/>
    <w:p>
      <w:pPr>
        <w:spacing w:after="0"/>
        <w:ind w:left="0"/>
        <w:jc w:val="both"/>
      </w:pPr>
      <w:r>
        <w:rPr>
          <w:rFonts w:ascii="Times New Roman"/>
          <w:b w:val="false"/>
          <w:i w:val="false"/>
          <w:color w:val="000000"/>
          <w:sz w:val="28"/>
        </w:rPr>
        <w:t xml:space="preserve">
      99. Бақылау тапсырмаларын орындау мақсатында Агенттіктің бөлімшелері әзірлеген құжаттардың жобалары Төрағаның жетекшілік ететін орынбасарына немесе Агенттіктің аппарат басшысына міндеттерінің бөлінуіне сәйкес қол қоюға орындау мерзiмi аяқталуына дейiн үш жұмыс күні бұрын, ал Төрағаға қол қоюға – орындау мерзiмi аяқталуына дейiн екі жұмыс күні бұрын беріледі. Құжатқа Төрағаның орынбасары немесе Агенттіктің Аппарат басшысы қол қойған жағдайда, ол қол қоюға орындау мерзiмi аяқталуына дейiн екі жұмыс күні бұрын беріледі. </w:t>
      </w:r>
    </w:p>
    <w:bookmarkEnd w:id="125"/>
    <w:p>
      <w:pPr>
        <w:spacing w:after="0"/>
        <w:ind w:left="0"/>
        <w:jc w:val="both"/>
      </w:pPr>
      <w:r>
        <w:rPr>
          <w:rFonts w:ascii="Times New Roman"/>
          <w:b w:val="false"/>
          <w:i w:val="false"/>
          <w:color w:val="000000"/>
          <w:sz w:val="28"/>
        </w:rPr>
        <w:t xml:space="preserve">
      Орындалу мерзімі күнтізбелік 5 күннен 10 күнге дейінгі бақылау тапсырмаларын орындау мақсатында дайындалған құжаттар Агенттік басшылығына міндеттерінің бөлінуіне сәйкес қолбелгі қоюға және Төрағаға қол қоюға орындалу мерзімі аяқталуына дейін бір жұмыс күнінен кешіктірілмей беріледі. </w:t>
      </w:r>
    </w:p>
    <w:p>
      <w:pPr>
        <w:spacing w:after="0"/>
        <w:ind w:left="0"/>
        <w:jc w:val="both"/>
      </w:pPr>
      <w:r>
        <w:rPr>
          <w:rFonts w:ascii="Times New Roman"/>
          <w:b w:val="false"/>
          <w:i w:val="false"/>
          <w:color w:val="000000"/>
          <w:sz w:val="28"/>
        </w:rPr>
        <w:t>
      Орындалу мерзімі күнтiзбелiк 5 күнге дейiнгі бақылау тапсырмаларын орындау мақсатында дайындалған құжаттар оның дайындалуы бойынша тез арада Агенттік басшылығына мiндеттерінiң бөлінуіне сәйкес қолбелгі қоюға және Төрағаға қол қоюға берiледi және аталған лауазымды тұлғалар оларды кезектен тыс қарайды.</w:t>
      </w:r>
    </w:p>
    <w:bookmarkStart w:name="z128" w:id="126"/>
    <w:p>
      <w:pPr>
        <w:spacing w:after="0"/>
        <w:ind w:left="0"/>
        <w:jc w:val="both"/>
      </w:pPr>
      <w:r>
        <w:rPr>
          <w:rFonts w:ascii="Times New Roman"/>
          <w:b w:val="false"/>
          <w:i w:val="false"/>
          <w:color w:val="000000"/>
          <w:sz w:val="28"/>
        </w:rPr>
        <w:t>
      100. Агенттікте хат-хабарламаларды өткiзуге байланысты рәсiмдердiң айқындылығын қамтамасыз ету мақсатында оның ресми веб-сайтында мынадай ақпараттар:</w:t>
      </w:r>
    </w:p>
    <w:bookmarkEnd w:id="126"/>
    <w:p>
      <w:pPr>
        <w:spacing w:after="0"/>
        <w:ind w:left="0"/>
        <w:jc w:val="both"/>
      </w:pPr>
      <w:r>
        <w:rPr>
          <w:rFonts w:ascii="Times New Roman"/>
          <w:b w:val="false"/>
          <w:i w:val="false"/>
          <w:color w:val="000000"/>
          <w:sz w:val="28"/>
        </w:rPr>
        <w:t xml:space="preserve">
      Агенттікте құжаттарды орындау және өткiзу мерзiмдерiн бақылауға жауапты Агенттіктің ҚҚжҚАБ қызметкерiнiң (жұмыскерінің) тегі, аты, әкесінің аты, лауазымы тiкелей телефоны; </w:t>
      </w:r>
    </w:p>
    <w:p>
      <w:pPr>
        <w:spacing w:after="0"/>
        <w:ind w:left="0"/>
        <w:jc w:val="both"/>
      </w:pPr>
      <w:r>
        <w:rPr>
          <w:rFonts w:ascii="Times New Roman"/>
          <w:b w:val="false"/>
          <w:i w:val="false"/>
          <w:color w:val="000000"/>
          <w:sz w:val="28"/>
        </w:rPr>
        <w:t xml:space="preserve">
      Агенттіктің ҚҚжҚАБ басшысының және оның орынбасарының тегі, аты, әкесінің аты, лауазымы тiкелей телефоны; </w:t>
      </w:r>
    </w:p>
    <w:p>
      <w:pPr>
        <w:spacing w:after="0"/>
        <w:ind w:left="0"/>
        <w:jc w:val="both"/>
      </w:pPr>
      <w:r>
        <w:rPr>
          <w:rFonts w:ascii="Times New Roman"/>
          <w:b w:val="false"/>
          <w:i w:val="false"/>
          <w:color w:val="000000"/>
          <w:sz w:val="28"/>
        </w:rPr>
        <w:t>
      Қазақстан Республикасының заңнамаларына сәйкес Агенттікте жұмыс iстейтiн сенiм телефонының нөмiрi;</w:t>
      </w:r>
    </w:p>
    <w:p>
      <w:pPr>
        <w:spacing w:after="0"/>
        <w:ind w:left="0"/>
        <w:jc w:val="both"/>
      </w:pPr>
      <w:r>
        <w:rPr>
          <w:rFonts w:ascii="Times New Roman"/>
          <w:b w:val="false"/>
          <w:i w:val="false"/>
          <w:color w:val="000000"/>
          <w:sz w:val="28"/>
        </w:rPr>
        <w:t>
      Агенттік басшылығының азаматтарды қабылдау кестесi;</w:t>
      </w:r>
    </w:p>
    <w:p>
      <w:pPr>
        <w:spacing w:after="0"/>
        <w:ind w:left="0"/>
        <w:jc w:val="both"/>
      </w:pPr>
      <w:r>
        <w:rPr>
          <w:rFonts w:ascii="Times New Roman"/>
          <w:b w:val="false"/>
          <w:i w:val="false"/>
          <w:color w:val="000000"/>
          <w:sz w:val="28"/>
        </w:rPr>
        <w:t>
      заңнамаларға сәйкес өзге де ақпараттар орналастырылады.</w:t>
      </w:r>
    </w:p>
    <w:bookmarkStart w:name="z129" w:id="127"/>
    <w:p>
      <w:pPr>
        <w:spacing w:after="0"/>
        <w:ind w:left="0"/>
        <w:jc w:val="both"/>
      </w:pPr>
      <w:r>
        <w:rPr>
          <w:rFonts w:ascii="Times New Roman"/>
          <w:b w:val="false"/>
          <w:i w:val="false"/>
          <w:color w:val="000000"/>
          <w:sz w:val="28"/>
        </w:rPr>
        <w:t>
      101. Агенттік қабылдайтын өз шешімдерінің, іс-шаралар жоспарларының, кезекшілік тәулікте жедел хабараламалар, құпия емес хабарламалар бойынша Төраға тапсырмаларының орындалуын бақылауды ұйымдастыру, егер аталған құжаттарды бақылау нақты лауазымды тұлғаларға және Агенттіктің басқа бөлімшелеріне жүктелмесе ҰБД-инспекциясына жүктеледі.</w:t>
      </w:r>
    </w:p>
    <w:bookmarkEnd w:id="127"/>
    <w:bookmarkStart w:name="z130" w:id="128"/>
    <w:p>
      <w:pPr>
        <w:spacing w:after="0"/>
        <w:ind w:left="0"/>
        <w:jc w:val="both"/>
      </w:pPr>
      <w:r>
        <w:rPr>
          <w:rFonts w:ascii="Times New Roman"/>
          <w:b w:val="false"/>
          <w:i w:val="false"/>
          <w:color w:val="000000"/>
          <w:sz w:val="28"/>
        </w:rPr>
        <w:t>
      102. Агенттік бөлімшелері құпиялы емес жоспарлық іс-шараларды, алқа шешімдерін, Агенттік басшылығымен өткен жедел және аппараттық мәжіліс шешімдерінің орындалуын бақылаудан алу үшін Агенттіктің ҰБД-инспекциясына олардың орындалғанын растайтын құжаттардың көшірмелерін ұсынады.</w:t>
      </w:r>
    </w:p>
    <w:bookmarkEnd w:id="128"/>
    <w:bookmarkStart w:name="z131" w:id="129"/>
    <w:p>
      <w:pPr>
        <w:spacing w:after="0"/>
        <w:ind w:left="0"/>
        <w:jc w:val="both"/>
      </w:pPr>
      <w:r>
        <w:rPr>
          <w:rFonts w:ascii="Times New Roman"/>
          <w:b w:val="false"/>
          <w:i w:val="false"/>
          <w:color w:val="000000"/>
          <w:sz w:val="28"/>
        </w:rPr>
        <w:t>
      103. Агенттік қабылдайтын өз шешімдерінің, жоспарлық іс-шаралар және Агенттік басшылығының құпиялық белгісі бар басқа тапсырмаларының орындалуын бақылау Агенттіктің ҚҚжҚАБ жүктеледі.</w:t>
      </w:r>
    </w:p>
    <w:bookmarkEnd w:id="129"/>
    <w:bookmarkStart w:name="z132" w:id="130"/>
    <w:p>
      <w:pPr>
        <w:spacing w:after="0"/>
        <w:ind w:left="0"/>
        <w:jc w:val="left"/>
      </w:pPr>
      <w:r>
        <w:rPr>
          <w:rFonts w:ascii="Times New Roman"/>
          <w:b/>
          <w:i w:val="false"/>
          <w:color w:val="000000"/>
        </w:rPr>
        <w:t xml:space="preserve"> 9. Халықаралық ынтымақтастықтың ұйымдастырушылық</w:t>
      </w:r>
      <w:r>
        <w:br/>
      </w:r>
      <w:r>
        <w:rPr>
          <w:rFonts w:ascii="Times New Roman"/>
          <w:b/>
          <w:i w:val="false"/>
          <w:color w:val="000000"/>
        </w:rPr>
        <w:t>қамтамасыз ету</w:t>
      </w:r>
    </w:p>
    <w:bookmarkEnd w:id="130"/>
    <w:bookmarkStart w:name="z133" w:id="131"/>
    <w:p>
      <w:pPr>
        <w:spacing w:after="0"/>
        <w:ind w:left="0"/>
        <w:jc w:val="both"/>
      </w:pPr>
      <w:r>
        <w:rPr>
          <w:rFonts w:ascii="Times New Roman"/>
          <w:b w:val="false"/>
          <w:i w:val="false"/>
          <w:color w:val="000000"/>
          <w:sz w:val="28"/>
        </w:rPr>
        <w:t>
      104. Агенттік өз құзыреті шегінде және "Қазақстан Республикасының қаржы полициясы органдары туралы" Қазақстан Республикасының Заңына сәйкес экономикалық, қаржылық және сыбайлас жемқорлық қылмыстар мен құқық бұзушылықтарға қарсы күрес мәселелерi бойынша шет мемлекеттердiң тиiстi органдарымен өзара iс-қимыл жасайды, өз өкiлеттiктерi шегiнде халықаралық ұйымдардың қызметiне қатысады.</w:t>
      </w:r>
    </w:p>
    <w:bookmarkEnd w:id="131"/>
    <w:bookmarkStart w:name="z134" w:id="132"/>
    <w:p>
      <w:pPr>
        <w:spacing w:after="0"/>
        <w:ind w:left="0"/>
        <w:jc w:val="both"/>
      </w:pPr>
      <w:r>
        <w:rPr>
          <w:rFonts w:ascii="Times New Roman"/>
          <w:b w:val="false"/>
          <w:i w:val="false"/>
          <w:color w:val="000000"/>
          <w:sz w:val="28"/>
        </w:rPr>
        <w:t xml:space="preserve">
      105. Агенттіктің халықаралық ынтымақтастығына қатысы бар Агентіктің барлық шығыс құжаттары, өндірістегі нақты қылмыстық істер және әкімшілік құқық бұзушылықтар туралы істер бойынша сұрау салулар мен жеке тапсырмаларды қоспағанда, Агенттік басшысы қол қоярдың алдында міндетті түрде ҚҚжХЫД-мен келісілу үшін жіберіледі. </w:t>
      </w:r>
    </w:p>
    <w:bookmarkEnd w:id="132"/>
    <w:p>
      <w:pPr>
        <w:spacing w:after="0"/>
        <w:ind w:left="0"/>
        <w:jc w:val="both"/>
      </w:pPr>
      <w:r>
        <w:rPr>
          <w:rFonts w:ascii="Times New Roman"/>
          <w:b w:val="false"/>
          <w:i w:val="false"/>
          <w:color w:val="000000"/>
          <w:sz w:val="28"/>
        </w:rPr>
        <w:t>
      Қазақстан Республикасындағы елшіліктерге, дипломатиялық өкілдіктерге және шет елдердің лауазымды адамдарына, сондай-ақ халықаралық мекемелерге жіберілетін хат-хабарларға Агенттік басшылары қол қойғаннан кейін Қазақстан Республикасының Сыртқы істер министрлігі арқылы жіберіледі.</w:t>
      </w:r>
    </w:p>
    <w:bookmarkStart w:name="z135" w:id="133"/>
    <w:p>
      <w:pPr>
        <w:spacing w:after="0"/>
        <w:ind w:left="0"/>
        <w:jc w:val="both"/>
      </w:pPr>
      <w:r>
        <w:rPr>
          <w:rFonts w:ascii="Times New Roman"/>
          <w:b w:val="false"/>
          <w:i w:val="false"/>
          <w:color w:val="000000"/>
          <w:sz w:val="28"/>
        </w:rPr>
        <w:t xml:space="preserve">
      106. Шет мемлекеттердің құзыретті органдарымен өзара іс-қимыл туралы халықаралық шарттарды жасасу жөніндегі келіссөздерді жүргізуге өкілеттіктер Төрағаның бұйрықтарымен белгіленеді. </w:t>
      </w:r>
    </w:p>
    <w:bookmarkEnd w:id="133"/>
    <w:bookmarkStart w:name="z136" w:id="134"/>
    <w:p>
      <w:pPr>
        <w:spacing w:after="0"/>
        <w:ind w:left="0"/>
        <w:jc w:val="both"/>
      </w:pPr>
      <w:r>
        <w:rPr>
          <w:rFonts w:ascii="Times New Roman"/>
          <w:b w:val="false"/>
          <w:i w:val="false"/>
          <w:color w:val="000000"/>
          <w:sz w:val="28"/>
        </w:rPr>
        <w:t>
      107. Агенттік қызметтерінің, аумақтық органдардың және қаржы полициясының оқу орындарының Қазақстан Республикасының халықаралық шарттарын бекіту, орындау және күшін жою, сондай-ақ оларды іске асыру жөніндегі жұмыс жоспарларын әзірлеу туралы ұсыныстары Агенттік басшылығына қарауға оларды Агенттіктің ҚҚжХЫД пысықтағаннан кейін енгізіледі.</w:t>
      </w:r>
    </w:p>
    <w:bookmarkEnd w:id="134"/>
    <w:bookmarkStart w:name="z137" w:id="135"/>
    <w:p>
      <w:pPr>
        <w:spacing w:after="0"/>
        <w:ind w:left="0"/>
        <w:jc w:val="both"/>
      </w:pPr>
      <w:r>
        <w:rPr>
          <w:rFonts w:ascii="Times New Roman"/>
          <w:b w:val="false"/>
          <w:i w:val="false"/>
          <w:color w:val="000000"/>
          <w:sz w:val="28"/>
        </w:rPr>
        <w:t xml:space="preserve">
      108. Халықаралық шарттардың жобаларын дайындауды бастамашы қызметтер тек Агенттіктің ҚҚжХЫД қатысуымен жүзеге асырады. </w:t>
      </w:r>
    </w:p>
    <w:bookmarkEnd w:id="135"/>
    <w:p>
      <w:pPr>
        <w:spacing w:after="0"/>
        <w:ind w:left="0"/>
        <w:jc w:val="both"/>
      </w:pPr>
      <w:r>
        <w:rPr>
          <w:rFonts w:ascii="Times New Roman"/>
          <w:b w:val="false"/>
          <w:i w:val="false"/>
          <w:color w:val="000000"/>
          <w:sz w:val="28"/>
        </w:rPr>
        <w:t xml:space="preserve">
      Мемлекеттік органдардың арасындағы халықаралық шарттың жобасы және оны бекітудің қажеттілігі бойынша келіспеушіліктер туындаған жағдайда келісілген ұсыныстарды айқындау үшін тараптардың өзара келісуі арқылы сарапшылардың кездесуі өткізіледі, ол хаттама түрінде ресімделеді және шартқа қол қоюдың қажеттілігі не болмаса тиісті өзгерістер мен толықтырулар енгізу туралы соңғы шешімді қабылдау үшін Төрағаға баяндалады. </w:t>
      </w:r>
    </w:p>
    <w:bookmarkStart w:name="z138" w:id="136"/>
    <w:p>
      <w:pPr>
        <w:spacing w:after="0"/>
        <w:ind w:left="0"/>
        <w:jc w:val="both"/>
      </w:pPr>
      <w:r>
        <w:rPr>
          <w:rFonts w:ascii="Times New Roman"/>
          <w:b w:val="false"/>
          <w:i w:val="false"/>
          <w:color w:val="000000"/>
          <w:sz w:val="28"/>
        </w:rPr>
        <w:t>
      109. Шет мемлекеттердің құзыретті органдарымен хат және ақпараттық хабарламалармен алмасуды Агенттік қызметтері Қазақстан Республикасының халықаралық шарттарына және құқықтық көмек көрсету саласындағы заңнамасына сәйкес жүргізуі мүмкін.</w:t>
      </w:r>
    </w:p>
    <w:bookmarkEnd w:id="136"/>
    <w:p>
      <w:pPr>
        <w:spacing w:after="0"/>
        <w:ind w:left="0"/>
        <w:jc w:val="both"/>
      </w:pPr>
      <w:r>
        <w:rPr>
          <w:rFonts w:ascii="Times New Roman"/>
          <w:b w:val="false"/>
          <w:i w:val="false"/>
          <w:color w:val="000000"/>
          <w:sz w:val="28"/>
        </w:rPr>
        <w:t xml:space="preserve">
      Қазақстан Республикасының тиісті халықаралық шарттары болмаған кезде шет мемлекеттердің құзыретті органдарымен байланыс орнату не ақпараттар алмасу тек Агенттік басшылығының рұқсатымен Агенттіктің ҚҚжХЫД арқылы Қазақстан Республикасының Сыртқы істер министрлігімен осы мәселені келісу бойынша жүзеге асырылады. </w:t>
      </w:r>
    </w:p>
    <w:bookmarkStart w:name="z139" w:id="137"/>
    <w:p>
      <w:pPr>
        <w:spacing w:after="0"/>
        <w:ind w:left="0"/>
        <w:jc w:val="both"/>
      </w:pPr>
      <w:r>
        <w:rPr>
          <w:rFonts w:ascii="Times New Roman"/>
          <w:b w:val="false"/>
          <w:i w:val="false"/>
          <w:color w:val="000000"/>
          <w:sz w:val="28"/>
        </w:rPr>
        <w:t xml:space="preserve">
      110. Қазақстан Республикасында аккредиттелген шет мемлекеттердің елшілік, дипломатиялық, сондай-ақ халықаралық ұйымдардың өкілдері Агенттік құрылымдарына, аумақтық органдарға және Қаржы полициясы академиясына тікелей жүгінген жағдайда, келіп түскен құжаттың мәні мен мазмұны туралы міндетті түрде Агенттік басшылығына ол жөнінде уақытылы баяндалуға мүмкіндік беретін мерзімдерде Агенттіктің ҚҚжХЫД-ға келіп түскен өтініштің көшірмесін жолдай отырып, ақпарат береді. </w:t>
      </w:r>
    </w:p>
    <w:bookmarkEnd w:id="137"/>
    <w:p>
      <w:pPr>
        <w:spacing w:after="0"/>
        <w:ind w:left="0"/>
        <w:jc w:val="both"/>
      </w:pPr>
      <w:r>
        <w:rPr>
          <w:rFonts w:ascii="Times New Roman"/>
          <w:b w:val="false"/>
          <w:i w:val="false"/>
          <w:color w:val="000000"/>
          <w:sz w:val="28"/>
        </w:rPr>
        <w:t xml:space="preserve">
      Агенттіктің ҚҚжХЫД-ға алдын ала хабарлаусыз және Агенттік басшыларының тиісті шешімі шықпай шет мемлекеттердің құзыретті органдарымен байланыс орнатуға, сондай-ақ қандайда бір құжаттарға қол қоюға рұқсат етілмейді. </w:t>
      </w:r>
    </w:p>
    <w:bookmarkStart w:name="z140" w:id="138"/>
    <w:p>
      <w:pPr>
        <w:spacing w:after="0"/>
        <w:ind w:left="0"/>
        <w:jc w:val="both"/>
      </w:pPr>
      <w:r>
        <w:rPr>
          <w:rFonts w:ascii="Times New Roman"/>
          <w:b w:val="false"/>
          <w:i w:val="false"/>
          <w:color w:val="000000"/>
          <w:sz w:val="28"/>
        </w:rPr>
        <w:t xml:space="preserve">
      111. Қазақстан Республикасында аккредиттелген шет мемлекеттердің елшілік, дипломатиялық өкілдерін, лауазымды адамдарын, сондай-ақ халықаралық ұйымдардың, шетел делегацияларын қабылдау халықаралық нормаларға сәйкес жүзеге асырылады. </w:t>
      </w:r>
    </w:p>
    <w:bookmarkEnd w:id="138"/>
    <w:p>
      <w:pPr>
        <w:spacing w:after="0"/>
        <w:ind w:left="0"/>
        <w:jc w:val="both"/>
      </w:pPr>
      <w:r>
        <w:rPr>
          <w:rFonts w:ascii="Times New Roman"/>
          <w:b w:val="false"/>
          <w:i w:val="false"/>
          <w:color w:val="000000"/>
          <w:sz w:val="28"/>
        </w:rPr>
        <w:t xml:space="preserve">
      Төраға өзінің қарауы бойынша Қазақстан Республикасында аккредиттелген елшілерді, дипломатиялық өкілдіктердің басшыларын, шетел мемлекеттерінің лауазымды тұлғаларын, сондай-ақ халықаралық ұйымдар мен шетел делегацияларын жеке өзі қабылдайды немесе Төрағаның орынбасарларына тапсырады. </w:t>
      </w:r>
    </w:p>
    <w:p>
      <w:pPr>
        <w:spacing w:after="0"/>
        <w:ind w:left="0"/>
        <w:jc w:val="both"/>
      </w:pPr>
      <w:r>
        <w:rPr>
          <w:rFonts w:ascii="Times New Roman"/>
          <w:b w:val="false"/>
          <w:i w:val="false"/>
          <w:color w:val="000000"/>
          <w:sz w:val="28"/>
        </w:rPr>
        <w:t xml:space="preserve">
      Агенттіктің ҚҚжХЫД қабылдау мерзімі мен уақыты туралы тиісті елшіліктерімен немесе Қазақстан Республикасы Сыртқы істер министрлігімен келіседі. </w:t>
      </w:r>
    </w:p>
    <w:bookmarkStart w:name="z141" w:id="139"/>
    <w:p>
      <w:pPr>
        <w:spacing w:after="0"/>
        <w:ind w:left="0"/>
        <w:jc w:val="both"/>
      </w:pPr>
      <w:r>
        <w:rPr>
          <w:rFonts w:ascii="Times New Roman"/>
          <w:b w:val="false"/>
          <w:i w:val="false"/>
          <w:color w:val="000000"/>
          <w:sz w:val="28"/>
        </w:rPr>
        <w:t xml:space="preserve">
      112. Төрағаның немесе оны алмастырушы адамның, Төраға орынбасарының және Агенттік қызметтері басшыларының шетел өкілдерімен кездесуін хаттамалық қамтамасыз етуді Агенттіктің атынан Агенттіктің ҚҚжХЫД жүзеге асырады. </w:t>
      </w:r>
    </w:p>
    <w:bookmarkEnd w:id="139"/>
    <w:bookmarkStart w:name="z142" w:id="140"/>
    <w:p>
      <w:pPr>
        <w:spacing w:after="0"/>
        <w:ind w:left="0"/>
        <w:jc w:val="both"/>
      </w:pPr>
      <w:r>
        <w:rPr>
          <w:rFonts w:ascii="Times New Roman"/>
          <w:b w:val="false"/>
          <w:i w:val="false"/>
          <w:color w:val="000000"/>
          <w:sz w:val="28"/>
        </w:rPr>
        <w:t xml:space="preserve">
      Төраға орынбасарының және Агенттіктің қызметтері басшыларының шетел өкілдерімен нақты қызмет бағыттары бойынша кездесуін хаттамалық қамтамасыз етуді Агенттіктің ҚҚжХЫД-ның қатысуымен мүдделі қызметтер жүзеге асырады. </w:t>
      </w:r>
    </w:p>
    <w:bookmarkEnd w:id="140"/>
    <w:bookmarkStart w:name="z143" w:id="141"/>
    <w:p>
      <w:pPr>
        <w:spacing w:after="0"/>
        <w:ind w:left="0"/>
        <w:jc w:val="both"/>
      </w:pPr>
      <w:r>
        <w:rPr>
          <w:rFonts w:ascii="Times New Roman"/>
          <w:b w:val="false"/>
          <w:i w:val="false"/>
          <w:color w:val="000000"/>
          <w:sz w:val="28"/>
        </w:rPr>
        <w:t>
      113. Қабылдаулар мен кездесулердің нәтижелері бойынша хаттама толтырылып, Агенттіктің ҚҚжХЫД-на тапсырылады, сондай-ақ көшірмесі Агенттіктің ҚҚжҚАБ-ға беріледі.</w:t>
      </w:r>
    </w:p>
    <w:bookmarkEnd w:id="141"/>
    <w:bookmarkStart w:name="z144" w:id="142"/>
    <w:p>
      <w:pPr>
        <w:spacing w:after="0"/>
        <w:ind w:left="0"/>
        <w:jc w:val="both"/>
      </w:pPr>
      <w:r>
        <w:rPr>
          <w:rFonts w:ascii="Times New Roman"/>
          <w:b w:val="false"/>
          <w:i w:val="false"/>
          <w:color w:val="000000"/>
          <w:sz w:val="28"/>
        </w:rPr>
        <w:t>
      114. Агенттіктің, аумақтық органдардың және Қаржы полициясы академиясының жеке құрамы шет мемлекеттердің елшіліктеріне, дипломатиялық өкілдіктері мен халықаралық ұйымдарына баруларына, олардың өкілдерімен Агенттік басшыларының рұқсатынсыз кездесулеріне рұқсат етілмейді.</w:t>
      </w:r>
    </w:p>
    <w:bookmarkEnd w:id="142"/>
    <w:bookmarkStart w:name="z145" w:id="143"/>
    <w:p>
      <w:pPr>
        <w:spacing w:after="0"/>
        <w:ind w:left="0"/>
        <w:jc w:val="both"/>
      </w:pPr>
      <w:r>
        <w:rPr>
          <w:rFonts w:ascii="Times New Roman"/>
          <w:b w:val="false"/>
          <w:i w:val="false"/>
          <w:color w:val="000000"/>
          <w:sz w:val="28"/>
        </w:rPr>
        <w:t xml:space="preserve">
      115. Агенттік қызметтерінің, аумақтық органдардың және қаржы полициясының оқу орындарының басшылары халықаралық ынтымақтастыққа қатысты осы Регламент талаптарының сақталуына дербес жауапкершілікте болады. </w:t>
      </w:r>
    </w:p>
    <w:bookmarkEnd w:id="143"/>
    <w:bookmarkStart w:name="z146" w:id="144"/>
    <w:p>
      <w:pPr>
        <w:spacing w:after="0"/>
        <w:ind w:left="0"/>
        <w:jc w:val="both"/>
      </w:pPr>
      <w:r>
        <w:rPr>
          <w:rFonts w:ascii="Times New Roman"/>
          <w:b w:val="false"/>
          <w:i w:val="false"/>
          <w:color w:val="000000"/>
          <w:sz w:val="28"/>
        </w:rPr>
        <w:t xml:space="preserve">
      116. Халықаралық шарттар мен уағдаластықтардан туындайтын міндеттемелердің орындалуына бақылауды Агенттіктің ҚҚжХЫД жүзеге асырады. </w:t>
      </w:r>
    </w:p>
    <w:bookmarkEnd w:id="144"/>
    <w:bookmarkStart w:name="z147" w:id="145"/>
    <w:p>
      <w:pPr>
        <w:spacing w:after="0"/>
        <w:ind w:left="0"/>
        <w:jc w:val="left"/>
      </w:pPr>
      <w:r>
        <w:rPr>
          <w:rFonts w:ascii="Times New Roman"/>
          <w:b/>
          <w:i w:val="false"/>
          <w:color w:val="000000"/>
        </w:rPr>
        <w:t xml:space="preserve"> 10. Жеке және заңды тұлғалардың өтініштерін қарау</w:t>
      </w:r>
      <w:r>
        <w:br/>
      </w:r>
      <w:r>
        <w:rPr>
          <w:rFonts w:ascii="Times New Roman"/>
          <w:b/>
          <w:i w:val="false"/>
          <w:color w:val="000000"/>
        </w:rPr>
        <w:t>және азаматтарды қабылдауды ұйымдастыру</w:t>
      </w:r>
    </w:p>
    <w:bookmarkEnd w:id="145"/>
    <w:bookmarkStart w:name="z148" w:id="146"/>
    <w:p>
      <w:pPr>
        <w:spacing w:after="0"/>
        <w:ind w:left="0"/>
        <w:jc w:val="both"/>
      </w:pPr>
      <w:r>
        <w:rPr>
          <w:rFonts w:ascii="Times New Roman"/>
          <w:b w:val="false"/>
          <w:i w:val="false"/>
          <w:color w:val="000000"/>
          <w:sz w:val="28"/>
        </w:rPr>
        <w:t xml:space="preserve">
      117. Агенттікте өтiнiштердi, сондай-ақ Төрағаның Блогына келіп түсетін өтініштерді қарау және азаматтарды қабылдау </w:t>
      </w:r>
      <w:r>
        <w:rPr>
          <w:rFonts w:ascii="Times New Roman"/>
          <w:b w:val="false"/>
          <w:i w:val="false"/>
          <w:color w:val="000000"/>
          <w:sz w:val="28"/>
        </w:rPr>
        <w:t>"Әкiмшiлiк рәсiмдер туралы"</w:t>
      </w:r>
      <w:r>
        <w:rPr>
          <w:rFonts w:ascii="Times New Roman"/>
          <w:b w:val="false"/>
          <w:i w:val="false"/>
          <w:color w:val="000000"/>
          <w:sz w:val="28"/>
        </w:rPr>
        <w:t xml:space="preserve">,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Қазақстан Республикасының заңдарына, Қазақстан Республикасы Үкіметінің 2002 жылғы 4 қыркүйектегі № 974 </w:t>
      </w:r>
      <w:r>
        <w:rPr>
          <w:rFonts w:ascii="Times New Roman"/>
          <w:b w:val="false"/>
          <w:i w:val="false"/>
          <w:color w:val="000000"/>
          <w:sz w:val="28"/>
        </w:rPr>
        <w:t>қаулысына</w:t>
      </w:r>
      <w:r>
        <w:rPr>
          <w:rFonts w:ascii="Times New Roman"/>
          <w:b w:val="false"/>
          <w:i w:val="false"/>
          <w:color w:val="000000"/>
          <w:sz w:val="28"/>
        </w:rPr>
        <w:t xml:space="preserve">, "Қылмыстар, оқиғалар туралы өтініштерді, хабарламаларды, шағымдарды және өзге ақпараттарды қабылдау, тіркеу, есепке алу, соның ішінде электронды форматта және қарау жөніндегі нұсқаулықты бекіту туралы" Қазақстан Республикасы Бас Прокурорының 2011 жылғы 12 қыркүйектегі № 83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актiлерiнiң мемлекеттiк реестрiнде № 7293 тіркелген сәйкес жүзеге асырылады.</w:t>
      </w:r>
    </w:p>
    <w:bookmarkEnd w:id="146"/>
    <w:bookmarkStart w:name="z149" w:id="147"/>
    <w:p>
      <w:pPr>
        <w:spacing w:after="0"/>
        <w:ind w:left="0"/>
        <w:jc w:val="left"/>
      </w:pPr>
      <w:r>
        <w:rPr>
          <w:rFonts w:ascii="Times New Roman"/>
          <w:b/>
          <w:i w:val="false"/>
          <w:color w:val="000000"/>
        </w:rPr>
        <w:t xml:space="preserve"> 11. Агенттік қызметкерлерінің кәсіби дайындығы</w:t>
      </w:r>
    </w:p>
    <w:bookmarkEnd w:id="147"/>
    <w:bookmarkStart w:name="z150" w:id="148"/>
    <w:p>
      <w:pPr>
        <w:spacing w:after="0"/>
        <w:ind w:left="0"/>
        <w:jc w:val="both"/>
      </w:pPr>
      <w:r>
        <w:rPr>
          <w:rFonts w:ascii="Times New Roman"/>
          <w:b w:val="false"/>
          <w:i w:val="false"/>
          <w:color w:val="000000"/>
          <w:sz w:val="28"/>
        </w:rPr>
        <w:t xml:space="preserve">
      118. Агенттіктің қызметкерлері біліктіліктерін қызметтік және дене шынықтыру дайындықтары бойынша сабақтарда, алғашқы даярлық, біліктілікті арттыру және қайта даярлау курстарында жетілдіреді. </w:t>
      </w:r>
    </w:p>
    <w:bookmarkEnd w:id="148"/>
    <w:bookmarkStart w:name="z151" w:id="149"/>
    <w:p>
      <w:pPr>
        <w:spacing w:after="0"/>
        <w:ind w:left="0"/>
        <w:jc w:val="both"/>
      </w:pPr>
      <w:r>
        <w:rPr>
          <w:rFonts w:ascii="Times New Roman"/>
          <w:b w:val="false"/>
          <w:i w:val="false"/>
          <w:color w:val="000000"/>
          <w:sz w:val="28"/>
        </w:rPr>
        <w:t xml:space="preserve">
      119. Қызметтік және дене шынықтыру бойынша сабақтар аптасына кемінде бір рет өткізіледі. </w:t>
      </w:r>
    </w:p>
    <w:bookmarkEnd w:id="149"/>
    <w:bookmarkStart w:name="z152" w:id="150"/>
    <w:p>
      <w:pPr>
        <w:spacing w:after="0"/>
        <w:ind w:left="0"/>
        <w:jc w:val="both"/>
      </w:pPr>
      <w:r>
        <w:rPr>
          <w:rFonts w:ascii="Times New Roman"/>
          <w:b w:val="false"/>
          <w:i w:val="false"/>
          <w:color w:val="000000"/>
          <w:sz w:val="28"/>
        </w:rPr>
        <w:t>
      120. Алғашқы даярлық, біліктілікті арттыру және қайта даярлау курстары бекітілген жоспарларға сәйкес өткізіледі.</w:t>
      </w:r>
    </w:p>
    <w:bookmarkEnd w:id="150"/>
    <w:bookmarkStart w:name="z153" w:id="151"/>
    <w:p>
      <w:pPr>
        <w:spacing w:after="0"/>
        <w:ind w:left="0"/>
        <w:jc w:val="left"/>
      </w:pPr>
      <w:r>
        <w:rPr>
          <w:rFonts w:ascii="Times New Roman"/>
          <w:b/>
          <w:i w:val="false"/>
          <w:color w:val="000000"/>
        </w:rPr>
        <w:t xml:space="preserve"> 12. Агенттіктің жұмыс тәртібі</w:t>
      </w:r>
    </w:p>
    <w:bookmarkEnd w:id="151"/>
    <w:bookmarkStart w:name="z154" w:id="152"/>
    <w:p>
      <w:pPr>
        <w:spacing w:after="0"/>
        <w:ind w:left="0"/>
        <w:jc w:val="both"/>
      </w:pPr>
      <w:r>
        <w:rPr>
          <w:rFonts w:ascii="Times New Roman"/>
          <w:b w:val="false"/>
          <w:i w:val="false"/>
          <w:color w:val="000000"/>
          <w:sz w:val="28"/>
        </w:rPr>
        <w:t>
      121. Агенттікте мынадай жұмыс кестесі белгіленген:</w:t>
      </w:r>
    </w:p>
    <w:bookmarkEnd w:id="152"/>
    <w:bookmarkStart w:name="z155" w:id="153"/>
    <w:p>
      <w:pPr>
        <w:spacing w:after="0"/>
        <w:ind w:left="0"/>
        <w:jc w:val="both"/>
      </w:pPr>
      <w:r>
        <w:rPr>
          <w:rFonts w:ascii="Times New Roman"/>
          <w:b w:val="false"/>
          <w:i w:val="false"/>
          <w:color w:val="000000"/>
          <w:sz w:val="28"/>
        </w:rPr>
        <w:t>
      1) дүйсенбіден жұмаға дейін сағат 9.00-дан 19.00-ға дейін;</w:t>
      </w:r>
    </w:p>
    <w:bookmarkEnd w:id="153"/>
    <w:bookmarkStart w:name="z156" w:id="154"/>
    <w:p>
      <w:pPr>
        <w:spacing w:after="0"/>
        <w:ind w:left="0"/>
        <w:jc w:val="both"/>
      </w:pPr>
      <w:r>
        <w:rPr>
          <w:rFonts w:ascii="Times New Roman"/>
          <w:b w:val="false"/>
          <w:i w:val="false"/>
          <w:color w:val="000000"/>
          <w:sz w:val="28"/>
        </w:rPr>
        <w:t>
      2) түскі үзіліс сағат 13.00-ден 15-00-ға дейін.</w:t>
      </w:r>
    </w:p>
    <w:bookmarkEnd w:id="154"/>
    <w:p>
      <w:pPr>
        <w:spacing w:after="0"/>
        <w:ind w:left="0"/>
        <w:jc w:val="both"/>
      </w:pPr>
      <w:r>
        <w:rPr>
          <w:rFonts w:ascii="Times New Roman"/>
          <w:b w:val="false"/>
          <w:i w:val="false"/>
          <w:color w:val="000000"/>
          <w:sz w:val="28"/>
        </w:rPr>
        <w:t xml:space="preserve">
      Агенттік Төрағасы Еңбек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қаржы полициясы органдары туралы"</w:t>
      </w:r>
      <w:r>
        <w:rPr>
          <w:rFonts w:ascii="Times New Roman"/>
          <w:b w:val="false"/>
          <w:i w:val="false"/>
          <w:color w:val="000000"/>
          <w:sz w:val="28"/>
        </w:rPr>
        <w:t xml:space="preserve">, </w:t>
      </w:r>
      <w:r>
        <w:rPr>
          <w:rFonts w:ascii="Times New Roman"/>
          <w:b w:val="false"/>
          <w:i w:val="false"/>
          <w:color w:val="000000"/>
          <w:sz w:val="28"/>
        </w:rPr>
        <w:t>"Мемлекеттік қызмет туралы"</w:t>
      </w:r>
      <w:r>
        <w:rPr>
          <w:rFonts w:ascii="Times New Roman"/>
          <w:b w:val="false"/>
          <w:i w:val="false"/>
          <w:color w:val="000000"/>
          <w:sz w:val="28"/>
        </w:rPr>
        <w:t xml:space="preserve">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Қазақстан Республикасының заңдарына сәйкес жұмыстың өзге тәртібін белгілеуі мүмкін. </w:t>
      </w:r>
    </w:p>
    <w:bookmarkStart w:name="z157" w:id="155"/>
    <w:p>
      <w:pPr>
        <w:spacing w:after="0"/>
        <w:ind w:left="0"/>
        <w:jc w:val="both"/>
      </w:pPr>
      <w:r>
        <w:rPr>
          <w:rFonts w:ascii="Times New Roman"/>
          <w:b w:val="false"/>
          <w:i w:val="false"/>
          <w:color w:val="000000"/>
          <w:sz w:val="28"/>
        </w:rPr>
        <w:t xml:space="preserve">
      122. Агенттік ғимаратына Агенттіктің), аумақтық органдардың және қаржы полициясының оқу орындары қызметкерлерінің (жұмыскерлерінің), кірулері электрондық магнит карточкалары (рұқсатнамалары), қызметтік куәліктері бойынша жүзеге асырылады. </w:t>
      </w:r>
    </w:p>
    <w:bookmarkEnd w:id="155"/>
    <w:bookmarkStart w:name="z158" w:id="156"/>
    <w:p>
      <w:pPr>
        <w:spacing w:after="0"/>
        <w:ind w:left="0"/>
        <w:jc w:val="both"/>
      </w:pPr>
      <w:r>
        <w:rPr>
          <w:rFonts w:ascii="Times New Roman"/>
          <w:b w:val="false"/>
          <w:i w:val="false"/>
          <w:color w:val="000000"/>
          <w:sz w:val="28"/>
        </w:rPr>
        <w:t>
      123. Агенттік қызмет көрсету, техника жөндеу, құрылыс-жөндеу және монтаждау жұмыстарын жүргізу үшін шарт жасаған бөтен ұйымдар өкілдерінің Агенттіктің әкімшілік ғимараттарына кірулері Агенттік басшылығымен келісілген, ҚШБ бастығы ұсынған тізімдер (баянаттар) негізінде және жеке басын куәландыратын құжаттарды көрсету арқылы жүзеге асырылады.</w:t>
      </w:r>
    </w:p>
    <w:bookmarkEnd w:id="156"/>
    <w:p>
      <w:pPr>
        <w:spacing w:after="0"/>
        <w:ind w:left="0"/>
        <w:jc w:val="both"/>
      </w:pPr>
      <w:r>
        <w:rPr>
          <w:rFonts w:ascii="Times New Roman"/>
          <w:b w:val="false"/>
          <w:i w:val="false"/>
          <w:color w:val="000000"/>
          <w:sz w:val="28"/>
        </w:rPr>
        <w:t>
      Агенттік ғимаратының ішіндегі құрылыс-жөндеу және монтаждау жұмыстары Агенттіктің ҚШБ жұмыскерлерінің қатысуларымен жүргізіледі.</w:t>
      </w:r>
    </w:p>
    <w:bookmarkStart w:name="z159" w:id="157"/>
    <w:p>
      <w:pPr>
        <w:spacing w:after="0"/>
        <w:ind w:left="0"/>
        <w:jc w:val="both"/>
      </w:pPr>
      <w:r>
        <w:rPr>
          <w:rFonts w:ascii="Times New Roman"/>
          <w:b w:val="false"/>
          <w:i w:val="false"/>
          <w:color w:val="000000"/>
          <w:sz w:val="28"/>
        </w:rPr>
        <w:t>
      124. Қаржы полициясы органдарының қызметкерлері (жұмыскерлері) (жедел-іздестіру іс-шараларын жүргізу кезінде жедел қызметкерлерді (жұмыскерлерді) қоспағанда) өздерінің қызметтік міндеттерін орындау кезінде нысанды немесе ресми-іскерлік киім киіп жүреді.</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