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31c81" w14:textId="2831c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"Сот-наркологиялық сараптаманы өндіру жөніндегі нұсқаулықты бекіту туралы" Қазақстан Республикасы Денсаулық сақтау министрінің 2010 жылғы 12 наурыздағы № 165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2014 жылғы 31 қаңтардағы № 54 бұйрығы. Қазақстан Республикасының Әділет министрлігінде 2014 жылы 4 наурызда № 9189 тіркелді. Күші жойылды - Қазақстан Республикасы Әділет министрінің 2016 жылғы 24 ақпандағы № 94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Әділет министрінің 24.02.2016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сот-сараптама қызметі туралы» 2010 жылғы 20 қаңтардағы Қазақстан Республикасының Заңы 20-бабының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«Сот-наркологиялық сараптаманы өндіру жөніндегі нұсқаулықты бекіту туралы» Қазақстан Республикасы Денсаулық сақтау министрінің 2010 жылғы 12 наурыздағы № 165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6142 болып тіркелген, 2010 жылғы 29 қарашада «Казахстанская правда» газетінің № 325 (26386) нөмірінде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бұйрықпен бекітілген Сот-наркологиялық сараптаманы өндіру жөніндегі </w:t>
      </w:r>
      <w:r>
        <w:rPr>
          <w:rFonts w:ascii="Times New Roman"/>
          <w:b w:val="false"/>
          <w:i w:val="false"/>
          <w:color w:val="000000"/>
          <w:sz w:val="28"/>
        </w:rPr>
        <w:t>нұсқаулықта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«14. Сот-наркологиялық сараптама қызметінің субъектілеріне: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сот-наркологиялық сараптама органының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комиссиялық сот-наркологиялық сараптаманы өндіру кезінде жетекші сот-наркологиялық сарапшысы;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сот-наркологиялық сарапшы не лицензия негізінде сот-наркологиялық сараптаманы өндіру бойынша қызметті жүзеге асыратын жеке тұлға жатады.»;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«21. Сот–наркологиялық сараптама зерттеулерінің нәтижелері бойынша осы Нұсқаулыққа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сарапшының жазбаша қорытындысы жасалады, оны өздерінің жеке қолдарымен және жеке мөрлерімен куәландырады.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Сот-наркологиялық сараптаманы сот-наркологиялық сараптама органы өндірген жағдайда сот-наркологиялық сарапшылардың қолы, көрсетілген органның мөрімен расталады»;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«34. Қорытындыны берудің мүмкін болмауы туралы хабарлама осы Нұсқаулыққа 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ресімделеді: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Оны ресімдеу күні, сот-наркологиялық сараптаманы өндіру орны мен мезімдері;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сот-наркологиялық сараптаманы тағайындаған тұлға туралы мәліметтер;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сот-наркологиялық сараптаманы өндіру негіздері;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сот-наркологиялық сараптама органы туралы не сот-наркологиялық сараптама органның қызметкері немесе сот-наркологиялық сарапшы (сарапшылар) туралы мәліметтер (тегі, аты, әкесінің аты (болған жағдайда), білімі, сарапшылық мамандығы, мамандығы бойынша жұмыс өтілі, ғылыми дәрежесі және ғылыми атағы, лауазымы);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көрінеу жалған қорытынды бергені үшін қылмыстық жауапкершілігі жөнінде ескертілгені туралы сот-наркологиялық сарапшының (сарапшылардың) қолымен куәландырылған белгі;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сот-наркологиялық сарапшының (сарапшылардың) шешуіне қойылған сұрақтар; зерттеу объектілері;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сот сарапшысының (сарапшыларының) алдына қойылған сұрақтарға жауап берудің мүмкін болмауына негіздеме;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Нұсқаулыққа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Медициналық және фармацевтикалық қызметті бақылау комитеті (Л.М. Ахметниязова):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Денсаулық сақтау министрлігінің интернет-ресурсында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Денсаулық сақтау министрлігінің Заң қызметі департаменті (Д.Е. Асайынова) осы бұйрықтың мемлекеттік тіркелуінен кейін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Республикасының Денсаулық сақтау вице-министрі Е.Ә. Байжүнісовке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жарияланғанынан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Денсаулық сақтау министрі                  С. Қайырбекова</w:t>
      </w:r>
    </w:p>
    <w:bookmarkStart w:name="z2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Денсаулық сақтау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31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54 бұйрығына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 </w:t>
      </w:r>
    </w:p>
    <w:bookmarkEnd w:id="1"/>
    <w:bookmarkStart w:name="z2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Сот-наркологиялық сараптаманы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өндіру жөніндегі нұсқаулыққа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нысан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(сот-наркологиялық сараптаманы өндіру орны)</w:t>
      </w:r>
    </w:p>
    <w:bookmarkStart w:name="z4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Сот-наркологиялық сараптаманы өндіру</w:t>
      </w:r>
      <w:r>
        <w:br/>
      </w:r>
      <w:r>
        <w:rPr>
          <w:rFonts w:ascii="Times New Roman"/>
          <w:b/>
          <w:i w:val="false"/>
          <w:color w:val="000000"/>
        </w:rPr>
        <w:t>
мерзімін тоқтата тұру туралы хабарлама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(сот-наркологиялық сараптаманы тағайындаған, хабарлама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жіберілетін орган (тұлға)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 ___ жылғы «___»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Сот-наркологиялық сараптаманы өкізу мерзімі: 20__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«__»_________бастап 20___ жылғы «___» _________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Сот-наркологиялық сараптаманы тоқтата тұру мерзімі: 20__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«__»_________бастап 20___ жылғы «___» _________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Сот-наркологиялық сараптама тағайындалған тұлғаға қатысты.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(тегі, аты, әкесінің аты (болған жағдайда), туған жылы)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Қылмыстық 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___ бабы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сезікті, айыпталушы немесе куәгер, жауапкер;20 __ жылғы «____»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мәселе шешілуі тиіс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Сот-наркологиялық сараптаманы өндіру мерзімін тоқтата тұру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себептері: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Сот-наркологиялық сараптама органының басшысы/ сот-наркологиялық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сараптама органының қызметкері болып табылмайтын сот-наркологиялық сарапшы (сарапшылар)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Мөр орны</w:t>
      </w:r>
    </w:p>
    <w:bookmarkStart w:name="z3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Денсаулық сақтау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31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54 бұйрығына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 </w:t>
      </w:r>
    </w:p>
    <w:bookmarkEnd w:id="4"/>
    <w:bookmarkStart w:name="z3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Сот-наркологиялық сараптаманы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өндіру жөніндегі нұсқаулыққа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нысан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(сот-наркологиялық сараптаманы өндіру орны)</w:t>
      </w:r>
    </w:p>
    <w:bookmarkStart w:name="z4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Сот-наркологиялық сараптама қорытындысын беру үшін қажетті</w:t>
      </w:r>
      <w:r>
        <w:br/>
      </w:r>
      <w:r>
        <w:rPr>
          <w:rFonts w:ascii="Times New Roman"/>
          <w:b/>
          <w:i w:val="false"/>
          <w:color w:val="000000"/>
        </w:rPr>
        <w:t>
қосымша материалдарды ұсыну туралы өтініш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(сот-наркологиялық сараптаманы тағайындаған хабарлама, жіберілетін орган (тұлға)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 ___ж. «___»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Сот-наркологиялық сараптаманы өндіру мерзімі: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___ж. «____» _______ бастап 20 ___ж. «____» ______ дейін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Сот-наркологиялық сараптама тағайындалаған тұлға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(тегі, аты, әкесінің аты (болған жағдайда), туған жылы)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Қылмыстық 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___ бабы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сезікті,айыпталушы немесе куәгер, жауапкер;20 __ ж. «____»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(сот-наркологиялық сараптаманы тағайындалған тұлға немесе органның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қаулысы, анықтамасы)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сұрау салудың қысқаша негіздемесі бар сот-наркологиялық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срапшылардың қорытынды беруі үшін қажетті қосымша материалдардың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Сот-наркологиялық сараптама органның басшысы/ сот-наркологиялық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сараптама органының қызметкері болып табылмайтын сот-наркологиялық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сарапшы (сарапшылар)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Мөр орны</w:t>
      </w:r>
    </w:p>
    <w:bookmarkStart w:name="z3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Денсаулық сақтау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31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54 бұйрығына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 </w:t>
      </w:r>
    </w:p>
    <w:bookmarkEnd w:id="7"/>
    <w:bookmarkStart w:name="z3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Сот-наркологиялық сараптаманы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өндіру жөніндегі нұсқаулыққа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нысан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*ОКУД бойынша нысанның коды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(сот-наркологиялық сараптаманы өндіру орны)</w:t>
      </w:r>
    </w:p>
    <w:bookmarkStart w:name="z4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_____ сарапшының қорытындысы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Ресімдеу күні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Сараптаманы өндіру мерзімі және орны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Тегі, аты, әкесінің аты (болған жағдайда)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Жасы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Мекенжайы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Қазақстан Республикасы Қылмыстық 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___ бабы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сезікті, айыпталушы немесе куәгер, жауапкер; арнайы медициналық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ұйымға мәжбүрлеп емдеуге жіберілетін адамға қатысты шешілетін мәселе;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медициналық сипаттағы мәжбүрлеп емдеу шараларын қолдану; әрекетке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қабілеттілігі; кәмелет жасқа толмаған адамды наркологиялық ұйымға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тиісті ем қабылдауға жіберу (астын сызу)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(сот-наркологиялық сараптаманы тағайындаған тұлға немесе органның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қаулысы, анықтамасы)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Бастапқы, қайталанған, қосымша сот-наркологиялық сараптама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(астын сызу); соңғы екі жағдайда сот-наркологиялық сраптаманы қашан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кім өткізгені туралы, сарапшылардың қорытындылары көрсетіледі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Сот-наркологиялық сараптаманы тағайындаған орган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сот-наркологиялық сараптаманы өндіру негізі туралы мәліметтер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Сот-наркологиялық сараптаманы шешуге қойылатын сұрақтар: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Сот-наркологиялық сараптама органы не лицензия негізінде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сот-наркологиялық сараптаманы өндіру бойынша қызметті жүзеге асыратын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жеке тұлға туралы мәліметтер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Сарапшылар туралы мәліметтер: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аты, әкесінің аты (болған жағдайда), білімі, сарапшылық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мамандығы, мамандығы бойынша жұмыс өтілі, ғылыми дәрежесі мен атағы,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лауазымы)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Қорытынды беруден бас тарту немесе көрінеу жалған қорытынды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бергені үшін Қазақстан Республикасы Қылмыстық Кодексінің </w:t>
      </w:r>
      <w:r>
        <w:rPr>
          <w:rFonts w:ascii="Times New Roman"/>
          <w:b w:val="false"/>
          <w:i w:val="false"/>
          <w:color w:val="000000"/>
          <w:sz w:val="28"/>
        </w:rPr>
        <w:t>352-бабына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сәйкес қылмыстық жауапкершілігі туралы сарапшылар ескертілді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(сарапшылардың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Сот-наркологиялық сараптама кезінде шешуге жататын сұрақтар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«Қорытынды» басқа бөлімдері мынадай ______ парақта жазылады.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Сот-наркологиялық сараптаманы өндіру кезінде қатысқандар,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процеске қатысушылар туралы мәлімет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Процеске қатысушылардың түсініктеме деректері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 Іс материалдарын зерттеу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16. Медициналық құжаттамаларды зерттеу (наркологиялық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психиатриялық ұйымдардан мәліметтер)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17. Анамнездік мәліметтер (соның ішінде медициналық құжаттамалардан)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18. Осы зерттеу кезінде мыналар анықталды: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Жалпы тексеріп - қарау: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Соматикалық жай-күйі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Неврологиялық жай- күйі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Психикалық жай-күйі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5) Зертханалық және аспаптық зерттеулердің деректері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6) Рентгенологиялық зерттеулердің деректері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19. Жүргізілген зерттеулердің нәтижелерін бағалау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20. Алға қойылған сұрақтар бойынша қорытындылардың негіздемесі және тұжырымдасы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Сот-наркологиялық сарапшының (лардың) қол(дар)ы/ сот-наркологиялық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сараптама органының қызметкері болып табылмайтын, сот-наркологиялық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сарапшы (сарапшылар)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Мөр 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*Басқарушылық құжаттамалардың жалпы жіктеуіші;</w:t>
      </w:r>
    </w:p>
    <w:bookmarkStart w:name="z3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Денсаулық сақтау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31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54 бұйрығына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 </w:t>
      </w:r>
    </w:p>
    <w:bookmarkEnd w:id="10"/>
    <w:bookmarkStart w:name="z3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Сот-наркологиялық сараптаманы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өндіру жөніндегі нұсқаулыққа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нысан </w:t>
      </w:r>
    </w:p>
    <w:bookmarkEnd w:id="11"/>
    <w:bookmarkStart w:name="z4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Қорытынды берудің мүмкін болмауы туралы хабарлама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Ресімдеу күні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Сараптаманы өндіру мерзімі және орны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Тегі, аты, әкесінің аты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Жасы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Мекенжайы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Қылмыстық 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___ бабы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сезікті, айыпталушы немесе куәгер, жауапкер; арнайы медициналық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ұйымға мәжбүрлеп емдеу туралы жіберілетін адамға қатысты шешілетін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мәселе; медициналық сипаттағы мәжбүрлеп шаралар қолдану; әрекетке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қабілеттілігі; кәмелетке толмаған адамды наркологиялық ұйымға тиісті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ем қабылдауға жіберу (астын сызу)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(сот-наркологиялық сараптаманы тағайындаған тұлға немесе органның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қаулысы, анықтамасы)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Сот-наркологиялық сараптаманы тағайындаған орган (тұлға)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мәліметтер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Сараптамада шешуге қойылған сұрақтар: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Сот-наркологиялық сараптама органы туралы немесе сот-наркологиялық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сараптама қызметкері болып табылмайтын, сот-наркологиялық сарапшы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(сарапшылар) туралы мәліметтер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Сарапшылар туралы мәліметтер:_____________________________________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аты, әкесінің аты (болған жағдайда), білімі, сарапшылық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мамандығы, мамандығы бойынша жұмыс өтілі, ғылыми дәрежесі мен атағы,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лауазымы)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Қорытынды беруден бас тартқаны немесе көрінеу жалған қорытынды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бергені үшін Қазақстан Республикасы Қылмыстық Кодексінің </w:t>
      </w:r>
      <w:r>
        <w:rPr>
          <w:rFonts w:ascii="Times New Roman"/>
          <w:b w:val="false"/>
          <w:i w:val="false"/>
          <w:color w:val="000000"/>
          <w:sz w:val="28"/>
        </w:rPr>
        <w:t>352-бабы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бойынша қылмыстық жауапкершілігі туралы сарапшылар ескертіледі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(сарапшылардың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Сараптама кезінде шешуге жататын және «Қорытынды» басқа бөлімдері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мынадай ______ парақта жазылады.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Сот-наркологиялық сарапшының (лар)дың алдына қойылған сұрақтарға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жауап берудің мүмкін болмауы туралы негіздеме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Сот-наркологиялық сарапшының (лардың) қол(дар)ы/ сот-наркологиялық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сараптама органының қызметкері болып табылмайтын, сот-наркологиялық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сарапшы (сарапшылар)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Мөр орны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