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f97d" w14:textId="0c6f9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қағидаларын және Бірыңғай жинақтаушы зейнетақы қорының "Азаматтарға арналған үкімет" мемлекеттік корпорациясына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2014 жылғы 22 қаңтардағы № 12-ө бұйрығы. Қазақстан Республикасының Әділет министрлігінде 2014 жылы 19 ақпанда № 9167 тіркелді. Күші жойылды - Қазақстан Республикасы Еңбек және халықты әлеуметтік қорғау министрінің м.а. 2017 жылғы 3 тамыздағы № 232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м.а. 03.08.2017 </w:t>
      </w:r>
      <w:r>
        <w:rPr>
          <w:rFonts w:ascii="Times New Roman"/>
          <w:b w:val="false"/>
          <w:i w:val="false"/>
          <w:color w:val="ff0000"/>
          <w:sz w:val="28"/>
        </w:rPr>
        <w:t>№ 232</w:t>
      </w:r>
      <w:r>
        <w:rPr>
          <w:rFonts w:ascii="Times New Roman"/>
          <w:b w:val="false"/>
          <w:i w:val="false"/>
          <w:color w:val="ff0000"/>
          <w:sz w:val="28"/>
        </w:rPr>
        <w:t xml:space="preserve"> бұйрығымен</w:t>
      </w:r>
      <w:r>
        <w:br/>
      </w:r>
      <w:r>
        <w:rPr>
          <w:rFonts w:ascii="Times New Roman"/>
          <w:b w:val="false"/>
          <w:i w:val="false"/>
          <w:color w:val="ff0000"/>
          <w:sz w:val="28"/>
        </w:rPr>
        <w:t xml:space="preserve">
      Ескерту. Бұйрықтың тақырыбы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 Заңының 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Қоса беріліп отырған:</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бірыңғай жинақтаушы зейнетақы қорының "Азаматтарға арналған үкімет" мемлекеттік корпорациясына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қағидалары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(М.С. Көзжанова)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бұқаралық ақпарат құралдарына ресми жариялануға жіберілуін;</w:t>
      </w:r>
    </w:p>
    <w:bookmarkEnd w:id="5"/>
    <w:bookmarkStart w:name="z8" w:id="6"/>
    <w:p>
      <w:pPr>
        <w:spacing w:after="0"/>
        <w:ind w:left="0"/>
        <w:jc w:val="both"/>
      </w:pPr>
      <w:r>
        <w:rPr>
          <w:rFonts w:ascii="Times New Roman"/>
          <w:b w:val="false"/>
          <w:i w:val="false"/>
          <w:color w:val="000000"/>
          <w:sz w:val="28"/>
        </w:rPr>
        <w:t>
      3) осы бұйрықтың Қазақстан Республикасы Еңбек және халықты әлеуметтік қорғау министрлігінің ресми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С.Қ. Жақыповаға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12-ө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12" w:id="9"/>
    <w:p>
      <w:pPr>
        <w:spacing w:after="0"/>
        <w:ind w:left="0"/>
        <w:jc w:val="left"/>
      </w:pPr>
      <w:r>
        <w:rPr>
          <w:rFonts w:ascii="Times New Roman"/>
          <w:b/>
          <w:i w:val="false"/>
          <w:color w:val="000000"/>
        </w:rPr>
        <w:t xml:space="preserve"> Салымшылардың (алушылардың) міндетті зейнетақы жарналары,</w:t>
      </w:r>
      <w:r>
        <w:br/>
      </w:r>
      <w:r>
        <w:rPr>
          <w:rFonts w:ascii="Times New Roman"/>
          <w:b/>
          <w:i w:val="false"/>
          <w:color w:val="000000"/>
        </w:rPr>
        <w:t>міндетті кәсіптік зейнетақы жарналары бойынша дерекқорын және</w:t>
      </w:r>
      <w:r>
        <w:br/>
      </w:r>
      <w:r>
        <w:rPr>
          <w:rFonts w:ascii="Times New Roman"/>
          <w:b/>
          <w:i w:val="false"/>
          <w:color w:val="000000"/>
        </w:rPr>
        <w:t>міндетті зейнетақы жарналары, міндетті кәсіптік зейнетақы</w:t>
      </w:r>
      <w:r>
        <w:br/>
      </w:r>
      <w:r>
        <w:rPr>
          <w:rFonts w:ascii="Times New Roman"/>
          <w:b/>
          <w:i w:val="false"/>
          <w:color w:val="000000"/>
        </w:rPr>
        <w:t>жарналары есебінен зейнетақымен қамсыздандыру туралы шарт</w:t>
      </w:r>
      <w:r>
        <w:br/>
      </w:r>
      <w:r>
        <w:rPr>
          <w:rFonts w:ascii="Times New Roman"/>
          <w:b/>
          <w:i w:val="false"/>
          <w:color w:val="000000"/>
        </w:rPr>
        <w:t>жасасқан жеке тұлғалардың бірыңғай тізімін қалыптастыру</w:t>
      </w:r>
      <w:r>
        <w:br/>
      </w:r>
      <w:r>
        <w:rPr>
          <w:rFonts w:ascii="Times New Roman"/>
          <w:b/>
          <w:i w:val="false"/>
          <w:color w:val="000000"/>
        </w:rPr>
        <w:t>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bookmarkStart w:name="z1" w:id="10"/>
    <w:p>
      <w:pPr>
        <w:spacing w:after="0"/>
        <w:ind w:left="0"/>
        <w:jc w:val="both"/>
      </w:pPr>
      <w:r>
        <w:rPr>
          <w:rFonts w:ascii="Times New Roman"/>
          <w:b w:val="false"/>
          <w:i w:val="false"/>
          <w:color w:val="000000"/>
          <w:sz w:val="28"/>
        </w:rPr>
        <w:t xml:space="preserve">
       1. Осы Салымшылардың (алушылардың) міндетті зейнетақы жарналары, міндетті кәсіптік зейнетақы жарналары бойынша дерекқорын және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 қалыптастыру қағидалары "Қазақстан Республикасында зейнетақымен қамсыздандыру туралы" 2013 жылғы 21 маусымдағы Қазақстан Республикасы Заңының 7-бабының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міндетті зейнетақы жарналары, міндетті кәсіптік зейнетақы жарналары есебiнен зейнетақымен қамсыздандыру туралы шарт жасасқан жеке тұлғалардың бiрыңғай тiзiмiн (бұдан әрi – бiрыңғай тiзiм), салымшылардың (алушылардың) міндетті зейнетақы жарналары, міндетті кәсіптік зейнетақы жарналары бойынша дерекқорын (бұдан әрі – дерекқор) қалыптастыру тәртiбiн айқындайды.</w:t>
      </w:r>
    </w:p>
    <w:bookmarkEnd w:id="10"/>
    <w:bookmarkStart w:name="z13" w:id="11"/>
    <w:p>
      <w:pPr>
        <w:spacing w:after="0"/>
        <w:ind w:left="0"/>
        <w:jc w:val="both"/>
      </w:pPr>
      <w:r>
        <w:rPr>
          <w:rFonts w:ascii="Times New Roman"/>
          <w:b w:val="false"/>
          <w:i w:val="false"/>
          <w:color w:val="000000"/>
          <w:sz w:val="28"/>
        </w:rPr>
        <w:t xml:space="preserve">
      2.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корпорациясы</w:t>
      </w:r>
      <w:r>
        <w:rPr>
          <w:rFonts w:ascii="Times New Roman"/>
          <w:b w:val="false"/>
          <w:i w:val="false"/>
          <w:color w:val="000000"/>
          <w:sz w:val="28"/>
        </w:rPr>
        <w:t xml:space="preserve"> (бұдан әрі – Мемлекеттік корпорация) – бірыңғай жинақтаушы зейнетақы қоры (бұдан әрі – БЖЗҚ) күн сайын беретiн мiндеттi зейнетақы жарналары, міндетті кәсіптік зейнетақы жарналары есебiнен зейнетақымен қамсыздандыру туралы жаңадан жасалған және қолданысы тоқтатылған </w:t>
      </w:r>
      <w:r>
        <w:rPr>
          <w:rFonts w:ascii="Times New Roman"/>
          <w:b w:val="false"/>
          <w:i w:val="false"/>
          <w:color w:val="000000"/>
          <w:sz w:val="28"/>
        </w:rPr>
        <w:t>шарттар</w:t>
      </w:r>
      <w:r>
        <w:rPr>
          <w:rFonts w:ascii="Times New Roman"/>
          <w:b w:val="false"/>
          <w:i w:val="false"/>
          <w:color w:val="000000"/>
          <w:sz w:val="28"/>
        </w:rPr>
        <w:t xml:space="preserve"> туралы мәліметтердің негізінде бірыңғай тізімді қалыптастырады және күн сайын дерекқорды жаңартып отырады.</w:t>
      </w:r>
    </w:p>
    <w:bookmarkEnd w:id="11"/>
    <w:bookmarkStart w:name="z14" w:id="12"/>
    <w:p>
      <w:pPr>
        <w:spacing w:after="0"/>
        <w:ind w:left="0"/>
        <w:jc w:val="both"/>
      </w:pPr>
      <w:r>
        <w:rPr>
          <w:rFonts w:ascii="Times New Roman"/>
          <w:b w:val="false"/>
          <w:i w:val="false"/>
          <w:color w:val="000000"/>
          <w:sz w:val="28"/>
        </w:rPr>
        <w:t>
      3. Бірыңғай тізім әрбір салымшы (алушы) бойынша мынадай:</w:t>
      </w:r>
    </w:p>
    <w:bookmarkEnd w:id="12"/>
    <w:bookmarkStart w:name="z15" w:id="13"/>
    <w:p>
      <w:pPr>
        <w:spacing w:after="0"/>
        <w:ind w:left="0"/>
        <w:jc w:val="both"/>
      </w:pPr>
      <w:r>
        <w:rPr>
          <w:rFonts w:ascii="Times New Roman"/>
          <w:b w:val="false"/>
          <w:i w:val="false"/>
          <w:color w:val="000000"/>
          <w:sz w:val="28"/>
        </w:rPr>
        <w:t>
      1) салымшының (алушының) тегі, аты, әкесінің аты (бар болса), туған күні, туған жері, жынысы, тұрғылықты жерінің мекенжайы, азаматтығы;</w:t>
      </w:r>
    </w:p>
    <w:bookmarkEnd w:id="13"/>
    <w:bookmarkStart w:name="z16" w:id="14"/>
    <w:p>
      <w:pPr>
        <w:spacing w:after="0"/>
        <w:ind w:left="0"/>
        <w:jc w:val="both"/>
      </w:pPr>
      <w:r>
        <w:rPr>
          <w:rFonts w:ascii="Times New Roman"/>
          <w:b w:val="false"/>
          <w:i w:val="false"/>
          <w:color w:val="000000"/>
          <w:sz w:val="28"/>
        </w:rPr>
        <w:t xml:space="preserve">
      2)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сериясы және нөмірі, көрсетілген құжаттардың берілген күні және оларды берген органның атауы;</w:t>
      </w:r>
    </w:p>
    <w:bookmarkEnd w:id="14"/>
    <w:bookmarkStart w:name="z17" w:id="15"/>
    <w:p>
      <w:pPr>
        <w:spacing w:after="0"/>
        <w:ind w:left="0"/>
        <w:jc w:val="both"/>
      </w:pPr>
      <w:r>
        <w:rPr>
          <w:rFonts w:ascii="Times New Roman"/>
          <w:b w:val="false"/>
          <w:i w:val="false"/>
          <w:color w:val="000000"/>
          <w:sz w:val="28"/>
        </w:rPr>
        <w:t>
      3) жеке басын куәландыратын құжаттың нөмірі және берілген күні өзгергені туралы;</w:t>
      </w:r>
    </w:p>
    <w:bookmarkEnd w:id="15"/>
    <w:bookmarkStart w:name="z18" w:id="16"/>
    <w:p>
      <w:pPr>
        <w:spacing w:after="0"/>
        <w:ind w:left="0"/>
        <w:jc w:val="both"/>
      </w:pPr>
      <w:r>
        <w:rPr>
          <w:rFonts w:ascii="Times New Roman"/>
          <w:b w:val="false"/>
          <w:i w:val="false"/>
          <w:color w:val="000000"/>
          <w:sz w:val="28"/>
        </w:rPr>
        <w:t>
      4) азаматтығының өзгергені, бірыңғай тізімдегі міндетті зейнетақы жарналары, міндетті кәсіптік зейнетақы жарналары есебінен зейнетақымен қамсыздандыру туралы шарттардың ашылғаны немесе жабылғаны туралы;</w:t>
      </w:r>
    </w:p>
    <w:bookmarkEnd w:id="16"/>
    <w:bookmarkStart w:name="z19" w:id="17"/>
    <w:p>
      <w:pPr>
        <w:spacing w:after="0"/>
        <w:ind w:left="0"/>
        <w:jc w:val="both"/>
      </w:pPr>
      <w:r>
        <w:rPr>
          <w:rFonts w:ascii="Times New Roman"/>
          <w:b w:val="false"/>
          <w:i w:val="false"/>
          <w:color w:val="000000"/>
          <w:sz w:val="28"/>
        </w:rPr>
        <w:t>
      5) салымшы (алушы) деректемелерінің, мәртебесінің өзгергені туралы дербестендірілген деректерді қамтиды.</w:t>
      </w:r>
    </w:p>
    <w:bookmarkEnd w:id="17"/>
    <w:bookmarkStart w:name="z20" w:id="18"/>
    <w:p>
      <w:pPr>
        <w:spacing w:after="0"/>
        <w:ind w:left="0"/>
        <w:jc w:val="both"/>
      </w:pPr>
      <w:r>
        <w:rPr>
          <w:rFonts w:ascii="Times New Roman"/>
          <w:b w:val="false"/>
          <w:i w:val="false"/>
          <w:color w:val="000000"/>
          <w:sz w:val="28"/>
        </w:rPr>
        <w:t>
      4. Дерекқор әрбiр салымшы (алушы) бойынша дербестендірілген деректерден басқа, осы қағидалардың 3-тармағында көрсетілген мынадай:</w:t>
      </w:r>
    </w:p>
    <w:bookmarkEnd w:id="18"/>
    <w:bookmarkStart w:name="z21" w:id="19"/>
    <w:p>
      <w:pPr>
        <w:spacing w:after="0"/>
        <w:ind w:left="0"/>
        <w:jc w:val="both"/>
      </w:pPr>
      <w:r>
        <w:rPr>
          <w:rFonts w:ascii="Times New Roman"/>
          <w:b w:val="false"/>
          <w:i w:val="false"/>
          <w:color w:val="000000"/>
          <w:sz w:val="28"/>
        </w:rPr>
        <w:t xml:space="preserve">
      1) аударылған міндетті зейнетақы жарналары, міндетті кәсіптік зейнетақы жарналары және (немесе) өсімпұлдар, сондай-ақ белгіленген </w:t>
      </w:r>
      <w:r>
        <w:rPr>
          <w:rFonts w:ascii="Times New Roman"/>
          <w:b w:val="false"/>
          <w:i w:val="false"/>
          <w:color w:val="000000"/>
          <w:sz w:val="28"/>
        </w:rPr>
        <w:t>нормативтік құқықтық актілерге</w:t>
      </w:r>
      <w:r>
        <w:rPr>
          <w:rFonts w:ascii="Times New Roman"/>
          <w:b w:val="false"/>
          <w:i w:val="false"/>
          <w:color w:val="000000"/>
          <w:sz w:val="28"/>
        </w:rPr>
        <w:t xml:space="preserve"> сәйкес оларды қайтару туралы;</w:t>
      </w:r>
    </w:p>
    <w:bookmarkEnd w:id="19"/>
    <w:bookmarkStart w:name="z24" w:id="20"/>
    <w:p>
      <w:pPr>
        <w:spacing w:after="0"/>
        <w:ind w:left="0"/>
        <w:jc w:val="both"/>
      </w:pPr>
      <w:r>
        <w:rPr>
          <w:rFonts w:ascii="Times New Roman"/>
          <w:b w:val="false"/>
          <w:i w:val="false"/>
          <w:color w:val="000000"/>
          <w:sz w:val="28"/>
        </w:rPr>
        <w:t>
      2) белгіленген нормативтік құқықтық актілерге сәйкес агенттің атауы мен деректемелерін қоса алғанда, міндетті кәсіптік зейнетақы жарналарын төлеу жөніндегі агенттер туралы;</w:t>
      </w:r>
    </w:p>
    <w:bookmarkEnd w:id="20"/>
    <w:bookmarkStart w:name="z25" w:id="21"/>
    <w:p>
      <w:pPr>
        <w:spacing w:after="0"/>
        <w:ind w:left="0"/>
        <w:jc w:val="both"/>
      </w:pPr>
      <w:r>
        <w:rPr>
          <w:rFonts w:ascii="Times New Roman"/>
          <w:b w:val="false"/>
          <w:i w:val="false"/>
          <w:color w:val="000000"/>
          <w:sz w:val="28"/>
        </w:rPr>
        <w:t>
      3) зейнетақы жинақтарының сомасы туралы мәлiметтерді қамтиды.</w:t>
      </w:r>
    </w:p>
    <w:bookmarkEnd w:id="21"/>
    <w:bookmarkStart w:name="z26" w:id="22"/>
    <w:p>
      <w:pPr>
        <w:spacing w:after="0"/>
        <w:ind w:left="0"/>
        <w:jc w:val="both"/>
      </w:pPr>
      <w:r>
        <w:rPr>
          <w:rFonts w:ascii="Times New Roman"/>
          <w:b w:val="false"/>
          <w:i w:val="false"/>
          <w:color w:val="000000"/>
          <w:sz w:val="28"/>
        </w:rPr>
        <w:t>
      5. Мемлекеттік корпорация бірыңға БЖЗҚ-дан алынған мәліметтердің негізінде Міндетті зейнетақы жарналары, міндетті кәсіптік зейнетақы жарналары есебінен зейнетақымен қамсыздандыру туралы шарттар туралы мәліметтердің бірыңғай тізімге енгізілгені немесе енгізілмегені туралы хаттаманы (бұдан әрі – Хаттама) БЖЗҚ-ға жібереді.</w:t>
      </w:r>
    </w:p>
    <w:bookmarkEnd w:id="22"/>
    <w:p>
      <w:pPr>
        <w:spacing w:after="0"/>
        <w:ind w:left="0"/>
        <w:jc w:val="both"/>
      </w:pPr>
      <w:r>
        <w:rPr>
          <w:rFonts w:ascii="Times New Roman"/>
          <w:b w:val="false"/>
          <w:i w:val="false"/>
          <w:color w:val="000000"/>
          <w:sz w:val="28"/>
        </w:rPr>
        <w:t>
      Міндетті зейнетақы жарналары, міндетті кәсіптік зейнетақы жарналары есебінен зейнетақымен қамсыздандыру туралы шарттар туралы мәліметтерді енгізуден бас тартылған жағдайда, Хаттама Мемлекеттік корпорация мен БЖЗҚ арасындағы Ақпарат алмасу туралы шартқа сәйкес енгізілмеу себебін көрсете отырып, міндетті зейнетақы жарналары, міндетті кәсіптік зейнетақы жарналары есебінен зейнетақымен қамсыздандыру туралы енгізілмеген шарттар туралы ақпаратты қамтуға тиіс.</w:t>
      </w:r>
    </w:p>
    <w:bookmarkStart w:name="z27" w:id="23"/>
    <w:p>
      <w:pPr>
        <w:spacing w:after="0"/>
        <w:ind w:left="0"/>
        <w:jc w:val="both"/>
      </w:pPr>
      <w:r>
        <w:rPr>
          <w:rFonts w:ascii="Times New Roman"/>
          <w:b w:val="false"/>
          <w:i w:val="false"/>
          <w:color w:val="000000"/>
          <w:sz w:val="28"/>
        </w:rPr>
        <w:t>
      6. Мемлекеттік корпорация БЖЗҚ-мен бірге салымшыларда (алушыларда) міндетті зейнетақы жарналары және (немесе) міндетті кәсіптік зейнетақы жарналары есебiнен кемінде бір жеке зейнетақы шотының болуын қамтамасыз етеді.</w:t>
      </w:r>
    </w:p>
    <w:bookmarkEnd w:id="23"/>
    <w:p>
      <w:pPr>
        <w:spacing w:after="0"/>
        <w:ind w:left="0"/>
        <w:jc w:val="both"/>
      </w:pPr>
      <w:r>
        <w:rPr>
          <w:rFonts w:ascii="Times New Roman"/>
          <w:b w:val="false"/>
          <w:i w:val="false"/>
          <w:color w:val="000000"/>
          <w:sz w:val="28"/>
        </w:rPr>
        <w:t xml:space="preserve">
      Бұрын жасалған міндетті кәсіптік зейнетақы жарналары есебінен зейнетақымен қамсыздандыру туралы </w:t>
      </w:r>
      <w:r>
        <w:rPr>
          <w:rFonts w:ascii="Times New Roman"/>
          <w:b w:val="false"/>
          <w:i w:val="false"/>
          <w:color w:val="000000"/>
          <w:sz w:val="28"/>
        </w:rPr>
        <w:t>шарт</w:t>
      </w:r>
      <w:r>
        <w:rPr>
          <w:rFonts w:ascii="Times New Roman"/>
          <w:b w:val="false"/>
          <w:i w:val="false"/>
          <w:color w:val="000000"/>
          <w:sz w:val="28"/>
        </w:rPr>
        <w:t xml:space="preserve"> болған жағдайда, міндетті кәсіптік зейнетақы жарналары аударылатын жеке тұлға және жаңа агент міндетті кәсіптік зейнетақы жарналарын есепке алу бойынша жаңа жеке зейнетақы шотын ашпастан, міндетті кәсіптік зейнетақы жарналары есебінен зейнетақымен қамсыздандыру туралы шартқа қосылу туралы өтінішке қол қояды.</w:t>
      </w:r>
    </w:p>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міндетті кәсіптік зейнетақы жарналары есебінен зейнетақымен қамсыздандыру туралы жаңа шарт бойынша келіп түскен міндетті кәсіптік зейнетақы жарналары, инвестициялық табыс, өсімпұл және өзге де түсімдер бұрын жасалған міндетті кәсіптік зейнетақы жарналары есебінен зейнетақымен қамсыздандыру туралы шарттың негізінде ашылған салымшының (алушының) жеке зейнетақы шотында есепке алынады.</w:t>
      </w:r>
    </w:p>
    <w:bookmarkStart w:name="z28" w:id="24"/>
    <w:p>
      <w:pPr>
        <w:spacing w:after="0"/>
        <w:ind w:left="0"/>
        <w:jc w:val="both"/>
      </w:pPr>
      <w:r>
        <w:rPr>
          <w:rFonts w:ascii="Times New Roman"/>
          <w:b w:val="false"/>
          <w:i w:val="false"/>
          <w:color w:val="000000"/>
          <w:sz w:val="28"/>
        </w:rPr>
        <w:t>
      7. Мемлекеттік корпорация күн сайын БЖЗҚ-мен міндетті зейнетақы жарналары, міндетті кәсіптік зейнетақы жарналары есебiнен зейнетақымен қамсыздандыру туралы шарт жасасқан жеке тұлғалардың бірыңғай тізіміндегі салымшылардың (алушылардың) деректемелерін Жеке тұлғалардың мемлекеттік дерекқорындағы мәліметтерімен салыстырып тексеруді жүргізеді.</w:t>
      </w:r>
    </w:p>
    <w:bookmarkEnd w:id="24"/>
    <w:bookmarkStart w:name="z29" w:id="25"/>
    <w:p>
      <w:pPr>
        <w:spacing w:after="0"/>
        <w:ind w:left="0"/>
        <w:jc w:val="both"/>
      </w:pPr>
      <w:r>
        <w:rPr>
          <w:rFonts w:ascii="Times New Roman"/>
          <w:b w:val="false"/>
          <w:i w:val="false"/>
          <w:color w:val="000000"/>
          <w:sz w:val="28"/>
        </w:rPr>
        <w:t>
      8. Салымшылардың (алушылардың) деректемелерінде: тегінде, атында, әкесінің атында (бар болса), туған күнінде, ЖСН мен жынысында айырмашылықтар анықталған кезде Мемлекеттік корпорация салымшының деректемелерін Жеке тұлғалардың мемлекеттік дерекқорындағы деректермен сәйкестікке келтіреді.</w:t>
      </w:r>
    </w:p>
    <w:bookmarkEnd w:id="25"/>
    <w:bookmarkStart w:name="z30" w:id="26"/>
    <w:p>
      <w:pPr>
        <w:spacing w:after="0"/>
        <w:ind w:left="0"/>
        <w:jc w:val="both"/>
      </w:pPr>
      <w:r>
        <w:rPr>
          <w:rFonts w:ascii="Times New Roman"/>
          <w:b w:val="false"/>
          <w:i w:val="false"/>
          <w:color w:val="000000"/>
          <w:sz w:val="28"/>
        </w:rPr>
        <w:t>
      9. Салымшының (алушының) деректемелері өзгергені туралы мәліметтерді БЖЗҚ-ға беру ақпаратты жеткізудің автоматтандырылған қаржы жүйесін пайдалана отырып, Мемлекеттік корпорация мен БЖЗҚ арасындағы шартқа сәйкес айқындалған электрондық тәсілмен бірыңғай тізімге өзгерістерді енгізген күннен кейінгі бір жұмыс күнінен кешіктірмей жүзеге асырылады.</w:t>
      </w:r>
    </w:p>
    <w:bookmarkEnd w:id="26"/>
    <w:bookmarkStart w:name="z31" w:id="27"/>
    <w:p>
      <w:pPr>
        <w:spacing w:after="0"/>
        <w:ind w:left="0"/>
        <w:jc w:val="both"/>
      </w:pPr>
      <w:r>
        <w:rPr>
          <w:rFonts w:ascii="Times New Roman"/>
          <w:b w:val="false"/>
          <w:i w:val="false"/>
          <w:color w:val="000000"/>
          <w:sz w:val="28"/>
        </w:rPr>
        <w:t>
      10. БЖЗҚ Мемлекеттік корпорациядан салымшының (алушының) деректемелері өзгергені туралы мәліметтерді алған күннен кейінгі бір жұмыс күнінен кешіктірмей БЖЗҚ-ның автоматтандырылған ақпараттық жүйесіне өзгерістер енгізеді.</w:t>
      </w:r>
    </w:p>
    <w:bookmarkEnd w:id="27"/>
    <w:bookmarkStart w:name="z32" w:id="28"/>
    <w:p>
      <w:pPr>
        <w:spacing w:after="0"/>
        <w:ind w:left="0"/>
        <w:jc w:val="both"/>
      </w:pPr>
      <w:r>
        <w:rPr>
          <w:rFonts w:ascii="Times New Roman"/>
          <w:b w:val="false"/>
          <w:i w:val="false"/>
          <w:color w:val="000000"/>
          <w:sz w:val="28"/>
        </w:rPr>
        <w:t>
      11. Жыл сайын есептіден кейінгі жылдың 1 наурызына дейін Мемлекеттік корпорация мен БЖЗҚ арасында дерекқорды салымшылардың (алушылардың) мәртебелерін ескере отырып, уәкілетті мемлекеттік органның Орталықтандырылған дерекқорындағы олардың деректемелеріне сәйкестігін салыстырып тексеру жүргізіледі.</w:t>
      </w:r>
    </w:p>
    <w:bookmarkEnd w:id="28"/>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12-ө бұйрығына</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23" w:id="29"/>
    <w:p>
      <w:pPr>
        <w:spacing w:after="0"/>
        <w:ind w:left="0"/>
        <w:jc w:val="left"/>
      </w:pPr>
      <w:r>
        <w:rPr>
          <w:rFonts w:ascii="Times New Roman"/>
          <w:b/>
          <w:i w:val="false"/>
          <w:color w:val="000000"/>
        </w:rPr>
        <w:t xml:space="preserve"> Бірыңғай жинақтаушы зейнетақы қорының "Азаматтарға арналған</w:t>
      </w:r>
      <w:r>
        <w:br/>
      </w:r>
      <w:r>
        <w:rPr>
          <w:rFonts w:ascii="Times New Roman"/>
          <w:b/>
          <w:i w:val="false"/>
          <w:color w:val="000000"/>
        </w:rPr>
        <w:t>үкімет" мемлекеттік корпорациясына салымшылармен (алушылармен)</w:t>
      </w:r>
      <w:r>
        <w:br/>
      </w:r>
      <w:r>
        <w:rPr>
          <w:rFonts w:ascii="Times New Roman"/>
          <w:b/>
          <w:i w:val="false"/>
          <w:color w:val="000000"/>
        </w:rPr>
        <w:t>міндетті зейнетақы жарналары, міндетті кәсіптік зейнетақы</w:t>
      </w:r>
      <w:r>
        <w:br/>
      </w:r>
      <w:r>
        <w:rPr>
          <w:rFonts w:ascii="Times New Roman"/>
          <w:b/>
          <w:i w:val="false"/>
          <w:color w:val="000000"/>
        </w:rPr>
        <w:t>жарналары есебінен зейнетақымен қамсыздандыру туралы жасалған</w:t>
      </w:r>
      <w:r>
        <w:br/>
      </w:r>
      <w:r>
        <w:rPr>
          <w:rFonts w:ascii="Times New Roman"/>
          <w:b/>
          <w:i w:val="false"/>
          <w:color w:val="000000"/>
        </w:rPr>
        <w:t>және қолданысын тоқтатқан шарттар жөніндегі мәліметтерді</w:t>
      </w:r>
      <w:r>
        <w:br/>
      </w:r>
      <w:r>
        <w:rPr>
          <w:rFonts w:ascii="Times New Roman"/>
          <w:b/>
          <w:i w:val="false"/>
          <w:color w:val="000000"/>
        </w:rPr>
        <w:t>электрондық құжат айналымын пайдалана отырып ұсыну қағидалары</w:t>
      </w:r>
    </w:p>
    <w:bookmarkEnd w:id="29"/>
    <w:p>
      <w:pPr>
        <w:spacing w:after="0"/>
        <w:ind w:left="0"/>
        <w:jc w:val="both"/>
      </w:pPr>
      <w:r>
        <w:rPr>
          <w:rFonts w:ascii="Times New Roman"/>
          <w:b w:val="false"/>
          <w:i w:val="false"/>
          <w:color w:val="ff0000"/>
          <w:sz w:val="28"/>
        </w:rPr>
        <w:t xml:space="preserve">
      Ескерту. Қағида жаңа редакцияда - ҚР Денсаулық сақтау және әлеуметтік даму министрінің 12.01.2016 </w:t>
      </w:r>
      <w:r>
        <w:rPr>
          <w:rFonts w:ascii="Times New Roman"/>
          <w:b w:val="false"/>
          <w:i w:val="false"/>
          <w:color w:val="ff0000"/>
          <w:sz w:val="28"/>
        </w:rPr>
        <w:t>№ 11</w:t>
      </w:r>
      <w:r>
        <w:rPr>
          <w:rFonts w:ascii="Times New Roman"/>
          <w:b w:val="false"/>
          <w:i w:val="false"/>
          <w:color w:val="ff0000"/>
          <w:sz w:val="28"/>
        </w:rPr>
        <w:t xml:space="preserve"> (01.03.2016 бастап қолданысқа енгізіледі) бұйрығымен.</w:t>
      </w:r>
    </w:p>
    <w:bookmarkStart w:name="z33" w:id="30"/>
    <w:p>
      <w:pPr>
        <w:spacing w:after="0"/>
        <w:ind w:left="0"/>
        <w:jc w:val="both"/>
      </w:pPr>
      <w:r>
        <w:rPr>
          <w:rFonts w:ascii="Times New Roman"/>
          <w:b w:val="false"/>
          <w:i w:val="false"/>
          <w:color w:val="000000"/>
          <w:sz w:val="28"/>
        </w:rPr>
        <w:t xml:space="preserve">
       1. Осы Бірыңғай жинақтаушы зейнетақы қорының "Азаматтарға арналған үкімет" мемлекеттік корпорациясына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шарттар жөніндегі мәліметтерді электрондық құжат айналымын пайдалана отырып ұсыну қағидалары "Қазақстан Республикасында зейнетақымен қамсыздандыру туралы" 2013 жылғы 21 маусымдағы Қазақстан Республикасы Заңының 7-бабының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бірыңғай жинақтаушы зейнетақы қорының "Азаматтарға арналған үкімет" </w:t>
      </w:r>
      <w:r>
        <w:rPr>
          <w:rFonts w:ascii="Times New Roman"/>
          <w:b w:val="false"/>
          <w:i w:val="false"/>
          <w:color w:val="000000"/>
          <w:sz w:val="28"/>
        </w:rPr>
        <w:t>мемлекеттік</w:t>
      </w:r>
      <w:r>
        <w:rPr>
          <w:rFonts w:ascii="Times New Roman"/>
          <w:b w:val="false"/>
          <w:i w:val="false"/>
          <w:color w:val="000000"/>
          <w:sz w:val="28"/>
        </w:rPr>
        <w:t xml:space="preserve"> корпорациясына</w:t>
      </w:r>
      <w:r>
        <w:rPr>
          <w:rFonts w:ascii="Times New Roman"/>
          <w:b w:val="false"/>
          <w:i w:val="false"/>
          <w:color w:val="000000"/>
          <w:sz w:val="28"/>
        </w:rPr>
        <w:t xml:space="preserve"> (бұдан әрі – Мемлекеттік корпорация)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қолданысын тоқтатқан </w:t>
      </w:r>
      <w:r>
        <w:rPr>
          <w:rFonts w:ascii="Times New Roman"/>
          <w:b w:val="false"/>
          <w:i w:val="false"/>
          <w:color w:val="000000"/>
          <w:sz w:val="28"/>
        </w:rPr>
        <w:t>шарттар</w:t>
      </w:r>
      <w:r>
        <w:rPr>
          <w:rFonts w:ascii="Times New Roman"/>
          <w:b w:val="false"/>
          <w:i w:val="false"/>
          <w:color w:val="000000"/>
          <w:sz w:val="28"/>
        </w:rPr>
        <w:t xml:space="preserve"> жөніндегі мәліметтерді электрондық </w:t>
      </w:r>
      <w:r>
        <w:rPr>
          <w:rFonts w:ascii="Times New Roman"/>
          <w:b w:val="false"/>
          <w:i w:val="false"/>
          <w:color w:val="000000"/>
          <w:sz w:val="28"/>
        </w:rPr>
        <w:t>құжат айналымын</w:t>
      </w:r>
      <w:r>
        <w:rPr>
          <w:rFonts w:ascii="Times New Roman"/>
          <w:b w:val="false"/>
          <w:i w:val="false"/>
          <w:color w:val="000000"/>
          <w:sz w:val="28"/>
        </w:rPr>
        <w:t xml:space="preserve"> пайдалана отырып ұсыну тәртібі мен мерзімдерін айқындайды.</w:t>
      </w:r>
    </w:p>
    <w:bookmarkEnd w:id="30"/>
    <w:bookmarkStart w:name="z34" w:id="31"/>
    <w:p>
      <w:pPr>
        <w:spacing w:after="0"/>
        <w:ind w:left="0"/>
        <w:jc w:val="both"/>
      </w:pPr>
      <w:r>
        <w:rPr>
          <w:rFonts w:ascii="Times New Roman"/>
          <w:b w:val="false"/>
          <w:i w:val="false"/>
          <w:color w:val="000000"/>
          <w:sz w:val="28"/>
        </w:rPr>
        <w:t xml:space="preserve">
      2. Бірыңғай жинақтаушы зейнетақы қоры күн сайын Мемлекеттік корпорацияға салымшылармен (алушылармен) міндетті зейнетақы жарналары, міндетті кәсіптік зейнетақы жарналары есебінен зейнетақымен қамсыздандыру туралы жасалған және қолданысы тоқтатылған шарттар жөніндегі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ағымдағы және алдағы жұмыс күні үшін береді.</w:t>
      </w:r>
    </w:p>
    <w:bookmarkEnd w:id="31"/>
    <w:bookmarkStart w:name="z35" w:id="32"/>
    <w:p>
      <w:pPr>
        <w:spacing w:after="0"/>
        <w:ind w:left="0"/>
        <w:jc w:val="both"/>
      </w:pPr>
      <w:r>
        <w:rPr>
          <w:rFonts w:ascii="Times New Roman"/>
          <w:b w:val="false"/>
          <w:i w:val="false"/>
          <w:color w:val="000000"/>
          <w:sz w:val="28"/>
        </w:rPr>
        <w:t>
      3. Мәліметтерді беру күн сайын Мемлекеттік корпорация мен бірыңғай жинақтаушы зейнетақы қоры арасындағы шартқа сәйкес айқындалған электрондық тәсілмен ақпаратты жеткізудің автоматтандырылған қаржы жүйесі пайдаланыла отырып, Астана қаласының ағымдағы күнгі уақытының 23 сағат 30 минутынан кешіктірілмей жүзеге асырылады.</w:t>
      </w:r>
    </w:p>
    <w:bookmarkEnd w:id="32"/>
    <w:bookmarkStart w:name="z36" w:id="33"/>
    <w:p>
      <w:pPr>
        <w:spacing w:after="0"/>
        <w:ind w:left="0"/>
        <w:jc w:val="both"/>
      </w:pPr>
      <w:r>
        <w:rPr>
          <w:rFonts w:ascii="Times New Roman"/>
          <w:b w:val="false"/>
          <w:i w:val="false"/>
          <w:color w:val="000000"/>
          <w:sz w:val="28"/>
        </w:rPr>
        <w:t>
      4. Мемлекеттік корпорация мәліметтер келіп түскен күннен бастап келесі жұмыс күнінен кешіктірмей бірыңғай жинақтаушы зейнетақы қорына осы мәліметтердің Мемлекеттік корпорацияға келіп түскені туралы куәландыратын электрондық хабарламаны және Міндетті зейнетақы жарналары, міндетті кәсіптік зейнетақы жарналары есебінен зейнетақымен қамсыздандыру туралы шарттар жөніндегі мәліметтердің бірыңғай тізімге енгізілгені немесе енгізілмегені туралы хаттаманы жібереді.</w:t>
      </w:r>
    </w:p>
    <w:bookmarkEnd w:id="3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 зейнетақы қорының</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"Азаматтарға арналған үкімет" мемлекеттік</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корпорациясына салымшылармен (алушылармен) </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 жарналары, міндетті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зейнетақы жарналары есебінен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зейнетақымен қамсыздандыру туралы жасалған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қолданысын тоқтатқан шарттар жөніндегі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мәліметтерді электрондық құжат айналымын</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пайдалана отырып ұсыну 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20__ жылғы "__" ______ міндетті зейнетақы жарналары, міндетті</w:t>
      </w:r>
      <w:r>
        <w:br/>
      </w:r>
      <w:r>
        <w:rPr>
          <w:rFonts w:ascii="Times New Roman"/>
          <w:b/>
          <w:i w:val="false"/>
          <w:color w:val="000000"/>
        </w:rPr>
        <w:t>кәсіптік зейнетақы жарналары есебінен зейнетақымен</w:t>
      </w:r>
      <w:r>
        <w:br/>
      </w:r>
      <w:r>
        <w:rPr>
          <w:rFonts w:ascii="Times New Roman"/>
          <w:b/>
          <w:i w:val="false"/>
          <w:color w:val="000000"/>
        </w:rPr>
        <w:t>қамсыздандыру туралы жасалған және қолданылуы тоқтатылған</w:t>
      </w:r>
      <w:r>
        <w:br/>
      </w:r>
      <w:r>
        <w:rPr>
          <w:rFonts w:ascii="Times New Roman"/>
          <w:b/>
          <w:i w:val="false"/>
          <w:color w:val="000000"/>
        </w:rPr>
        <w:t>шарттар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345"/>
        <w:gridCol w:w="2712"/>
        <w:gridCol w:w="1345"/>
        <w:gridCol w:w="4208"/>
        <w:gridCol w:w="1346"/>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жынысы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(жылы, айы,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867"/>
        <w:gridCol w:w="782"/>
        <w:gridCol w:w="2239"/>
        <w:gridCol w:w="1685"/>
        <w:gridCol w:w="3689"/>
        <w:gridCol w:w="13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жеке басын куәландыратын құжаттың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міндетті кәсіптік зейнетақы жарналары есебінен зейнетақымен қамсыздандыру туралы шарт жасалғаны жөніндегі мәліметтер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Салымшының (алушының) жеке зейнетақы шотының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 тоқтатылған және жеке зейнетақы шотының жабылған күні (жылы, айы,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Зейнетақымен қамсыздандыру туралы шарттың қолданылуының тоқтатылу себебі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(жылы, айы,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12, 13 – бағандар міндетті зейнетақы жарналары, міндетті кәсіптік зейнетақы жарналары есебінен зейнетақымен қамсыздандыру туралы шарттың қолданылуы тоқтатылған кезде толтырылуға міндетті.</w:t>
      </w:r>
    </w:p>
    <w:p>
      <w:pPr>
        <w:spacing w:after="0"/>
        <w:ind w:left="0"/>
        <w:jc w:val="both"/>
      </w:pPr>
      <w:r>
        <w:rPr>
          <w:rFonts w:ascii="Times New Roman"/>
          <w:b w:val="false"/>
          <w:i w:val="false"/>
          <w:color w:val="000000"/>
          <w:sz w:val="28"/>
        </w:rPr>
        <w:t>
      13 – бағанда міндетті зейнетақы жарналары, міндетті кәсіптік зейнетақы жарналары есебінен зейнетақымен қамсыздандыру туралы шарттың қолданылуын тоқтатудың себебіне қарай тиісті белгі көрсетілуге тиіс:</w:t>
      </w:r>
    </w:p>
    <w:p>
      <w:pPr>
        <w:spacing w:after="0"/>
        <w:ind w:left="0"/>
        <w:jc w:val="both"/>
      </w:pPr>
      <w:r>
        <w:rPr>
          <w:rFonts w:ascii="Times New Roman"/>
          <w:b w:val="false"/>
          <w:i w:val="false"/>
          <w:color w:val="000000"/>
          <w:sz w:val="28"/>
        </w:rPr>
        <w:t xml:space="preserve">
      1 – "Қазақстан Республикасында зейнетақымен қамсыздандыру туралы" 2013 жылғы 21 маусымдағы Қазақстан Республикасы Заңы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жетуіне байланысты зейнетақы жинақтарының барлық сомаларын төлеу;</w:t>
      </w:r>
    </w:p>
    <w:p>
      <w:pPr>
        <w:spacing w:after="0"/>
        <w:ind w:left="0"/>
        <w:jc w:val="both"/>
      </w:pPr>
      <w:r>
        <w:rPr>
          <w:rFonts w:ascii="Times New Roman"/>
          <w:b w:val="false"/>
          <w:i w:val="false"/>
          <w:color w:val="000000"/>
          <w:sz w:val="28"/>
        </w:rPr>
        <w:t>
      2 – төтенше немесе ең жоғары радиациялық қатер аймағында тұратын адамдардың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3 – 5 және одан да көп бала тәрбиелеген әйелдердің зейнеткерлік жасқа жетуіне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4 – Қазақстан Республикасынан тыс жерге тұрақты тұруға кетуіне байланысты зейнетақы жинақтарының барлық сомасын төлеу;</w:t>
      </w:r>
    </w:p>
    <w:p>
      <w:pPr>
        <w:spacing w:after="0"/>
        <w:ind w:left="0"/>
        <w:jc w:val="both"/>
      </w:pPr>
      <w:r>
        <w:rPr>
          <w:rFonts w:ascii="Times New Roman"/>
          <w:b w:val="false"/>
          <w:i w:val="false"/>
          <w:color w:val="000000"/>
          <w:sz w:val="28"/>
        </w:rPr>
        <w:t>
      5 – салымшының (алушының) зейнетақы жинақтарының сақтандыру ұйымына аударылуына байланысты;</w:t>
      </w:r>
    </w:p>
    <w:p>
      <w:pPr>
        <w:spacing w:after="0"/>
        <w:ind w:left="0"/>
        <w:jc w:val="both"/>
      </w:pPr>
      <w:r>
        <w:rPr>
          <w:rFonts w:ascii="Times New Roman"/>
          <w:b w:val="false"/>
          <w:i w:val="false"/>
          <w:color w:val="000000"/>
          <w:sz w:val="28"/>
        </w:rPr>
        <w:t>
      6 – алушының қайтыс болуына байланысты мұрагеріне (мұрагерлеріне) зейнетақы жинақтарының барлық сомасын төлеу;</w:t>
      </w:r>
    </w:p>
    <w:p>
      <w:pPr>
        <w:spacing w:after="0"/>
        <w:ind w:left="0"/>
        <w:jc w:val="both"/>
      </w:pPr>
      <w:r>
        <w:rPr>
          <w:rFonts w:ascii="Times New Roman"/>
          <w:b w:val="false"/>
          <w:i w:val="false"/>
          <w:color w:val="000000"/>
          <w:sz w:val="28"/>
        </w:rPr>
        <w:t>
      7 – алушының қайтыс болуына байланысты жерлеуге зейнетақы жинақтарының барлық сомасын төлеу;</w:t>
      </w:r>
    </w:p>
    <w:p>
      <w:pPr>
        <w:spacing w:after="0"/>
        <w:ind w:left="0"/>
        <w:jc w:val="both"/>
      </w:pPr>
      <w:r>
        <w:rPr>
          <w:rFonts w:ascii="Times New Roman"/>
          <w:b w:val="false"/>
          <w:i w:val="false"/>
          <w:color w:val="000000"/>
          <w:sz w:val="28"/>
        </w:rPr>
        <w:t>
      8 – Қазақстан Республикасының зейнетақымен қамсыздандыру туралы бұрын қолданыста болған заңнамасы бойынша зейнетақы жинақтарының барлық сомасын төлеу;</w:t>
      </w:r>
    </w:p>
    <w:p>
      <w:pPr>
        <w:spacing w:after="0"/>
        <w:ind w:left="0"/>
        <w:jc w:val="both"/>
      </w:pPr>
      <w:r>
        <w:rPr>
          <w:rFonts w:ascii="Times New Roman"/>
          <w:b w:val="false"/>
          <w:i w:val="false"/>
          <w:color w:val="000000"/>
          <w:sz w:val="28"/>
        </w:rPr>
        <w:t>
      9 – салымшыда (алушыда) міндетті зейнетақы жарналары есебінен зейнетақымен қамсыздандыру туралы екі және одан көп шарт болған кезде жинақтаушы зейнетақы шоттарын біріктіру;</w:t>
      </w:r>
    </w:p>
    <w:p>
      <w:pPr>
        <w:spacing w:after="0"/>
        <w:ind w:left="0"/>
        <w:jc w:val="both"/>
      </w:pPr>
      <w:r>
        <w:rPr>
          <w:rFonts w:ascii="Times New Roman"/>
          <w:b w:val="false"/>
          <w:i w:val="false"/>
          <w:color w:val="000000"/>
          <w:sz w:val="28"/>
        </w:rPr>
        <w:t>
      10 – зейнетақымен қамсыздандыру туралы шарттың болмауы;</w:t>
      </w:r>
    </w:p>
    <w:p>
      <w:pPr>
        <w:spacing w:after="0"/>
        <w:ind w:left="0"/>
        <w:jc w:val="both"/>
      </w:pPr>
      <w:r>
        <w:rPr>
          <w:rFonts w:ascii="Times New Roman"/>
          <w:b w:val="false"/>
          <w:i w:val="false"/>
          <w:color w:val="000000"/>
          <w:sz w:val="28"/>
        </w:rPr>
        <w:t>
      11 – еңбек сіңірген жылдар бойынша зейнетақы жинақтарының барлық сомаларын төлеу;</w:t>
      </w:r>
    </w:p>
    <w:p>
      <w:pPr>
        <w:spacing w:after="0"/>
        <w:ind w:left="0"/>
        <w:jc w:val="both"/>
      </w:pPr>
      <w:r>
        <w:rPr>
          <w:rFonts w:ascii="Times New Roman"/>
          <w:b w:val="false"/>
          <w:i w:val="false"/>
          <w:color w:val="000000"/>
          <w:sz w:val="28"/>
        </w:rPr>
        <w:t>
      12 – заңды күшіне енген сот шешімі негізінде зейнетақымен қамсыздандыру туралы шартты бұзу;</w:t>
      </w:r>
    </w:p>
    <w:p>
      <w:pPr>
        <w:spacing w:after="0"/>
        <w:ind w:left="0"/>
        <w:jc w:val="both"/>
      </w:pPr>
      <w:r>
        <w:rPr>
          <w:rFonts w:ascii="Times New Roman"/>
          <w:b w:val="false"/>
          <w:i w:val="false"/>
          <w:color w:val="000000"/>
          <w:sz w:val="28"/>
        </w:rPr>
        <w:t>
      13 – жинақтаушы зейнетақы шотында жинақтар болмаған кезде салымшының (алушының) бастамасы бойынша біржақты тәртіппен зейнетақымен қамсыздандыру туралы шартты бұзу;</w:t>
      </w:r>
    </w:p>
    <w:p>
      <w:pPr>
        <w:spacing w:after="0"/>
        <w:ind w:left="0"/>
        <w:jc w:val="both"/>
      </w:pPr>
      <w:r>
        <w:rPr>
          <w:rFonts w:ascii="Times New Roman"/>
          <w:b w:val="false"/>
          <w:i w:val="false"/>
          <w:color w:val="000000"/>
          <w:sz w:val="28"/>
        </w:rPr>
        <w:t>
      14 – өзгелері (Ақпарат алмасу туралы шартқа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