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d696" w14:textId="c51d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15 қаңтарда № 11 бұйрығы. Қазақстан Республикасының Әділет министрлігінде 2014 жылы 15 ақпанда № 9164 тіркелді. Күші жойылды - Қазақстан Республикасы Ішкі істер министрінің 2014 жылғы 2 желтоқсандағы № 862 бұйрығымен</w:t>
      </w:r>
    </w:p>
    <w:p>
      <w:pPr>
        <w:spacing w:after="0"/>
        <w:ind w:left="0"/>
        <w:jc w:val="both"/>
      </w:pPr>
      <w:r>
        <w:rPr>
          <w:rFonts w:ascii="Times New Roman"/>
          <w:b w:val="false"/>
          <w:i w:val="false"/>
          <w:color w:val="ff0000"/>
          <w:sz w:val="28"/>
        </w:rPr>
        <w:t>      Ескерту. Күші жойылды - ҚР Ішкі істер министрінің 02.12.2014 </w:t>
      </w:r>
      <w:r>
        <w:rPr>
          <w:rFonts w:ascii="Times New Roman"/>
          <w:b w:val="false"/>
          <w:i w:val="false"/>
          <w:color w:val="ff0000"/>
          <w:sz w:val="28"/>
        </w:rPr>
        <w:t>№ 862</w:t>
      </w:r>
      <w:r>
        <w:rPr>
          <w:rFonts w:ascii="Times New Roman"/>
          <w:b w:val="false"/>
          <w:i w:val="false"/>
          <w:color w:val="ff0000"/>
          <w:sz w:val="28"/>
        </w:rPr>
        <w:t> бұйрығымен (алғаш ресми жарияланған күннен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6103 болып тіркелген және Қазақстан Республикасының нормативтік құқықтық актілер бюллетенінде жарияланған, 2010 жылғы сәуір, № 4)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атауы мынадай редакцияда жазылсын:</w:t>
      </w:r>
      <w:r>
        <w:br/>
      </w:r>
      <w:r>
        <w:rPr>
          <w:rFonts w:ascii="Times New Roman"/>
          <w:b w:val="false"/>
          <w:i w:val="false"/>
          <w:color w:val="000000"/>
          <w:sz w:val="28"/>
        </w:rPr>
        <w:t>
      «Көлік құралдарының жекелеген түрлерін басқару құқығына емтихандарға адамдарды жіберу, оларды тапсыру және куәліктер беру ережесін бекіту туралы»;</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«Көлік құралдарының жекелеген түрлерін басқару құқығына емтихандарға адамдарды жіберу, оларды тапсыру және куәліктер беру ережесі осы бұйрыққа 2-қосымшаға сәйкес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Көлік құралдарының жекелеген түрлерін басқару құқығына емтихандарға адамдарды жіберу және куәліктер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 Көлік құралдарының жекелеген түрлерін басқару құқығына емтихандарға адамдарды жіберу, оларды тапсыру және куәліктер беру ережесі (бұдан әрі – Ереже) Қазақстан Республикасының азаматтарын, шетелдік азаматтар мен азаматтығы жоқ адамдарды емтихандарға жіберу, оларды тапсыру және көлік құралдарын басқару құқығына жүргізуші куәліктерін беру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Көлік құралдарын басқару құқығын алу үшін емтихандар өткізу және тапсыру тәртібі»;</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1-қосымшаның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0"/>
    <w:bookmarkStart w:name="z8" w:id="1"/>
    <w:p>
      <w:pPr>
        <w:spacing w:after="0"/>
        <w:ind w:left="0"/>
        <w:jc w:val="both"/>
      </w:pPr>
      <w:r>
        <w:rPr>
          <w:rFonts w:ascii="Times New Roman"/>
          <w:b w:val="false"/>
          <w:i w:val="false"/>
          <w:color w:val="000000"/>
          <w:sz w:val="28"/>
        </w:rPr>
        <w:t>
                                      Көлік құралдарының жекелеген</w:t>
      </w:r>
      <w:r>
        <w:br/>
      </w:r>
      <w:r>
        <w:rPr>
          <w:rFonts w:ascii="Times New Roman"/>
          <w:b w:val="false"/>
          <w:i w:val="false"/>
          <w:color w:val="000000"/>
          <w:sz w:val="28"/>
        </w:rPr>
        <w:t>
                                      түрлерін басқару құқығына</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беру ережесіне 1-қосымша</w:t>
      </w:r>
    </w:p>
    <w:bookmarkEnd w:id="1"/>
    <w:p>
      <w:pPr>
        <w:spacing w:after="0"/>
        <w:ind w:left="0"/>
        <w:jc w:val="both"/>
      </w:pP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Көлік құралдарының жекелеген түрлерін басқару құқығына емтихандарға адамдарды жіберу, оларды тапсыру және куәліктер беру ережесіне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3-қосымшаның</w:t>
      </w:r>
      <w:r>
        <w:rPr>
          <w:rFonts w:ascii="Times New Roman"/>
          <w:b w:val="false"/>
          <w:i w:val="false"/>
          <w:color w:val="000000"/>
          <w:sz w:val="28"/>
        </w:rPr>
        <w:t xml:space="preserve"> жоғарғы оң бұрышы мынадай редакцияда жазылсын:</w:t>
      </w:r>
    </w:p>
    <w:bookmarkEnd w:id="2"/>
    <w:p>
      <w:pPr>
        <w:spacing w:after="0"/>
        <w:ind w:left="0"/>
        <w:jc w:val="both"/>
      </w:pP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Көлік құралдарының жекелеген</w:t>
      </w:r>
      <w:r>
        <w:br/>
      </w:r>
      <w:r>
        <w:rPr>
          <w:rFonts w:ascii="Times New Roman"/>
          <w:b w:val="false"/>
          <w:i w:val="false"/>
          <w:color w:val="000000"/>
          <w:sz w:val="28"/>
        </w:rPr>
        <w:t>
                                      түрлерін басқару құқығына</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беру ережесіне 3-қосымша</w:t>
      </w:r>
    </w:p>
    <w:bookmarkEnd w:id="3"/>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Ережеге </w:t>
      </w:r>
      <w:r>
        <w:rPr>
          <w:rFonts w:ascii="Times New Roman"/>
          <w:b w:val="false"/>
          <w:i w:val="false"/>
          <w:color w:val="000000"/>
          <w:sz w:val="28"/>
        </w:rPr>
        <w:t>4-қосымшаның</w:t>
      </w:r>
      <w:r>
        <w:rPr>
          <w:rFonts w:ascii="Times New Roman"/>
          <w:b w:val="false"/>
          <w:i w:val="false"/>
          <w:color w:val="000000"/>
          <w:sz w:val="28"/>
        </w:rPr>
        <w:t xml:space="preserve"> жоғарғы оң бұрышы мынадай редакцияда жазылсын:</w:t>
      </w:r>
    </w:p>
    <w:bookmarkEnd w:id="4"/>
    <w:p>
      <w:pPr>
        <w:spacing w:after="0"/>
        <w:ind w:left="0"/>
        <w:jc w:val="both"/>
      </w:pP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Көлік құралдарының жекелеген</w:t>
      </w:r>
      <w:r>
        <w:br/>
      </w:r>
      <w:r>
        <w:rPr>
          <w:rFonts w:ascii="Times New Roman"/>
          <w:b w:val="false"/>
          <w:i w:val="false"/>
          <w:color w:val="000000"/>
          <w:sz w:val="28"/>
        </w:rPr>
        <w:t>
                                      түрлерін басқару құқығына</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беру ережесіне 4-қосымша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5-қосымшаның</w:t>
      </w:r>
      <w:r>
        <w:rPr>
          <w:rFonts w:ascii="Times New Roman"/>
          <w:b w:val="false"/>
          <w:i w:val="false"/>
          <w:color w:val="000000"/>
          <w:sz w:val="28"/>
        </w:rPr>
        <w:t xml:space="preserve"> жоғарғы оң бұрышы мынадай редакцияда жазылсын:</w:t>
      </w:r>
    </w:p>
    <w:bookmarkEnd w:id="5"/>
    <w:p>
      <w:pPr>
        <w:spacing w:after="0"/>
        <w:ind w:left="0"/>
        <w:jc w:val="both"/>
      </w:pP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Көлік құралдарының жекелеген</w:t>
      </w:r>
      <w:r>
        <w:br/>
      </w:r>
      <w:r>
        <w:rPr>
          <w:rFonts w:ascii="Times New Roman"/>
          <w:b w:val="false"/>
          <w:i w:val="false"/>
          <w:color w:val="000000"/>
          <w:sz w:val="28"/>
        </w:rPr>
        <w:t>
                                      түрлерін басқару құқығына</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беру ережесіне 5-қосымша</w:t>
      </w:r>
    </w:p>
    <w:bookmarkEnd w:id="6"/>
    <w:bookmarkStart w:name="z1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Ережеге </w:t>
      </w:r>
      <w:r>
        <w:rPr>
          <w:rFonts w:ascii="Times New Roman"/>
          <w:b w:val="false"/>
          <w:i w:val="false"/>
          <w:color w:val="000000"/>
          <w:sz w:val="28"/>
        </w:rPr>
        <w:t>6-қосымшаның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7"/>
    <w:bookmarkStart w:name="z17" w:id="8"/>
    <w:p>
      <w:pPr>
        <w:spacing w:after="0"/>
        <w:ind w:left="0"/>
        <w:jc w:val="both"/>
      </w:pPr>
      <w:r>
        <w:rPr>
          <w:rFonts w:ascii="Times New Roman"/>
          <w:b w:val="false"/>
          <w:i w:val="false"/>
          <w:color w:val="000000"/>
          <w:sz w:val="28"/>
        </w:rPr>
        <w:t>
                                      Көлік құралдарының жекелеген</w:t>
      </w:r>
      <w:r>
        <w:br/>
      </w:r>
      <w:r>
        <w:rPr>
          <w:rFonts w:ascii="Times New Roman"/>
          <w:b w:val="false"/>
          <w:i w:val="false"/>
          <w:color w:val="000000"/>
          <w:sz w:val="28"/>
        </w:rPr>
        <w:t>
                                      түрлерін басқару құқығына</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беру ережесіне 6-қосымша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7-қосымшаның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8"/>
    <w:bookmarkStart w:name="z19" w:id="9"/>
    <w:p>
      <w:pPr>
        <w:spacing w:after="0"/>
        <w:ind w:left="0"/>
        <w:jc w:val="both"/>
      </w:pPr>
      <w:r>
        <w:rPr>
          <w:rFonts w:ascii="Times New Roman"/>
          <w:b w:val="false"/>
          <w:i w:val="false"/>
          <w:color w:val="000000"/>
          <w:sz w:val="28"/>
        </w:rPr>
        <w:t>
                                      Көлік құралдарының жекелеген</w:t>
      </w:r>
      <w:r>
        <w:br/>
      </w:r>
      <w:r>
        <w:rPr>
          <w:rFonts w:ascii="Times New Roman"/>
          <w:b w:val="false"/>
          <w:i w:val="false"/>
          <w:color w:val="000000"/>
          <w:sz w:val="28"/>
        </w:rPr>
        <w:t>
                                      түрлерін басқару құқығына</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беру ережесіне 7-қосымша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8-қосымшаның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9"/>
    <w:bookmarkStart w:name="z21" w:id="10"/>
    <w:p>
      <w:pPr>
        <w:spacing w:after="0"/>
        <w:ind w:left="0"/>
        <w:jc w:val="both"/>
      </w:pPr>
      <w:r>
        <w:rPr>
          <w:rFonts w:ascii="Times New Roman"/>
          <w:b w:val="false"/>
          <w:i w:val="false"/>
          <w:color w:val="000000"/>
          <w:sz w:val="28"/>
        </w:rPr>
        <w:t>
                                      Көлік құралдарының жекелеген</w:t>
      </w:r>
      <w:r>
        <w:br/>
      </w:r>
      <w:r>
        <w:rPr>
          <w:rFonts w:ascii="Times New Roman"/>
          <w:b w:val="false"/>
          <w:i w:val="false"/>
          <w:color w:val="000000"/>
          <w:sz w:val="28"/>
        </w:rPr>
        <w:t>
                                      түрлерін басқару құқығына</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беру ережесіне 8-қосымша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9-қосымшаның</w:t>
      </w:r>
      <w:r>
        <w:rPr>
          <w:rFonts w:ascii="Times New Roman"/>
          <w:b w:val="false"/>
          <w:i w:val="false"/>
          <w:color w:val="000000"/>
          <w:sz w:val="28"/>
        </w:rPr>
        <w:t xml:space="preserve"> жоғарғы оң бұрышы мынадай редакцияда жазылсын:</w:t>
      </w:r>
      <w:r>
        <w:br/>
      </w:r>
      <w:r>
        <w:rPr>
          <w:rFonts w:ascii="Times New Roman"/>
          <w:b w:val="false"/>
          <w:i w:val="false"/>
          <w:color w:val="000000"/>
          <w:sz w:val="28"/>
        </w:rPr>
        <w:t>
      «</w:t>
      </w:r>
    </w:p>
    <w:bookmarkEnd w:id="10"/>
    <w:bookmarkStart w:name="z23" w:id="11"/>
    <w:p>
      <w:pPr>
        <w:spacing w:after="0"/>
        <w:ind w:left="0"/>
        <w:jc w:val="both"/>
      </w:pPr>
      <w:r>
        <w:rPr>
          <w:rFonts w:ascii="Times New Roman"/>
          <w:b w:val="false"/>
          <w:i w:val="false"/>
          <w:color w:val="000000"/>
          <w:sz w:val="28"/>
        </w:rPr>
        <w:t>
                                      Көлік құралдарының жекелеген</w:t>
      </w:r>
      <w:r>
        <w:br/>
      </w:r>
      <w:r>
        <w:rPr>
          <w:rFonts w:ascii="Times New Roman"/>
          <w:b w:val="false"/>
          <w:i w:val="false"/>
          <w:color w:val="000000"/>
          <w:sz w:val="28"/>
        </w:rPr>
        <w:t>
                                      түрлерін басқару құқығына</w:t>
      </w:r>
      <w:r>
        <w:br/>
      </w:r>
      <w:r>
        <w:rPr>
          <w:rFonts w:ascii="Times New Roman"/>
          <w:b w:val="false"/>
          <w:i w:val="false"/>
          <w:color w:val="000000"/>
          <w:sz w:val="28"/>
        </w:rPr>
        <w:t>
                                      емтихандарға адамдарды жіберу,</w:t>
      </w:r>
      <w:r>
        <w:br/>
      </w:r>
      <w:r>
        <w:rPr>
          <w:rFonts w:ascii="Times New Roman"/>
          <w:b w:val="false"/>
          <w:i w:val="false"/>
          <w:color w:val="000000"/>
          <w:sz w:val="28"/>
        </w:rPr>
        <w:t>
                                      оларды тапсыру және куәліктер</w:t>
      </w:r>
      <w:r>
        <w:br/>
      </w:r>
      <w:r>
        <w:rPr>
          <w:rFonts w:ascii="Times New Roman"/>
          <w:b w:val="false"/>
          <w:i w:val="false"/>
          <w:color w:val="000000"/>
          <w:sz w:val="28"/>
        </w:rPr>
        <w:t>
                                      беру ережесіне 9-қосымша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(И.В. Лепеха)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жариялауды және оны Қазақстан Республикасы Ішкі істер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кейін күнтiзбелiк он күн өткен соң қолданысқа енгiзiледi.</w:t>
      </w:r>
    </w:p>
    <w:bookmarkEnd w:id="11"/>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