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c7b24" w14:textId="bdc7b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Қаржы министрінің 2014 жылғы 13 қаңтардағы № 3 бұйрығы. Қазақстан Республикасының Әділет министрлігінде 2014 жылы 14 ақпанда № 9153 тіркелді. Күші жойылды - Қазақстан Республикасы Премьер-Министрінің Орынбасары - Қазақстан Республикасы Қаржы министрінің 2014 жылғы 27 мамырдағы № 251 бұйрығымен</w:t>
      </w:r>
    </w:p>
    <w:p>
      <w:pPr>
        <w:spacing w:after="0"/>
        <w:ind w:left="0"/>
        <w:jc w:val="both"/>
      </w:pPr>
      <w:r>
        <w:rPr>
          <w:rFonts w:ascii="Times New Roman"/>
          <w:b w:val="false"/>
          <w:i w:val="false"/>
          <w:color w:val="ff0000"/>
          <w:sz w:val="28"/>
        </w:rPr>
        <w:t xml:space="preserve">      Ескерту. Бұйрықтың күші жойылды - ҚР Премьер-Министрінің Орынбасары - ҚР Қаржы министрінің 27.05.2014 </w:t>
      </w:r>
      <w:r>
        <w:rPr>
          <w:rFonts w:ascii="Times New Roman"/>
          <w:b w:val="false"/>
          <w:i w:val="false"/>
          <w:color w:val="ff0000"/>
          <w:sz w:val="28"/>
        </w:rPr>
        <w:t>№ 251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Қаржы министрлiгiнiң кейбiр мәселелерi туралы» Қазақстан Республикасы Үкіметінің 2013 жылғы 12 қыркүйектегі № 947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министрінің өзгерістер енгізілетін кейбір бұйрықтарының тізбесі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(Ә.С. Жұмаділдаев) осы бұйрықтың заңнамада белгіленген тәртіппен Қазақстан Республикасы Әділет министрлігінде мемлекеттік тіркелуін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оның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Премьер-Министрінің Орынбасары-</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2014 жылғы 13 қаңтардағы   </w:t>
      </w:r>
      <w:r>
        <w:br/>
      </w:r>
      <w:r>
        <w:rPr>
          <w:rFonts w:ascii="Times New Roman"/>
          <w:b w:val="false"/>
          <w:i w:val="false"/>
          <w:color w:val="000000"/>
          <w:sz w:val="28"/>
        </w:rPr>
        <w:t xml:space="preserve">
№ 3 бұйрығына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Қазақстан Республикасы Қаржы министрінің</w:t>
      </w:r>
      <w:r>
        <w:br/>
      </w:r>
      <w:r>
        <w:rPr>
          <w:rFonts w:ascii="Times New Roman"/>
          <w:b/>
          <w:i w:val="false"/>
          <w:color w:val="000000"/>
        </w:rPr>
        <w:t>
өзгерістер енгізілетін кейбір бұйрықтарының тізбесі</w:t>
      </w:r>
    </w:p>
    <w:bookmarkEnd w:id="2"/>
    <w:bookmarkStart w:name="z7" w:id="3"/>
    <w:p>
      <w:pPr>
        <w:spacing w:after="0"/>
        <w:ind w:left="0"/>
        <w:jc w:val="both"/>
      </w:pPr>
      <w:r>
        <w:rPr>
          <w:rFonts w:ascii="Times New Roman"/>
          <w:b w:val="false"/>
          <w:i w:val="false"/>
          <w:color w:val="000000"/>
          <w:sz w:val="28"/>
        </w:rPr>
        <w:t>
      1. «Конкурстық басқарушының қорытынды есебінің нысанын және оны келісу ережесін бекіту туралы» Қазақстан Республикасы Қаржы министрінің 2008 жылғы 12 тамыздағы № 398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5293 болып тіркелген, «Заң газеті» газетінде 2008 жылғы 10 қазанда № 155 (1381) болып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конкурстық басқарушының қорытынды есебінің </w:t>
      </w:r>
      <w:r>
        <w:rPr>
          <w:rFonts w:ascii="Times New Roman"/>
          <w:b w:val="false"/>
          <w:i w:val="false"/>
          <w:color w:val="000000"/>
          <w:sz w:val="28"/>
        </w:rPr>
        <w:t>нысаны</w:t>
      </w:r>
      <w:r>
        <w:rPr>
          <w:rFonts w:ascii="Times New Roman"/>
          <w:b w:val="false"/>
          <w:i w:val="false"/>
          <w:color w:val="000000"/>
          <w:sz w:val="28"/>
        </w:rPr>
        <w:t xml:space="preserve"> Қазақстан Республикасы Қаржы министрінің өзгерістер енгізілетін кейбір бұйрықтары тізбесінің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Конкурстық басқарушының қорытынды есебін келісу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Конкурстық басқарушының қорытынды есебін келісу ережесі (бұдан әрі – Ереже) «Банкроттық туралы» Қазақстан Республикасының 1997 жылғы 21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 Қаржы министрлiгi Салық комитетінің облыс, Астана және Алматы қаласы бойынша аумақтық бөлiмшесiнің (бұдан әрі – Комитеттің аумақтық бөлімшесі) конкурстық басқарушының конкурстық іс жүргізуді жүзеге асыру кезіндегі оның қызметі туралы қорытынды есебін (бұдан әрі – Есеп) келісу тәртібін белгілейді.»;</w:t>
      </w:r>
      <w:r>
        <w:br/>
      </w:r>
      <w:r>
        <w:rPr>
          <w:rFonts w:ascii="Times New Roman"/>
          <w:b w:val="false"/>
          <w:i w:val="false"/>
          <w:color w:val="000000"/>
          <w:sz w:val="28"/>
        </w:rPr>
        <w:t>
</w:t>
      </w:r>
      <w:r>
        <w:rPr>
          <w:rFonts w:ascii="Times New Roman"/>
          <w:b w:val="false"/>
          <w:i w:val="false"/>
          <w:color w:val="000000"/>
          <w:sz w:val="28"/>
        </w:rPr>
        <w:t>
      Ережеге </w:t>
      </w:r>
      <w:r>
        <w:rPr>
          <w:rFonts w:ascii="Times New Roman"/>
          <w:b w:val="false"/>
          <w:i w:val="false"/>
          <w:color w:val="000000"/>
          <w:sz w:val="28"/>
        </w:rPr>
        <w:t>2-қосымша</w:t>
      </w:r>
      <w:r>
        <w:rPr>
          <w:rFonts w:ascii="Times New Roman"/>
          <w:b w:val="false"/>
          <w:i w:val="false"/>
          <w:color w:val="000000"/>
          <w:sz w:val="28"/>
        </w:rPr>
        <w:t xml:space="preserve"> Қазақстан Республикасы Қаржы министрінің өзгерістер енгізілетін кейбір бұйрықтары тізбесінің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«Сырттай байқау әкімшісінің қорытынды есебінің нысанын және оны келісу ережесін бекіту туралы» Қазақстан Республикасы Қаржы министрінің 2008 жылғы 12 тамыздағы № 400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5290 болып тіркелген, «Заң газеті» газетінде 2008 жылғы 10 қазанда № 155 (1381) болып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сырттай байқау әкiмшiсi қорытынды есебiнiң </w:t>
      </w:r>
      <w:r>
        <w:rPr>
          <w:rFonts w:ascii="Times New Roman"/>
          <w:b w:val="false"/>
          <w:i w:val="false"/>
          <w:color w:val="000000"/>
          <w:sz w:val="28"/>
        </w:rPr>
        <w:t>нысаны</w:t>
      </w:r>
      <w:r>
        <w:rPr>
          <w:rFonts w:ascii="Times New Roman"/>
          <w:b w:val="false"/>
          <w:i w:val="false"/>
          <w:color w:val="000000"/>
          <w:sz w:val="28"/>
        </w:rPr>
        <w:t xml:space="preserve"> Қазақстан Республикасы Қаржы министрінің өзгерістер енгізілетін кейбір бұйрықтары тізбесінің </w:t>
      </w:r>
      <w:r>
        <w:rPr>
          <w:rFonts w:ascii="Times New Roman"/>
          <w:b w:val="false"/>
          <w:i w:val="false"/>
          <w:color w:val="000000"/>
          <w:sz w:val="28"/>
        </w:rPr>
        <w:t>3-қосымшасына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көрсетілген бұйрықпен бекітілген Сырттай байқау әкiмшiсiнiң қорытынды есебін келісу </w:t>
      </w:r>
      <w:r>
        <w:rPr>
          <w:rFonts w:ascii="Times New Roman"/>
          <w:b w:val="false"/>
          <w:i w:val="false"/>
          <w:color w:val="000000"/>
          <w:sz w:val="28"/>
        </w:rPr>
        <w:t>ережесі</w:t>
      </w:r>
      <w:r>
        <w:rPr>
          <w:rFonts w:ascii="Times New Roman"/>
          <w:b w:val="false"/>
          <w:i w:val="false"/>
          <w:color w:val="000000"/>
          <w:sz w:val="28"/>
        </w:rPr>
        <w:t xml:space="preserve"> Қазақстан Республикасы Қаржы министрінің өзгерістер енгізілетін кейбір бұйрықтары тізбесінің </w:t>
      </w:r>
      <w:r>
        <w:rPr>
          <w:rFonts w:ascii="Times New Roman"/>
          <w:b w:val="false"/>
          <w:i w:val="false"/>
          <w:color w:val="000000"/>
          <w:sz w:val="28"/>
        </w:rPr>
        <w:t>4-қосымшасына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Күші жойылды - ҚР Премьер-Министрінің Орынбасары - ҚР Қаржы министрінің 28.04.2014</w:t>
      </w:r>
      <w:r>
        <w:rPr>
          <w:rFonts w:ascii="Times New Roman"/>
          <w:b w:val="false"/>
          <w:i w:val="false"/>
          <w:color w:val="000000"/>
          <w:sz w:val="28"/>
        </w:rPr>
        <w:t> </w:t>
      </w:r>
      <w:r>
        <w:rPr>
          <w:rFonts w:ascii="Times New Roman"/>
          <w:b w:val="false"/>
          <w:i w:val="false"/>
          <w:color w:val="000000"/>
          <w:sz w:val="28"/>
        </w:rPr>
        <w:t>№ 189</w:t>
      </w:r>
      <w:r>
        <w:rPr>
          <w:rFonts w:ascii="Times New Roman"/>
          <w:b w:val="false"/>
          <w:i w:val="false"/>
          <w:color w:val="000000"/>
          <w:sz w:val="28"/>
        </w:rPr>
        <w:t> </w:t>
      </w:r>
      <w:r>
        <w:rPr>
          <w:rFonts w:ascii="Times New Roman"/>
          <w:b w:val="false"/>
          <w:i w:val="false"/>
          <w:color w:val="ff0000"/>
          <w:sz w:val="28"/>
        </w:rPr>
        <w:t>бұйрығымен (алғаш ресми жарияланған күнінен кейін он күнтізбелік күн өткен соң қолданысқа енгізіледі).</w:t>
      </w:r>
    </w:p>
    <w:bookmarkEnd w:id="3"/>
    <w:bookmarkStart w:name="z27"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Қаржы министрінің өзгерістер</w:t>
      </w:r>
      <w:r>
        <w:br/>
      </w:r>
      <w:r>
        <w:rPr>
          <w:rFonts w:ascii="Times New Roman"/>
          <w:b w:val="false"/>
          <w:i w:val="false"/>
          <w:color w:val="000000"/>
          <w:sz w:val="28"/>
        </w:rPr>
        <w:t xml:space="preserve">
енгізілетін кейбір     </w:t>
      </w:r>
      <w:r>
        <w:br/>
      </w:r>
      <w:r>
        <w:rPr>
          <w:rFonts w:ascii="Times New Roman"/>
          <w:b w:val="false"/>
          <w:i w:val="false"/>
          <w:color w:val="000000"/>
          <w:sz w:val="28"/>
        </w:rPr>
        <w:t xml:space="preserve">
бұйрықтары тізбесіне    </w:t>
      </w:r>
      <w:r>
        <w:br/>
      </w:r>
      <w:r>
        <w:rPr>
          <w:rFonts w:ascii="Times New Roman"/>
          <w:b w:val="false"/>
          <w:i w:val="false"/>
          <w:color w:val="000000"/>
          <w:sz w:val="28"/>
        </w:rPr>
        <w:t xml:space="preserve">
1-қосымша         </w:t>
      </w:r>
    </w:p>
    <w:bookmarkEnd w:id="4"/>
    <w:bookmarkStart w:name="z28"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12 тамыздағы   </w:t>
      </w:r>
      <w:r>
        <w:br/>
      </w:r>
      <w:r>
        <w:rPr>
          <w:rFonts w:ascii="Times New Roman"/>
          <w:b w:val="false"/>
          <w:i w:val="false"/>
          <w:color w:val="000000"/>
          <w:sz w:val="28"/>
        </w:rPr>
        <w:t xml:space="preserve">
№ 398 бұйрығымен бекітілген </w:t>
      </w:r>
    </w:p>
    <w:bookmarkEnd w:id="5"/>
    <w:p>
      <w:pPr>
        <w:spacing w:after="0"/>
        <w:ind w:left="0"/>
        <w:jc w:val="both"/>
      </w:pPr>
      <w:r>
        <w:rPr>
          <w:rFonts w:ascii="Times New Roman"/>
          <w:b w:val="false"/>
          <w:i w:val="false"/>
          <w:color w:val="000000"/>
          <w:sz w:val="28"/>
        </w:rPr>
        <w:t>Нысан</w:t>
      </w:r>
    </w:p>
    <w:bookmarkStart w:name="z29" w:id="6"/>
    <w:p>
      <w:pPr>
        <w:spacing w:after="0"/>
        <w:ind w:left="0"/>
        <w:jc w:val="left"/>
      </w:pPr>
      <w:r>
        <w:rPr>
          <w:rFonts w:ascii="Times New Roman"/>
          <w:b/>
          <w:i w:val="false"/>
          <w:color w:val="000000"/>
        </w:rPr>
        <w:t xml:space="preserve"> 
Конкурстық басқарушының</w:t>
      </w:r>
      <w:r>
        <w:br/>
      </w:r>
      <w:r>
        <w:rPr>
          <w:rFonts w:ascii="Times New Roman"/>
          <w:b/>
          <w:i w:val="false"/>
          <w:color w:val="000000"/>
        </w:rPr>
        <w:t>
қорытынды есебі</w:t>
      </w:r>
    </w:p>
    <w:bookmarkEnd w:id="6"/>
    <w:p>
      <w:pPr>
        <w:spacing w:after="0"/>
        <w:ind w:left="0"/>
        <w:jc w:val="both"/>
      </w:pPr>
      <w:r>
        <w:rPr>
          <w:rFonts w:ascii="Times New Roman"/>
          <w:b w:val="false"/>
          <w:i w:val="false"/>
          <w:color w:val="000000"/>
          <w:sz w:val="28"/>
        </w:rPr>
        <w:t>_________                                         __________________</w:t>
      </w:r>
      <w:r>
        <w:br/>
      </w:r>
      <w:r>
        <w:rPr>
          <w:rFonts w:ascii="Times New Roman"/>
          <w:b w:val="false"/>
          <w:i w:val="false"/>
          <w:color w:val="000000"/>
          <w:sz w:val="28"/>
        </w:rPr>
        <w:t>
(күні)                                            (жасалған жері)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(конкурстық басқарушының Т.А.Ә.)</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(банкроттың ұйымдастыру-құқықтық нысанын көрсете отырып толық және қысқаша атауы/Т.А.Ә. (құрылтай құжаттарына сәйкес мемлекеттік және орыс тілдерінде), жеке сәйкестендіру нөмірі/бизнес сәйкестендіру нөмірі (ЖСН/БСН))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(банкроттың заңды мекен жайы, байланыс телефондары)</w:t>
      </w:r>
      <w:r>
        <w:br/>
      </w:r>
      <w:r>
        <w:rPr>
          <w:rFonts w:ascii="Times New Roman"/>
          <w:b w:val="false"/>
          <w:i w:val="false"/>
          <w:color w:val="000000"/>
          <w:sz w:val="28"/>
        </w:rPr>
        <w:t>
      1.Борышкер туралы жалпы мәліметтер</w:t>
      </w:r>
      <w:r>
        <w:br/>
      </w:r>
      <w:r>
        <w:rPr>
          <w:rFonts w:ascii="Times New Roman"/>
          <w:b w:val="false"/>
          <w:i w:val="false"/>
          <w:color w:val="000000"/>
          <w:sz w:val="28"/>
        </w:rPr>
        <w:t>
      1.1. Экономикалық қызметтің түрі, кодын көрсете отырып** (борышкермен өндірістік қызметті жүзеге асыру немесе оның жоқтығы жөніндегі ақпаратты көрсете отырып):</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1.2. Басшының Т.А.Ә.__________________________________________;</w:t>
      </w:r>
      <w:r>
        <w:br/>
      </w:r>
      <w:r>
        <w:rPr>
          <w:rFonts w:ascii="Times New Roman"/>
          <w:b w:val="false"/>
          <w:i w:val="false"/>
          <w:color w:val="000000"/>
          <w:sz w:val="28"/>
        </w:rPr>
        <w:t>
               (жеке сәйкестендіру нөмірі (ЖСН), байланыс телефондары</w:t>
      </w:r>
      <w:r>
        <w:br/>
      </w:r>
      <w:r>
        <w:rPr>
          <w:rFonts w:ascii="Times New Roman"/>
          <w:b w:val="false"/>
          <w:i w:val="false"/>
          <w:color w:val="000000"/>
          <w:sz w:val="28"/>
        </w:rPr>
        <w:t>
               (тұрғылықты жері (заңды мекен жайы), телефоны)</w:t>
      </w:r>
      <w:r>
        <w:br/>
      </w:r>
      <w:r>
        <w:rPr>
          <w:rFonts w:ascii="Times New Roman"/>
          <w:b w:val="false"/>
          <w:i w:val="false"/>
          <w:color w:val="000000"/>
          <w:sz w:val="28"/>
        </w:rPr>
        <w:t>
      1.3. Құрылтайшылардың атауы/Т.А.Ә., жеке сәйкестендіру нөмірі/бизнес сәйкестендіру нөмірі (ЖСН/БСН), олардың үлестері, байланыс ақпараттары (тұрғылықты жері (заңды мекен жайы), телефон)</w:t>
      </w:r>
      <w:r>
        <w:br/>
      </w:r>
      <w:r>
        <w:rPr>
          <w:rFonts w:ascii="Times New Roman"/>
          <w:b w:val="false"/>
          <w:i w:val="false"/>
          <w:color w:val="000000"/>
          <w:sz w:val="28"/>
        </w:rPr>
        <w:t>
____________________________________________;</w:t>
      </w:r>
      <w:r>
        <w:br/>
      </w:r>
      <w:r>
        <w:rPr>
          <w:rFonts w:ascii="Times New Roman"/>
          <w:b w:val="false"/>
          <w:i w:val="false"/>
          <w:color w:val="000000"/>
          <w:sz w:val="28"/>
        </w:rPr>
        <w:t>
      1.4. Жарғылық капиталдың мөлшері (мың теңге)__________________;</w:t>
      </w:r>
      <w:r>
        <w:br/>
      </w:r>
      <w:r>
        <w:rPr>
          <w:rFonts w:ascii="Times New Roman"/>
          <w:b w:val="false"/>
          <w:i w:val="false"/>
          <w:color w:val="000000"/>
          <w:sz w:val="28"/>
        </w:rPr>
        <w:t>
      1.5. Жарғылық капиталдағы мемлекеттің қатысуы туралы мәліметтер, %___________;</w:t>
      </w:r>
      <w:r>
        <w:br/>
      </w:r>
      <w:r>
        <w:rPr>
          <w:rFonts w:ascii="Times New Roman"/>
          <w:b w:val="false"/>
          <w:i w:val="false"/>
          <w:color w:val="000000"/>
          <w:sz w:val="28"/>
        </w:rPr>
        <w:t>
      1.6. Борышкердің мүлкінің меншік иесінің қатысуы туралы ақпарат (оған уәкілетті органмен), құрылтайшымен (қатысушымен) және/немесе борышкердің лауазымды тұлғасымен (тұлғаларымен) басқа да заңды тұлғаларға қатысуы ақпарат,үлесінің мөлшері % (атауы, орналасқан жері, жеке сәйкестендіру нөмірі/бизнес сәйкестендіру нөмірі (ЖСН/БСН) қатысу кезеңі);</w:t>
      </w:r>
      <w:r>
        <w:br/>
      </w:r>
      <w:r>
        <w:rPr>
          <w:rFonts w:ascii="Times New Roman"/>
          <w:b w:val="false"/>
          <w:i w:val="false"/>
          <w:color w:val="000000"/>
          <w:sz w:val="28"/>
        </w:rPr>
        <w:t>
      1.7. Мемлекеттік тіркеу туралы мәліметтер: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 (қайта тіркеу) күні, тіркеу нөмірі, орны, тіркеу (қайта құрылған, өзгертілген, қосылған және басқалар)/қайта тіркеу (жарғылық капитал мөлшерінің төмендеуі, атауының өзгеруі және басқалар) негізі)</w:t>
      </w:r>
      <w:r>
        <w:br/>
      </w:r>
      <w:r>
        <w:rPr>
          <w:rFonts w:ascii="Times New Roman"/>
          <w:b w:val="false"/>
          <w:i w:val="false"/>
          <w:color w:val="000000"/>
          <w:sz w:val="28"/>
        </w:rPr>
        <w:t>
      1.8. Салық төлеуші ретінде тіркеу туралы мәліметтер _______________________;</w:t>
      </w:r>
      <w:r>
        <w:br/>
      </w:r>
      <w:r>
        <w:rPr>
          <w:rFonts w:ascii="Times New Roman"/>
          <w:b w:val="false"/>
          <w:i w:val="false"/>
          <w:color w:val="000000"/>
          <w:sz w:val="28"/>
        </w:rPr>
        <w:t>
      1.9. Салық тіркеуі туралы мәліметтер (салық салу объектісінің орналасқан жері бойынша).</w:t>
      </w:r>
    </w:p>
    <w:bookmarkStart w:name="z66" w:id="7"/>
    <w:p>
      <w:pPr>
        <w:spacing w:after="0"/>
        <w:ind w:left="0"/>
        <w:jc w:val="left"/>
      </w:pPr>
      <w:r>
        <w:rPr>
          <w:rFonts w:ascii="Times New Roman"/>
          <w:b/>
          <w:i w:val="false"/>
          <w:color w:val="000000"/>
        </w:rPr>
        <w:t xml:space="preserve"> 
2. Ұйымдастыру-құқықтық шаралары</w:t>
      </w:r>
    </w:p>
    <w:bookmarkEnd w:id="7"/>
    <w:p>
      <w:pPr>
        <w:spacing w:after="0"/>
        <w:ind w:left="0"/>
        <w:jc w:val="both"/>
      </w:pPr>
      <w:r>
        <w:rPr>
          <w:rFonts w:ascii="Times New Roman"/>
          <w:b w:val="false"/>
          <w:i w:val="false"/>
          <w:color w:val="000000"/>
          <w:sz w:val="28"/>
        </w:rPr>
        <w:t>      2.1. Банкроттық туралы іс бойынша өндірісті қозғау туралы ұйғарым: 20 __ жыл «__»</w:t>
      </w:r>
      <w:r>
        <w:br/>
      </w:r>
      <w:r>
        <w:rPr>
          <w:rFonts w:ascii="Times New Roman"/>
          <w:b w:val="false"/>
          <w:i w:val="false"/>
          <w:color w:val="000000"/>
          <w:sz w:val="28"/>
        </w:rPr>
        <w:t>
__________ _________________________________________________________;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Борышкерді банкрот деп тану туралы сот шешімі:</w:t>
      </w:r>
      <w:r>
        <w:br/>
      </w:r>
      <w:r>
        <w:rPr>
          <w:rFonts w:ascii="Times New Roman"/>
          <w:b w:val="false"/>
          <w:i w:val="false"/>
          <w:color w:val="000000"/>
          <w:sz w:val="28"/>
        </w:rPr>
        <w:t>
      20 __ жылы «__» ________ __________________________ шығарылды;</w:t>
      </w:r>
      <w:r>
        <w:br/>
      </w:r>
      <w:r>
        <w:rPr>
          <w:rFonts w:ascii="Times New Roman"/>
          <w:b w:val="false"/>
          <w:i w:val="false"/>
          <w:color w:val="000000"/>
          <w:sz w:val="28"/>
        </w:rPr>
        <w:t>
                                   (соттың атауы)</w:t>
      </w:r>
      <w:r>
        <w:br/>
      </w:r>
      <w:r>
        <w:rPr>
          <w:rFonts w:ascii="Times New Roman"/>
          <w:b w:val="false"/>
          <w:i w:val="false"/>
          <w:color w:val="000000"/>
          <w:sz w:val="28"/>
        </w:rPr>
        <w:t>
      заңды күшіне 20 __ жылы «__»_____________ енді.*</w:t>
      </w:r>
      <w:r>
        <w:br/>
      </w:r>
      <w:r>
        <w:rPr>
          <w:rFonts w:ascii="Times New Roman"/>
          <w:b w:val="false"/>
          <w:i w:val="false"/>
          <w:color w:val="000000"/>
          <w:sz w:val="28"/>
        </w:rPr>
        <w:t>
      2.2. Оңалтушы басқарушыны тағайындау туралы 20 __ жылғы «_» __________ № ___ бұйрық*.</w:t>
      </w:r>
      <w:r>
        <w:br/>
      </w:r>
      <w:r>
        <w:rPr>
          <w:rFonts w:ascii="Times New Roman"/>
          <w:b w:val="false"/>
          <w:i w:val="false"/>
          <w:color w:val="000000"/>
          <w:sz w:val="28"/>
        </w:rPr>
        <w:t>
      2.3. Конкурстық басқарушымен қабылданған бұйрықтар:</w:t>
      </w:r>
      <w:r>
        <w:br/>
      </w:r>
      <w:r>
        <w:rPr>
          <w:rFonts w:ascii="Times New Roman"/>
          <w:b w:val="false"/>
          <w:i w:val="false"/>
          <w:color w:val="000000"/>
          <w:sz w:val="28"/>
        </w:rPr>
        <w:t>
      1) 20 __ жылғы «__»____________ *;</w:t>
      </w:r>
      <w:r>
        <w:br/>
      </w:r>
      <w:r>
        <w:rPr>
          <w:rFonts w:ascii="Times New Roman"/>
          <w:b w:val="false"/>
          <w:i w:val="false"/>
          <w:color w:val="000000"/>
          <w:sz w:val="28"/>
        </w:rPr>
        <w:t>
      2) 20 __ жылғы «__»____________ *;</w:t>
      </w:r>
      <w:r>
        <w:br/>
      </w:r>
      <w:r>
        <w:rPr>
          <w:rFonts w:ascii="Times New Roman"/>
          <w:b w:val="false"/>
          <w:i w:val="false"/>
          <w:color w:val="000000"/>
          <w:sz w:val="28"/>
        </w:rPr>
        <w:t>
      3) 20 __ жылғы «__»____________ *.</w:t>
      </w:r>
      <w:r>
        <w:br/>
      </w:r>
      <w:r>
        <w:rPr>
          <w:rFonts w:ascii="Times New Roman"/>
          <w:b w:val="false"/>
          <w:i w:val="false"/>
          <w:color w:val="000000"/>
          <w:sz w:val="28"/>
        </w:rPr>
        <w:t>
      2.4. Конкурстық басқарушымен бұқаралық ақпарат құралдарына жариялаған кредиторлар талаптары өтініштерінің мерзімі және тәртібі, борышкерге қатысты оңалту рәсімін қолдану туралы хабарлама (шыққан нөмірі және газеттің атауы):__________________________ 20 __ жылғы «__» _______________ №__ *.</w:t>
      </w:r>
      <w:r>
        <w:br/>
      </w:r>
      <w:r>
        <w:rPr>
          <w:rFonts w:ascii="Times New Roman"/>
          <w:b w:val="false"/>
          <w:i w:val="false"/>
          <w:color w:val="000000"/>
          <w:sz w:val="28"/>
        </w:rPr>
        <w:t>
      2.5. Еңбекақы төлеу бойынша кредиторлардың өткізілген отырыстары, онда қабылданған шешімдер:</w:t>
      </w:r>
      <w:r>
        <w:br/>
      </w:r>
      <w:r>
        <w:rPr>
          <w:rFonts w:ascii="Times New Roman"/>
          <w:b w:val="false"/>
          <w:i w:val="false"/>
          <w:color w:val="000000"/>
          <w:sz w:val="28"/>
        </w:rPr>
        <w:t>
      20 __ жылғы «__» ____________.</w:t>
      </w:r>
    </w:p>
    <w:bookmarkStart w:name="z67" w:id="8"/>
    <w:p>
      <w:pPr>
        <w:spacing w:after="0"/>
        <w:ind w:left="0"/>
        <w:jc w:val="left"/>
      </w:pPr>
      <w:r>
        <w:rPr>
          <w:rFonts w:ascii="Times New Roman"/>
          <w:b/>
          <w:i w:val="false"/>
          <w:color w:val="000000"/>
        </w:rPr>
        <w:t xml:space="preserve"> 
3. Банкроттың кредиторлар комитетін қалыптастыру</w:t>
      </w:r>
    </w:p>
    <w:bookmarkEnd w:id="8"/>
    <w:p>
      <w:pPr>
        <w:spacing w:after="0"/>
        <w:ind w:left="0"/>
        <w:jc w:val="both"/>
      </w:pPr>
      <w:r>
        <w:rPr>
          <w:rFonts w:ascii="Times New Roman"/>
          <w:b w:val="false"/>
          <w:i w:val="false"/>
          <w:color w:val="000000"/>
          <w:sz w:val="28"/>
        </w:rPr>
        <w:t>      3.1. Кредиторлар комитетінің құрамы және оған өзгертулер (егер енгізілсе).</w:t>
      </w:r>
      <w:r>
        <w:br/>
      </w:r>
      <w:r>
        <w:rPr>
          <w:rFonts w:ascii="Times New Roman"/>
          <w:b w:val="false"/>
          <w:i w:val="false"/>
          <w:color w:val="000000"/>
          <w:sz w:val="28"/>
        </w:rPr>
        <w:t>
      20 __ жылғы «__»____________ № ___ бұйрық *.</w:t>
      </w:r>
      <w:r>
        <w:br/>
      </w:r>
      <w:r>
        <w:rPr>
          <w:rFonts w:ascii="Times New Roman"/>
          <w:b w:val="false"/>
          <w:i w:val="false"/>
          <w:color w:val="000000"/>
          <w:sz w:val="28"/>
        </w:rPr>
        <w:t xml:space="preserve">
      Құрамы: _____________________________________________________. </w:t>
      </w:r>
      <w:r>
        <w:br/>
      </w:r>
      <w:r>
        <w:rPr>
          <w:rFonts w:ascii="Times New Roman"/>
          <w:b w:val="false"/>
          <w:i w:val="false"/>
          <w:color w:val="000000"/>
          <w:sz w:val="28"/>
        </w:rPr>
        <w:t>
                     (кредиторлар комитетінің құрамы)</w:t>
      </w:r>
      <w:r>
        <w:br/>
      </w:r>
      <w:r>
        <w:rPr>
          <w:rFonts w:ascii="Times New Roman"/>
          <w:b w:val="false"/>
          <w:i w:val="false"/>
          <w:color w:val="000000"/>
          <w:sz w:val="28"/>
        </w:rPr>
        <w:t>
      3.2. Кредиторлар комитетінің отырысы және қабылданған шешімдер (соның ішінде конкурстық басқарушы мен кредиторлар комитетінің арасында жасалған келісімдер, мүлікті түгендеуді және бағалауды жүргізетін тиісті мамандармен шарт жасасу, конкурстық массаны сату жоспарын бекіту және оған өзгерістер енгізу туралы, мамандандырылған және басқа да мекемелерді тарту).*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4185"/>
        <w:gridCol w:w="2716"/>
        <w:gridCol w:w="2716"/>
        <w:gridCol w:w="2716"/>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нөмірі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Отырыстың күні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тәртібі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шешім</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68" w:id="9"/>
    <w:p>
      <w:pPr>
        <w:spacing w:after="0"/>
        <w:ind w:left="0"/>
        <w:jc w:val="left"/>
      </w:pPr>
      <w:r>
        <w:rPr>
          <w:rFonts w:ascii="Times New Roman"/>
          <w:b/>
          <w:i w:val="false"/>
          <w:color w:val="000000"/>
        </w:rPr>
        <w:t xml:space="preserve"> 
4. Кредиторлар талаптары тізілімін қалыптастыру және бекіту</w:t>
      </w:r>
    </w:p>
    <w:bookmarkEnd w:id="9"/>
    <w:p>
      <w:pPr>
        <w:spacing w:after="0"/>
        <w:ind w:left="0"/>
        <w:jc w:val="both"/>
      </w:pPr>
      <w:r>
        <w:rPr>
          <w:rFonts w:ascii="Times New Roman"/>
          <w:b w:val="false"/>
          <w:i w:val="false"/>
          <w:color w:val="000000"/>
          <w:sz w:val="28"/>
        </w:rPr>
        <w:t>      4.1. Конкурстық өндірісті қозғау кезінде бухгалтерлік баланс бойынша жалпы кредиторлық берешек _______________________________</w:t>
      </w:r>
      <w:r>
        <w:br/>
      </w: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соның ішінде:</w:t>
      </w:r>
      <w:r>
        <w:br/>
      </w:r>
      <w:r>
        <w:rPr>
          <w:rFonts w:ascii="Times New Roman"/>
          <w:b w:val="false"/>
          <w:i w:val="false"/>
          <w:color w:val="000000"/>
          <w:sz w:val="28"/>
        </w:rPr>
        <w:t>
      жалақы _______________________________________________________;</w:t>
      </w:r>
      <w:r>
        <w:br/>
      </w:r>
      <w:r>
        <w:rPr>
          <w:rFonts w:ascii="Times New Roman"/>
          <w:b w:val="false"/>
          <w:i w:val="false"/>
          <w:color w:val="000000"/>
          <w:sz w:val="28"/>
        </w:rPr>
        <w:t>
                                   (мың теңге)</w:t>
      </w:r>
      <w:r>
        <w:br/>
      </w:r>
      <w:r>
        <w:rPr>
          <w:rFonts w:ascii="Times New Roman"/>
          <w:b w:val="false"/>
          <w:i w:val="false"/>
          <w:color w:val="000000"/>
          <w:sz w:val="28"/>
        </w:rPr>
        <w:t>
      кепіл берешегі _______________________________________________;</w:t>
      </w:r>
      <w:r>
        <w:br/>
      </w:r>
      <w:r>
        <w:rPr>
          <w:rFonts w:ascii="Times New Roman"/>
          <w:b w:val="false"/>
          <w:i w:val="false"/>
          <w:color w:val="000000"/>
          <w:sz w:val="28"/>
        </w:rPr>
        <w:t>
                                   (мың теңге)</w:t>
      </w:r>
      <w:r>
        <w:br/>
      </w:r>
      <w:r>
        <w:rPr>
          <w:rFonts w:ascii="Times New Roman"/>
          <w:b w:val="false"/>
          <w:i w:val="false"/>
          <w:color w:val="000000"/>
          <w:sz w:val="28"/>
        </w:rPr>
        <w:t>
      салық және бюджетке төленетін басқа да міндетті төлемдер _____;                                                            (мың теңге)</w:t>
      </w:r>
    </w:p>
    <w:p>
      <w:pPr>
        <w:spacing w:after="0"/>
        <w:ind w:left="0"/>
        <w:jc w:val="both"/>
      </w:pPr>
      <w:r>
        <w:rPr>
          <w:rFonts w:ascii="Times New Roman"/>
          <w:b w:val="false"/>
          <w:i w:val="false"/>
          <w:color w:val="000000"/>
          <w:sz w:val="28"/>
        </w:rPr>
        <w:t>      конкурстық кредиторлардың алдындағы берешек __________________;</w:t>
      </w:r>
      <w:r>
        <w:br/>
      </w:r>
      <w:r>
        <w:rPr>
          <w:rFonts w:ascii="Times New Roman"/>
          <w:b w:val="false"/>
          <w:i w:val="false"/>
          <w:color w:val="000000"/>
          <w:sz w:val="28"/>
        </w:rPr>
        <w:t>
                                                     (мың теңге)</w:t>
      </w:r>
      <w:r>
        <w:br/>
      </w:r>
      <w:r>
        <w:rPr>
          <w:rFonts w:ascii="Times New Roman"/>
          <w:b w:val="false"/>
          <w:i w:val="false"/>
          <w:color w:val="000000"/>
          <w:sz w:val="28"/>
        </w:rPr>
        <w:t>
      4.2. Кредиторлардың өтініштерін және талаптарын қарау, кредиторлардың берешегін аударудың дұрыстылығын тексеру, қаржылық және салық есептілігін қарау, кредиторлармен өзара салыстыру: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880"/>
        <w:gridCol w:w="973"/>
        <w:gridCol w:w="1207"/>
        <w:gridCol w:w="1207"/>
        <w:gridCol w:w="1220"/>
        <w:gridCol w:w="1220"/>
        <w:gridCol w:w="1220"/>
        <w:gridCol w:w="1220"/>
        <w:gridCol w:w="1207"/>
        <w:gridCol w:w="1862"/>
        <w:gridCol w:w="1138"/>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беру күні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Берешектің сомасы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болу негізі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Конкурстық басқарушының шешімі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шешімі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Шағымданған жағдайда соттың шешімі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Кредиторға хабарлаған күні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Танылған сома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Танылмаған сома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Шешімнің негізі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4.3. Кредиторлар талаптарының тізілімі:</w:t>
      </w:r>
      <w:r>
        <w:br/>
      </w:r>
      <w:r>
        <w:rPr>
          <w:rFonts w:ascii="Times New Roman"/>
          <w:b w:val="false"/>
          <w:i w:val="false"/>
          <w:color w:val="000000"/>
          <w:sz w:val="28"/>
        </w:rPr>
        <w:t>
      20 __ жылғы «____»____________ № ____ бұйрық*.</w:t>
      </w:r>
      <w:r>
        <w:br/>
      </w:r>
      <w:r>
        <w:rPr>
          <w:rFonts w:ascii="Times New Roman"/>
          <w:b w:val="false"/>
          <w:i w:val="false"/>
          <w:color w:val="000000"/>
          <w:sz w:val="28"/>
        </w:rPr>
        <w:t>
      Жалпы кредиторлық берешек __________ мың теңге, соның ішінде кезек бойынша:</w:t>
      </w:r>
      <w:r>
        <w:br/>
      </w:r>
      <w:r>
        <w:rPr>
          <w:rFonts w:ascii="Times New Roman"/>
          <w:b w:val="false"/>
          <w:i w:val="false"/>
          <w:color w:val="000000"/>
          <w:sz w:val="28"/>
        </w:rPr>
        <w:t>
      1 кезек __________________;</w:t>
      </w:r>
      <w:r>
        <w:br/>
      </w:r>
      <w:r>
        <w:rPr>
          <w:rFonts w:ascii="Times New Roman"/>
          <w:b w:val="false"/>
          <w:i w:val="false"/>
          <w:color w:val="000000"/>
          <w:sz w:val="28"/>
        </w:rPr>
        <w:t>
                (мың теңге)</w:t>
      </w:r>
      <w:r>
        <w:br/>
      </w:r>
      <w:r>
        <w:rPr>
          <w:rFonts w:ascii="Times New Roman"/>
          <w:b w:val="false"/>
          <w:i w:val="false"/>
          <w:color w:val="000000"/>
          <w:sz w:val="28"/>
        </w:rPr>
        <w:t>
      2 кезек __________________;</w:t>
      </w:r>
      <w:r>
        <w:br/>
      </w:r>
      <w:r>
        <w:rPr>
          <w:rFonts w:ascii="Times New Roman"/>
          <w:b w:val="false"/>
          <w:i w:val="false"/>
          <w:color w:val="000000"/>
          <w:sz w:val="28"/>
        </w:rPr>
        <w:t>
                (мың теңге)</w:t>
      </w:r>
      <w:r>
        <w:br/>
      </w:r>
      <w:r>
        <w:rPr>
          <w:rFonts w:ascii="Times New Roman"/>
          <w:b w:val="false"/>
          <w:i w:val="false"/>
          <w:color w:val="000000"/>
          <w:sz w:val="28"/>
        </w:rPr>
        <w:t>
      3 кезек __________________;</w:t>
      </w:r>
      <w:r>
        <w:br/>
      </w:r>
      <w:r>
        <w:rPr>
          <w:rFonts w:ascii="Times New Roman"/>
          <w:b w:val="false"/>
          <w:i w:val="false"/>
          <w:color w:val="000000"/>
          <w:sz w:val="28"/>
        </w:rPr>
        <w:t>
                (мың теңге)</w:t>
      </w:r>
      <w:r>
        <w:br/>
      </w:r>
      <w:r>
        <w:rPr>
          <w:rFonts w:ascii="Times New Roman"/>
          <w:b w:val="false"/>
          <w:i w:val="false"/>
          <w:color w:val="000000"/>
          <w:sz w:val="28"/>
        </w:rPr>
        <w:t>
      4 кезек __________________;</w:t>
      </w:r>
      <w:r>
        <w:br/>
      </w:r>
      <w:r>
        <w:rPr>
          <w:rFonts w:ascii="Times New Roman"/>
          <w:b w:val="false"/>
          <w:i w:val="false"/>
          <w:color w:val="000000"/>
          <w:sz w:val="28"/>
        </w:rPr>
        <w:t>
                (мың теңге)</w:t>
      </w:r>
      <w:r>
        <w:br/>
      </w:r>
      <w:r>
        <w:rPr>
          <w:rFonts w:ascii="Times New Roman"/>
          <w:b w:val="false"/>
          <w:i w:val="false"/>
          <w:color w:val="000000"/>
          <w:sz w:val="28"/>
        </w:rPr>
        <w:t>
      5 кезек __________________.</w:t>
      </w:r>
      <w:r>
        <w:br/>
      </w:r>
      <w:r>
        <w:rPr>
          <w:rFonts w:ascii="Times New Roman"/>
          <w:b w:val="false"/>
          <w:i w:val="false"/>
          <w:color w:val="000000"/>
          <w:sz w:val="28"/>
        </w:rPr>
        <w:t>
                (мың теңге)</w:t>
      </w:r>
      <w:r>
        <w:br/>
      </w:r>
      <w:r>
        <w:rPr>
          <w:rFonts w:ascii="Times New Roman"/>
          <w:b w:val="false"/>
          <w:i w:val="false"/>
          <w:color w:val="000000"/>
          <w:sz w:val="28"/>
        </w:rPr>
        <w:t>
      4.4. Кредиторлар талаптары тізіліміне өзгертулер енгізу туралы мәліметтер: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(өзгертудің мазмұны)</w:t>
      </w:r>
      <w:r>
        <w:br/>
      </w:r>
      <w:r>
        <w:rPr>
          <w:rFonts w:ascii="Times New Roman"/>
          <w:b w:val="false"/>
          <w:i w:val="false"/>
          <w:color w:val="000000"/>
          <w:sz w:val="28"/>
        </w:rPr>
        <w:t>
      20 __ жылғы «__»____________№ __ бұйрық *.</w:t>
      </w:r>
    </w:p>
    <w:bookmarkStart w:name="z69" w:id="10"/>
    <w:p>
      <w:pPr>
        <w:spacing w:after="0"/>
        <w:ind w:left="0"/>
        <w:jc w:val="left"/>
      </w:pPr>
      <w:r>
        <w:rPr>
          <w:rFonts w:ascii="Times New Roman"/>
          <w:b/>
          <w:i w:val="false"/>
          <w:color w:val="000000"/>
        </w:rPr>
        <w:t xml:space="preserve"> 
5. Түгендеу, мүлікті (активті) бағалау, конкурстық</w:t>
      </w:r>
      <w:r>
        <w:br/>
      </w:r>
      <w:r>
        <w:rPr>
          <w:rFonts w:ascii="Times New Roman"/>
          <w:b/>
          <w:i w:val="false"/>
          <w:color w:val="000000"/>
        </w:rPr>
        <w:t>
массаны қалыптастыру</w:t>
      </w:r>
    </w:p>
    <w:bookmarkEnd w:id="10"/>
    <w:p>
      <w:pPr>
        <w:spacing w:after="0"/>
        <w:ind w:left="0"/>
        <w:jc w:val="both"/>
      </w:pPr>
      <w:r>
        <w:rPr>
          <w:rFonts w:ascii="Times New Roman"/>
          <w:b w:val="false"/>
          <w:i w:val="false"/>
          <w:color w:val="000000"/>
          <w:sz w:val="28"/>
        </w:rPr>
        <w:t>      5.1. Құрылтай құжаттарын, статистикалық карточкаларды, мөрлерді, бухгалтерлік және басқа да қаржылық құжаттамаларды қабылдау-беру актісі*.</w:t>
      </w:r>
      <w:r>
        <w:br/>
      </w:r>
      <w:r>
        <w:rPr>
          <w:rFonts w:ascii="Times New Roman"/>
          <w:b w:val="false"/>
          <w:i w:val="false"/>
          <w:color w:val="000000"/>
          <w:sz w:val="28"/>
        </w:rPr>
        <w:t>
      5.2. Борышкердің мүлкін қабылдау-беру актісі *.</w:t>
      </w:r>
      <w:r>
        <w:br/>
      </w:r>
      <w:r>
        <w:rPr>
          <w:rFonts w:ascii="Times New Roman"/>
          <w:b w:val="false"/>
          <w:i w:val="false"/>
          <w:color w:val="000000"/>
          <w:sz w:val="28"/>
        </w:rPr>
        <w:t>
      5.3. Борышкердің мүлкіне түгендеу жүргізілді: ________________;</w:t>
      </w:r>
      <w:r>
        <w:br/>
      </w:r>
      <w:r>
        <w:rPr>
          <w:rFonts w:ascii="Times New Roman"/>
          <w:b w:val="false"/>
          <w:i w:val="false"/>
          <w:color w:val="000000"/>
          <w:sz w:val="28"/>
        </w:rPr>
        <w:t>
               (күні, тізімінің нөмірі және түгендеу актісі*)</w:t>
      </w:r>
      <w:r>
        <w:br/>
      </w:r>
      <w:r>
        <w:rPr>
          <w:rFonts w:ascii="Times New Roman"/>
          <w:b w:val="false"/>
          <w:i w:val="false"/>
          <w:color w:val="000000"/>
          <w:sz w:val="28"/>
        </w:rPr>
        <w:t>
      5.4. Борышкердің мүлкіне бағалау жүргізілді:___________________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(күні, қорытынды бағалаудың актісі және бағалаушының атауы*)</w:t>
      </w:r>
      <w:r>
        <w:br/>
      </w:r>
      <w:r>
        <w:rPr>
          <w:rFonts w:ascii="Times New Roman"/>
          <w:b w:val="false"/>
          <w:i w:val="false"/>
          <w:color w:val="000000"/>
          <w:sz w:val="28"/>
        </w:rPr>
        <w:t>
      5.5. Банкроттың мүлкін (активін) бағалау және жүргізілген түгендеудің қорытындысы бойынша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800"/>
        <w:gridCol w:w="936"/>
        <w:gridCol w:w="1588"/>
        <w:gridCol w:w="1184"/>
        <w:gridCol w:w="1543"/>
        <w:gridCol w:w="1791"/>
        <w:gridCol w:w="2016"/>
        <w:gridCol w:w="1162"/>
        <w:gridCol w:w="1163"/>
      </w:tblGrid>
      <w:tr>
        <w:trPr>
          <w:trHeight w:val="3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активтердің құны (дебиторлық берешексіз),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қаражаттары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 қалдығы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активтер</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қорытындысы бойынша</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қорытындысы бойынша</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Айырмашылық болған жағдайда түгендеудің нәтижесі бойынша қабылданған шаралар _______________________________________________________.</w:t>
      </w:r>
      <w:r>
        <w:br/>
      </w:r>
      <w:r>
        <w:rPr>
          <w:rFonts w:ascii="Times New Roman"/>
          <w:b w:val="false"/>
          <w:i w:val="false"/>
          <w:color w:val="000000"/>
          <w:sz w:val="28"/>
        </w:rPr>
        <w:t>
      5.6. Конкурстық өндіріс рәсімін енгізгенге дейін соңғы үш жылдағы қаржылық есептілік көрсеткіштерінің өзгеру динамикасы: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1386"/>
        <w:gridCol w:w="802"/>
        <w:gridCol w:w="964"/>
        <w:gridCol w:w="1196"/>
        <w:gridCol w:w="1196"/>
        <w:gridCol w:w="1637"/>
        <w:gridCol w:w="1405"/>
        <w:gridCol w:w="1197"/>
        <w:gridCol w:w="1405"/>
        <w:gridCol w:w="1181"/>
        <w:gridCol w:w="954"/>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активтердің құны (дебиторлық берешексіз қалдық құны), мың теңге</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қаражаттары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өнімнің қалдықтары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активтер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Банкроттықтың алдындағы 3 жыл 1 қаңтарға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Банкроттықтың алдындағы 2 жыл 1 қаңтарға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Банкроттықтың алдындағы 2 жыл  1 қаңтарға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кезеңі басталғанға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5.7. Банкроттық туралы іс қозғалғанға дейін үш жыл кезеңінде борышкермен бекітілген мемлекеттік сатып алу туралы шарттар және Қазақстан Республикасының барлық аумағы бойынша олардың орындалуы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907"/>
        <w:gridCol w:w="1658"/>
        <w:gridCol w:w="1194"/>
        <w:gridCol w:w="1194"/>
        <w:gridCol w:w="759"/>
        <w:gridCol w:w="899"/>
        <w:gridCol w:w="1062"/>
        <w:gridCol w:w="1202"/>
        <w:gridCol w:w="968"/>
        <w:gridCol w:w="1200"/>
        <w:gridCol w:w="1200"/>
        <w:gridCol w:w="960"/>
      </w:tblGrid>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Борышкердің (жабдықтаушының)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деректемелері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Жабдықтаушымен жасалған шарттар туралы мәлімет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шарттар бойынша жабдықтаушыға нақты аударылған ақша қаражаттары туралы ақпарат</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нөмірі/бизнес сәйкестендіру нөмірі(ЖСН/БСН)</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атауы</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Бизнессәйкестендірунөмірі(ЖСН/БСН)</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есептері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5.8. Банкроттық туралы іс қозғалғанға дейін үш жыл кезеңдегі кедендік бақылаудағы шартты тауарларды, кедендік жинақтар мен өсімпұлды, салықтарды, кедендік баж салығын төлеу жөніндегі міндеттемелерді қоса отырып, кедендік іс саласындағы борышкердің сыртқы экономикалық және басқа да қызметі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793"/>
        <w:gridCol w:w="1388"/>
        <w:gridCol w:w="1195"/>
        <w:gridCol w:w="1080"/>
        <w:gridCol w:w="1080"/>
        <w:gridCol w:w="848"/>
        <w:gridCol w:w="964"/>
        <w:gridCol w:w="1196"/>
        <w:gridCol w:w="964"/>
        <w:gridCol w:w="1196"/>
        <w:gridCol w:w="1708"/>
        <w:gridCol w:w="749"/>
      </w:tblGrid>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 жіберуші/тауарды алушы </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жолдаушы ел/тауарды тағайындайтын 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 туралы ақпарат</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 салығы және кедендік жинау және өсімпұлдар (кеден органдарында ашылған есеп шоттардың деректерін есепке ала отырып), сонымен қатар кедендік бақылаудағы шартты жіберілген тауарлар бойынша берешекті</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төрт белгінің деңгейінде сыртқы экономикалық нұсқаулық бойынша топтастыру коды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бірлігінің коды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өлшем бірлігінің саны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 (килограмм)</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долларында жалпы сомасы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декларациясын тіркеу күніндегі доллар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5.9. Конкурстық өндіріс рәсіміне дейін үш жыл кезеңдегі борышкердің мүлкімен жасалған мәмілелердің фактілерін белгілеу бойынша мемлекеттік органдарға сұрау хаттары*: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3784"/>
        <w:gridCol w:w="2326"/>
        <w:gridCol w:w="2326"/>
        <w:gridCol w:w="2326"/>
        <w:gridCol w:w="2349"/>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хат жіберілген мемлекеттік орган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хатты жіберген күн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алған күн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 қысқаша мазмұны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5.10. Алынған ақпаратты талдау, тиісті қорытындыны көрсете отырып оңалту рәсімін қолданғанға дейін үш жыл бұрынғы кезеңде борышкерге қатысты заңсыз іс әрекетке қаржылық диагностиканы жүргізу (борышкердің қаржылық – шаруашылық қызметін талдау, сонымен қатар соңғы үш жылдағы қаржылық есептілік көрсеткіштерінің өзгерген динамикасын зерттеу, осы кезеңде жасалған борышкердің мәмілелерінің шарттарын талдау, (қалыптасқан нарықтық жағдаймен салыстырғандағы жеткізілген (сатып алынған) тауарлардың (жұмыстардың, қызметтердің) бағасының көтерілуі немесе төмендеуі, сатып алынған немесе сатылған мүлік бойынша борышкер үшін тиімсіз мерзімдер және (немесе) тәсілдері, сондай – ақ егер олар берешектің балама қысқаруымен шығарылса, борышкердің мүлкінің міндеттемелерін шеттету немесе қиыншылықтар түскен басқа да нысандар)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3216"/>
        <w:gridCol w:w="2444"/>
        <w:gridCol w:w="2532"/>
        <w:gridCol w:w="2488"/>
        <w:gridCol w:w="2180"/>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рәсімін енгізгенге дейін борышкермен жасалған мәмілелер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 жасау фактісін растайтын құжат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Мәміленің фактілерін растайтын құжатты алу негізі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 жарамсыз деп тану негізінің болуы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5.11. Мүлікті қайтаруға байланысты конкурстық массаның құрамын өзгертулер:_____________________________________________________.</w:t>
      </w:r>
      <w:r>
        <w:br/>
      </w:r>
      <w:r>
        <w:rPr>
          <w:rFonts w:ascii="Times New Roman"/>
          <w:b w:val="false"/>
          <w:i w:val="false"/>
          <w:color w:val="000000"/>
          <w:sz w:val="28"/>
        </w:rPr>
        <w:t>
              (конкурстық массаның құрамына енгізілген мүлік)</w:t>
      </w:r>
    </w:p>
    <w:bookmarkStart w:name="z70" w:id="11"/>
    <w:p>
      <w:pPr>
        <w:spacing w:after="0"/>
        <w:ind w:left="0"/>
        <w:jc w:val="left"/>
      </w:pPr>
      <w:r>
        <w:rPr>
          <w:rFonts w:ascii="Times New Roman"/>
          <w:b/>
          <w:i w:val="false"/>
          <w:color w:val="000000"/>
        </w:rPr>
        <w:t xml:space="preserve"> 
6. Дебиторлық берешек</w:t>
      </w:r>
    </w:p>
    <w:bookmarkEnd w:id="11"/>
    <w:p>
      <w:pPr>
        <w:spacing w:after="0"/>
        <w:ind w:left="0"/>
        <w:jc w:val="both"/>
      </w:pPr>
      <w:r>
        <w:rPr>
          <w:rFonts w:ascii="Times New Roman"/>
          <w:b w:val="false"/>
          <w:i w:val="false"/>
          <w:color w:val="000000"/>
          <w:sz w:val="28"/>
        </w:rPr>
        <w:t>      6.1. Борышкерді банкрот тану кезіндегі дебиторлық берешек (бухгалтерлік баланс бойынша): _____________________ (мың теңге);</w:t>
      </w:r>
      <w:r>
        <w:br/>
      </w:r>
      <w:r>
        <w:rPr>
          <w:rFonts w:ascii="Times New Roman"/>
          <w:b w:val="false"/>
          <w:i w:val="false"/>
          <w:color w:val="000000"/>
          <w:sz w:val="28"/>
        </w:rPr>
        <w:t>
      6.2. Конкурстық өндіріс рәсімін енгізу кезінде пайда болған дебиторлық берешекті өндіру бойынша жүргізілген 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1466"/>
        <w:gridCol w:w="1115"/>
        <w:gridCol w:w="974"/>
        <w:gridCol w:w="1419"/>
        <w:gridCol w:w="1513"/>
        <w:gridCol w:w="1654"/>
        <w:gridCol w:w="1162"/>
        <w:gridCol w:w="1467"/>
        <w:gridCol w:w="1467"/>
        <w:gridCol w:w="1023"/>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Дебитордың атауы, жеке сәйкестендіру нөмірі/бизнес сәйкестендіру нөмірі(ЖСН/БСН)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жайы/орналасқан жері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пайда болған күні, мәні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берешектің сомасы, мың теңге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Конкурстық басқарушымен дебиторға талапты жолдаған күні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Борышкермен сот органдарына талапты беру күні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арызды қарау нәтижесі бойынша сот актісінің қысқаша мазмұны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актісінің шыққан күні, нормативтік құқықтық актіні көрсету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нақты өндірілген сомасы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Нақты өндірілген дебиторлық берешек: ____________ (мың теңге);</w:t>
      </w:r>
      <w:r>
        <w:br/>
      </w:r>
      <w:r>
        <w:rPr>
          <w:rFonts w:ascii="Times New Roman"/>
          <w:b w:val="false"/>
          <w:i w:val="false"/>
          <w:color w:val="000000"/>
          <w:sz w:val="28"/>
        </w:rPr>
        <w:t>
      6.3. Өндіруге үмітсіз деп танылған берешек _________________:</w:t>
      </w:r>
      <w:r>
        <w:br/>
      </w: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647"/>
        <w:gridCol w:w="1371"/>
        <w:gridCol w:w="1233"/>
        <w:gridCol w:w="1509"/>
        <w:gridCol w:w="1256"/>
        <w:gridCol w:w="1348"/>
        <w:gridCol w:w="1188"/>
        <w:gridCol w:w="958"/>
        <w:gridCol w:w="1804"/>
        <w:gridCol w:w="9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Дебитордың атауы, жеке сәйкестендіру нөмірі/бизнес сәйкестендіру нөмірі(ЖСН/БСН)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жайы/орналасқан жері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пайда болған күні, мәні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сомасы, мың теңге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Борышкермен дебиторға талапты жолдаған күні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 кермен сот органдарына талапты беру күні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арызды қарау нәтижесі бойынша сот актісінің қысқаша маз мұны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актісінің шыққан күні, нормативтік құқықтық актіні көрсету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 есептен шығару негізі (бұйрық, хаттама және т.б.) және себебі (сот шешімі бойынша дебитордың таратылуына, талап ету мерзімінің өтуі, дебитордың жоқ болуы және т.б. байланысты)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71" w:id="12"/>
    <w:p>
      <w:pPr>
        <w:spacing w:after="0"/>
        <w:ind w:left="0"/>
        <w:jc w:val="left"/>
      </w:pPr>
      <w:r>
        <w:rPr>
          <w:rFonts w:ascii="Times New Roman"/>
          <w:b/>
          <w:i w:val="false"/>
          <w:color w:val="000000"/>
        </w:rPr>
        <w:t xml:space="preserve"> 
7. Конкурстық массаны сату</w:t>
      </w:r>
    </w:p>
    <w:bookmarkEnd w:id="12"/>
    <w:p>
      <w:pPr>
        <w:spacing w:after="0"/>
        <w:ind w:left="0"/>
        <w:jc w:val="both"/>
      </w:pPr>
      <w:r>
        <w:rPr>
          <w:rFonts w:ascii="Times New Roman"/>
          <w:b w:val="false"/>
          <w:i w:val="false"/>
          <w:color w:val="000000"/>
          <w:sz w:val="28"/>
        </w:rPr>
        <w:t>      7.1. Бекітілген және келісілген сату жоспарларының тізімі*.</w:t>
      </w:r>
      <w:r>
        <w:br/>
      </w:r>
      <w:r>
        <w:rPr>
          <w:rFonts w:ascii="Times New Roman"/>
          <w:b w:val="false"/>
          <w:i w:val="false"/>
          <w:color w:val="000000"/>
          <w:sz w:val="28"/>
        </w:rPr>
        <w:t>
      7.2. Аукционды ұйымдастыру және жүргізу туралы ақпарат:</w:t>
      </w:r>
      <w:r>
        <w:br/>
      </w:r>
      <w:r>
        <w:rPr>
          <w:rFonts w:ascii="Times New Roman"/>
          <w:b w:val="false"/>
          <w:i w:val="false"/>
          <w:color w:val="000000"/>
          <w:sz w:val="28"/>
        </w:rPr>
        <w:t>
      _______________ 20 __ жылғы «___» _____________ № ____ *.</w:t>
      </w:r>
      <w:r>
        <w:br/>
      </w:r>
      <w:r>
        <w:rPr>
          <w:rFonts w:ascii="Times New Roman"/>
          <w:b w:val="false"/>
          <w:i w:val="false"/>
          <w:color w:val="000000"/>
          <w:sz w:val="28"/>
        </w:rPr>
        <w:t>
      (газеттің атауы)</w:t>
      </w:r>
      <w:r>
        <w:br/>
      </w:r>
      <w:r>
        <w:rPr>
          <w:rFonts w:ascii="Times New Roman"/>
          <w:b w:val="false"/>
          <w:i w:val="false"/>
          <w:color w:val="000000"/>
          <w:sz w:val="28"/>
        </w:rPr>
        <w:t>
      7.3. Конкурстық массаны сату, сондай-ақ дебиторлық берешек жөнінде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1202"/>
        <w:gridCol w:w="2904"/>
        <w:gridCol w:w="1179"/>
        <w:gridCol w:w="2053"/>
        <w:gridCol w:w="2054"/>
        <w:gridCol w:w="1381"/>
        <w:gridCol w:w="1046"/>
        <w:gridCol w:w="1405"/>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Лоттың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Лоттың сипаты (шығарылған/тұрғызылған жылы, техникалық жағдайы және басқалар)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 мың теңге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жоспарындағы бастапқы құны, мың теңге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жоспарындағы ең төменгі баға, мың теңге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саттықты жүргізу әдісі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 күні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сату бағасы, мың теңге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72" w:id="13"/>
    <w:p>
      <w:pPr>
        <w:spacing w:after="0"/>
        <w:ind w:left="0"/>
        <w:jc w:val="left"/>
      </w:pPr>
      <w:r>
        <w:rPr>
          <w:rFonts w:ascii="Times New Roman"/>
          <w:b/>
          <w:i w:val="false"/>
          <w:color w:val="000000"/>
        </w:rPr>
        <w:t xml:space="preserve"> 
7.4. Борышкердің мүлкін (активін) сатып алушылар туралы ақпарат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923"/>
        <w:gridCol w:w="617"/>
        <w:gridCol w:w="1700"/>
        <w:gridCol w:w="535"/>
        <w:gridCol w:w="984"/>
        <w:gridCol w:w="984"/>
        <w:gridCol w:w="536"/>
        <w:gridCol w:w="985"/>
        <w:gridCol w:w="985"/>
        <w:gridCol w:w="1215"/>
        <w:gridCol w:w="1426"/>
        <w:gridCol w:w="1215"/>
        <w:gridCol w:w="1205"/>
      </w:tblGrid>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Сатушының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алушымен жасалған шарт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басқарушымен шығарылған есепшот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төлеу туралы ақпарат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нөмірі/бизнес сәйкестендіру</w:t>
            </w:r>
            <w:r>
              <w:br/>
            </w:r>
            <w:r>
              <w:rPr>
                <w:rFonts w:ascii="Times New Roman"/>
                <w:b w:val="false"/>
                <w:i w:val="false"/>
                <w:color w:val="000000"/>
                <w:sz w:val="20"/>
              </w:rPr>
              <w:t>
</w:t>
            </w:r>
            <w:r>
              <w:rPr>
                <w:rFonts w:ascii="Times New Roman"/>
                <w:b w:val="false"/>
                <w:i w:val="false"/>
                <w:color w:val="000000"/>
                <w:sz w:val="20"/>
              </w:rPr>
              <w:t>нөмірі (ЖСН/БСН)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күні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төленген сома, мың теңге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73" w:id="14"/>
    <w:p>
      <w:pPr>
        <w:spacing w:after="0"/>
        <w:ind w:left="0"/>
        <w:jc w:val="left"/>
      </w:pPr>
      <w:r>
        <w:rPr>
          <w:rFonts w:ascii="Times New Roman"/>
          <w:b/>
          <w:i w:val="false"/>
          <w:color w:val="000000"/>
        </w:rPr>
        <w:t xml:space="preserve"> 
8. Борышкердің мәмілелерін жарамсыз деп тану бойынша</w:t>
      </w:r>
      <w:r>
        <w:br/>
      </w:r>
      <w:r>
        <w:rPr>
          <w:rFonts w:ascii="Times New Roman"/>
          <w:b/>
          <w:i w:val="false"/>
          <w:color w:val="000000"/>
        </w:rPr>
        <w:t>
қабылданған шешім туралы ақпарат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524"/>
        <w:gridCol w:w="963"/>
        <w:gridCol w:w="964"/>
        <w:gridCol w:w="1404"/>
        <w:gridCol w:w="2336"/>
        <w:gridCol w:w="1325"/>
        <w:gridCol w:w="1624"/>
        <w:gridCol w:w="1386"/>
        <w:gridCol w:w="1615"/>
        <w:gridCol w:w="953"/>
      </w:tblGrid>
      <w:tr>
        <w:trPr>
          <w:trHeight w:val="30" w:hRule="atLeast"/>
        </w:trPr>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қайтару бойынша қабылданған шаралар</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қайтару туралы нақты күні</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Өндіруге жататын мүліктің құны, мың теңге</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басқарушымен сотқа шағымдарды/талаптарды жолдау туралы ақпарат (күні, шығыс №, кіммен жолданды)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Борышкермен талап арызды қарау нәтижесі бойынша сот актісінің қысқаша мазмұны, НҚА көрсету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шешіміне шағымдану (наразылық білдіру) туралы мәліметтер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74" w:id="15"/>
    <w:p>
      <w:pPr>
        <w:spacing w:after="0"/>
        <w:ind w:left="0"/>
        <w:jc w:val="left"/>
      </w:pPr>
      <w:r>
        <w:rPr>
          <w:rFonts w:ascii="Times New Roman"/>
          <w:b/>
          <w:i w:val="false"/>
          <w:color w:val="000000"/>
        </w:rPr>
        <w:t xml:space="preserve"> 
9. Қасақана және жалған банкроттық белгілерінің бар болуы</w:t>
      </w:r>
      <w:r>
        <w:br/>
      </w:r>
      <w:r>
        <w:rPr>
          <w:rFonts w:ascii="Times New Roman"/>
          <w:b/>
          <w:i w:val="false"/>
          <w:color w:val="000000"/>
        </w:rPr>
        <w:t>
туралы ақпарат, қабылданған шаралар</w:t>
      </w:r>
    </w:p>
    <w:bookmarkEnd w:id="15"/>
    <w:p>
      <w:pPr>
        <w:spacing w:after="0"/>
        <w:ind w:left="0"/>
        <w:jc w:val="both"/>
      </w:pPr>
      <w:r>
        <w:rPr>
          <w:rFonts w:ascii="Times New Roman"/>
          <w:b w:val="false"/>
          <w:i w:val="false"/>
          <w:color w:val="000000"/>
          <w:sz w:val="28"/>
        </w:rPr>
        <w:t>Қаржы полициясы және басқа да құқық қорғау органдарына материалдарды жолдау: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2006"/>
        <w:gridCol w:w="2210"/>
        <w:gridCol w:w="2708"/>
        <w:gridCol w:w="2414"/>
        <w:gridCol w:w="2550"/>
        <w:gridCol w:w="1532"/>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органдарына өтінішті жолдау күні және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органдарымен қабылданған шаралар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қабылданған шешімі туралы ақпарат</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Қасақана (жалған) банкроттық бойынша материалдарды сотқа жолдау күні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Қасақана (жалған) банкроттық фактісі бойынша сот шешімі, нормативтік құқықтық актіне көрсете отырып</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Қылмыстық істі қозғаудан бас тарту немесе оны тоқтатудың негізі: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Активтерді шығару негізі және себептері (мүлік меншік иесінің немесе уәкілетті органның және т.б. шешімі):_______________________.</w:t>
      </w:r>
    </w:p>
    <w:bookmarkStart w:name="z75" w:id="16"/>
    <w:p>
      <w:pPr>
        <w:spacing w:after="0"/>
        <w:ind w:left="0"/>
        <w:jc w:val="left"/>
      </w:pPr>
      <w:r>
        <w:rPr>
          <w:rFonts w:ascii="Times New Roman"/>
          <w:b/>
          <w:i w:val="false"/>
          <w:color w:val="000000"/>
        </w:rPr>
        <w:t xml:space="preserve"> 
10. Конкурстық массаны сатқаннан кейін кредиторлық берешекті</w:t>
      </w:r>
      <w:r>
        <w:br/>
      </w:r>
      <w:r>
        <w:rPr>
          <w:rFonts w:ascii="Times New Roman"/>
          <w:b/>
          <w:i w:val="false"/>
          <w:color w:val="000000"/>
        </w:rPr>
        <w:t>
өтеу (соның ішінде нысандар мен өтеу әдістер бойынша):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9"/>
        <w:gridCol w:w="2541"/>
        <w:gridCol w:w="2791"/>
        <w:gridCol w:w="3191"/>
        <w:gridCol w:w="3138"/>
      </w:tblGrid>
      <w:tr>
        <w:trPr>
          <w:trHeight w:val="30" w:hRule="atLeast"/>
        </w:trPr>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 талаптарының тізілімі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3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Қанағаттандырылған кредиторлық берешектің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Тізілімге сәйкес кредиторлардың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Қанағаттандырылған кредиторлардың талаптары </w:t>
            </w:r>
          </w:p>
        </w:tc>
        <w:tc>
          <w:tcPr>
            <w:tcW w:w="0" w:type="auto"/>
            <w:vMerge/>
            <w:tcBorders>
              <w:top w:val="nil"/>
              <w:left w:val="single" w:color="cfcfcf" w:sz="5"/>
              <w:bottom w:val="single" w:color="cfcfcf" w:sz="5"/>
              <w:right w:val="single" w:color="cfcfcf" w:sz="5"/>
            </w:tcBorders>
          </w:tc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берешектің жалпы сомасы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түрде</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түрде</w:t>
            </w:r>
          </w:p>
        </w:tc>
        <w:tc>
          <w:tcPr>
            <w:tcW w:w="0" w:type="auto"/>
            <w:vMerge/>
            <w:tcBorders>
              <w:top w:val="nil"/>
              <w:left w:val="single" w:color="cfcfcf" w:sz="5"/>
              <w:bottom w:val="single" w:color="cfcfcf" w:sz="5"/>
              <w:right w:val="single" w:color="cfcfcf" w:sz="5"/>
            </w:tcBorders>
          </w:tc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кезек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кезек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кезек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кезек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талаптары қанағаттандырылған және қанағаттандырылмаған кредиторлардың толық тізімі қосымша.</w:t>
      </w:r>
    </w:p>
    <w:bookmarkStart w:name="z76" w:id="17"/>
    <w:p>
      <w:pPr>
        <w:spacing w:after="0"/>
        <w:ind w:left="0"/>
        <w:jc w:val="left"/>
      </w:pPr>
      <w:r>
        <w:rPr>
          <w:rFonts w:ascii="Times New Roman"/>
          <w:b/>
          <w:i w:val="false"/>
          <w:color w:val="000000"/>
        </w:rPr>
        <w:t xml:space="preserve"> 
11. Әкімшілік шығындар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3973"/>
        <w:gridCol w:w="1916"/>
        <w:gridCol w:w="2005"/>
        <w:gridCol w:w="1782"/>
        <w:gridCol w:w="3639"/>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 бойынша</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Аударылғандар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төлеу қоры: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түбіртек, төлем тапсырмалары</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есеп айырылысулар;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басқарушының сыйақысы, барлығы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 комитеті шешімінің хаттамасы, конкурстық басқарушы мен кредиторлар комитетінің арасындағы келісім</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 жұмыстан босатқан кездегі өтемақы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Растайтын құжаттар</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шығындары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есеп</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үшін жалға алу төлемі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шарты</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сатып алу, оның ішінде түрлері бойынша: (түрлерін ашып көрсету)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қызметті, жұмысты растайтын құжат немесе шарт</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қызметтерді төлеу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 есеп шоттар, төлегені туралы түбіртек</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 төлеу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қызметін төлеу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шарттар</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 қызмет көрсету (жөндеу, жақсарту) ғимарат, жөндеу (бөлшектеу) жабдықтару және басқа да негізгі құралдар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шарттар, атқарылған жұмыстың актілері</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қызметтерді растайтын құжат немесе шарт</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жалға алу;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шарты</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Жақтармен атқарылған өндірістік сипаттағы ұсынылған қызметтер және жұмыстар, соның ішінде: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қызметтерді растайтын құжат немесе шарт</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тапсырмалары</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жариялау шығындары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түбіртектер</w:t>
            </w:r>
          </w:p>
        </w:tc>
      </w:tr>
    </w:tbl>
    <w:p>
      <w:pPr>
        <w:spacing w:after="0"/>
        <w:ind w:left="0"/>
        <w:jc w:val="both"/>
      </w:pPr>
      <w:r>
        <w:rPr>
          <w:rFonts w:ascii="Times New Roman"/>
          <w:b w:val="false"/>
          <w:i w:val="false"/>
          <w:color w:val="000000"/>
          <w:sz w:val="28"/>
        </w:rPr>
        <w:t>      Конкурстық басқарушыға конкурстық өндіріс кезінде көрсетілетін қызметтердің жабдықтаушылары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420"/>
        <w:gridCol w:w="1128"/>
        <w:gridCol w:w="1467"/>
        <w:gridCol w:w="549"/>
        <w:gridCol w:w="791"/>
        <w:gridCol w:w="1010"/>
        <w:gridCol w:w="549"/>
        <w:gridCol w:w="1010"/>
        <w:gridCol w:w="1010"/>
        <w:gridCol w:w="1040"/>
        <w:gridCol w:w="815"/>
        <w:gridCol w:w="815"/>
        <w:gridCol w:w="816"/>
        <w:gridCol w:w="803"/>
      </w:tblGrid>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шығындар сметасы бойынша шығындардың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Жабдықтаушының деректемелері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алушымен жасалған шарт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Оңалтушы басқарушымен </w:t>
            </w:r>
          </w:p>
          <w:p>
            <w:pPr>
              <w:spacing w:after="20"/>
              <w:ind w:left="20"/>
              <w:jc w:val="both"/>
            </w:pPr>
            <w:r>
              <w:rPr>
                <w:rFonts w:ascii="Times New Roman"/>
                <w:b w:val="false"/>
                <w:i w:val="false"/>
                <w:color w:val="000000"/>
                <w:sz w:val="20"/>
              </w:rPr>
              <w:t xml:space="preserve">шығарылған есеп шот туралы мәліметтер </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қызметтер мен жұмыстардың актісі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шарттар бойынша жабдықтаушыға нақты аударылған ақша қаражаттары туралы ақпарат </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нөмірі/бизнес сәйкестендірунөмірі(ЖСН/БСН)</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құжатының №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күні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төленген сома,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Конкурстық басқарушы ________________ (Т.А.Ә.)</w:t>
      </w:r>
      <w:r>
        <w:br/>
      </w:r>
      <w:r>
        <w:rPr>
          <w:rFonts w:ascii="Times New Roman"/>
          <w:b w:val="false"/>
          <w:i w:val="false"/>
          <w:color w:val="000000"/>
          <w:sz w:val="28"/>
        </w:rPr>
        <w:t>
                          (қолы)</w:t>
      </w:r>
      <w:r>
        <w:br/>
      </w:r>
      <w:r>
        <w:rPr>
          <w:rFonts w:ascii="Times New Roman"/>
          <w:b w:val="false"/>
          <w:i w:val="false"/>
          <w:color w:val="000000"/>
          <w:sz w:val="28"/>
        </w:rPr>
        <w:t>
Бас бухгалтер _______________________ (Т.А.Ә.)</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орны                                Күні</w:t>
      </w:r>
    </w:p>
    <w:p>
      <w:pPr>
        <w:spacing w:after="0"/>
        <w:ind w:left="0"/>
        <w:jc w:val="both"/>
      </w:pPr>
      <w:r>
        <w:rPr>
          <w:rFonts w:ascii="Times New Roman"/>
          <w:b w:val="false"/>
          <w:i w:val="false"/>
          <w:color w:val="000000"/>
          <w:sz w:val="28"/>
        </w:rPr>
        <w:t>** – Қазақстан Республикасы индустрия және сауда министрлігінің Техникалық реттеу және метрология комитетінің 2007 жылғы 14 желтоқсандағы «Экономикалық қызмет түрлерінің жалпы классификаторы» № 683-од бұйрығымен бекітілген ҚР 03-2007 мемлекеттік классификаторы</w:t>
      </w:r>
      <w:r>
        <w:br/>
      </w:r>
      <w:r>
        <w:rPr>
          <w:rFonts w:ascii="Times New Roman"/>
          <w:b w:val="false"/>
          <w:i w:val="false"/>
          <w:color w:val="000000"/>
          <w:sz w:val="28"/>
        </w:rPr>
        <w:t>
* – растайтын құжаттардың көшірмесі қосымша</w:t>
      </w:r>
    </w:p>
    <w:bookmarkStart w:name="z30"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Қаржы министрінің өзгерістер</w:t>
      </w:r>
      <w:r>
        <w:br/>
      </w:r>
      <w:r>
        <w:rPr>
          <w:rFonts w:ascii="Times New Roman"/>
          <w:b w:val="false"/>
          <w:i w:val="false"/>
          <w:color w:val="000000"/>
          <w:sz w:val="28"/>
        </w:rPr>
        <w:t xml:space="preserve">
енгізілетін кейбір      </w:t>
      </w:r>
      <w:r>
        <w:br/>
      </w:r>
      <w:r>
        <w:rPr>
          <w:rFonts w:ascii="Times New Roman"/>
          <w:b w:val="false"/>
          <w:i w:val="false"/>
          <w:color w:val="000000"/>
          <w:sz w:val="28"/>
        </w:rPr>
        <w:t xml:space="preserve">
бұйрықтары тізбесіне     </w:t>
      </w:r>
      <w:r>
        <w:br/>
      </w:r>
      <w:r>
        <w:rPr>
          <w:rFonts w:ascii="Times New Roman"/>
          <w:b w:val="false"/>
          <w:i w:val="false"/>
          <w:color w:val="000000"/>
          <w:sz w:val="28"/>
        </w:rPr>
        <w:t xml:space="preserve">
2-қосымша          </w:t>
      </w:r>
    </w:p>
    <w:bookmarkEnd w:id="18"/>
    <w:bookmarkStart w:name="z31" w:id="19"/>
    <w:p>
      <w:pPr>
        <w:spacing w:after="0"/>
        <w:ind w:left="0"/>
        <w:jc w:val="both"/>
      </w:pPr>
      <w:r>
        <w:rPr>
          <w:rFonts w:ascii="Times New Roman"/>
          <w:b w:val="false"/>
          <w:i w:val="false"/>
          <w:color w:val="000000"/>
          <w:sz w:val="28"/>
        </w:rPr>
        <w:t xml:space="preserve">
Конкурстық басқарушының     </w:t>
      </w:r>
      <w:r>
        <w:br/>
      </w:r>
      <w:r>
        <w:rPr>
          <w:rFonts w:ascii="Times New Roman"/>
          <w:b w:val="false"/>
          <w:i w:val="false"/>
          <w:color w:val="000000"/>
          <w:sz w:val="28"/>
        </w:rPr>
        <w:t>
қорытынды есебін келісу ережесіне</w:t>
      </w:r>
      <w:r>
        <w:br/>
      </w:r>
      <w:r>
        <w:rPr>
          <w:rFonts w:ascii="Times New Roman"/>
          <w:b w:val="false"/>
          <w:i w:val="false"/>
          <w:color w:val="000000"/>
          <w:sz w:val="28"/>
        </w:rPr>
        <w:t xml:space="preserve">
2-қосымша            </w:t>
      </w:r>
    </w:p>
    <w:bookmarkEnd w:id="19"/>
    <w:p>
      <w:pPr>
        <w:spacing w:after="0"/>
        <w:ind w:left="0"/>
        <w:jc w:val="both"/>
      </w:pPr>
      <w:r>
        <w:rPr>
          <w:rFonts w:ascii="Times New Roman"/>
          <w:b w:val="false"/>
          <w:i w:val="false"/>
          <w:color w:val="000000"/>
          <w:sz w:val="28"/>
        </w:rPr>
        <w:t>Нысан</w:t>
      </w:r>
    </w:p>
    <w:bookmarkStart w:name="z32"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министрлiгi       </w:t>
      </w:r>
      <w:r>
        <w:br/>
      </w:r>
      <w:r>
        <w:rPr>
          <w:rFonts w:ascii="Times New Roman"/>
          <w:b w:val="false"/>
          <w:i w:val="false"/>
          <w:color w:val="000000"/>
          <w:sz w:val="28"/>
        </w:rPr>
        <w:t>
Салық комитетінің облыс, Астана</w:t>
      </w:r>
      <w:r>
        <w:br/>
      </w:r>
      <w:r>
        <w:rPr>
          <w:rFonts w:ascii="Times New Roman"/>
          <w:b w:val="false"/>
          <w:i w:val="false"/>
          <w:color w:val="000000"/>
          <w:sz w:val="28"/>
        </w:rPr>
        <w:t xml:space="preserve">
және Алматы қаласы бойынша  </w:t>
      </w:r>
      <w:r>
        <w:br/>
      </w:r>
      <w:r>
        <w:rPr>
          <w:rFonts w:ascii="Times New Roman"/>
          <w:b w:val="false"/>
          <w:i w:val="false"/>
          <w:color w:val="000000"/>
          <w:sz w:val="28"/>
        </w:rPr>
        <w:t xml:space="preserve">
аумақтық бөлiмшесі      </w:t>
      </w:r>
    </w:p>
    <w:bookmarkEnd w:id="20"/>
    <w:bookmarkStart w:name="z33" w:id="21"/>
    <w:p>
      <w:pPr>
        <w:spacing w:after="0"/>
        <w:ind w:left="0"/>
        <w:jc w:val="left"/>
      </w:pPr>
      <w:r>
        <w:rPr>
          <w:rFonts w:ascii="Times New Roman"/>
          <w:b/>
          <w:i w:val="false"/>
          <w:color w:val="000000"/>
        </w:rPr>
        <w:t xml:space="preserve"> 
Өтініш</w:t>
      </w:r>
    </w:p>
    <w:bookmarkEnd w:id="21"/>
    <w:p>
      <w:pPr>
        <w:spacing w:after="0"/>
        <w:ind w:left="0"/>
        <w:jc w:val="both"/>
      </w:pPr>
      <w:r>
        <w:rPr>
          <w:rFonts w:ascii="Times New Roman"/>
          <w:b w:val="false"/>
          <w:i w:val="false"/>
          <w:color w:val="000000"/>
          <w:sz w:val="28"/>
        </w:rPr>
        <w:t>__________________________ сотының 200 __ жылғы «___» _____ шешімімен</w:t>
      </w:r>
      <w:r>
        <w:br/>
      </w:r>
      <w:r>
        <w:rPr>
          <w:rFonts w:ascii="Times New Roman"/>
          <w:b w:val="false"/>
          <w:i w:val="false"/>
          <w:color w:val="000000"/>
          <w:sz w:val="28"/>
        </w:rPr>
        <w:t>
____________________________________________________ банкрот деп</w:t>
      </w:r>
      <w:r>
        <w:br/>
      </w:r>
      <w:r>
        <w:rPr>
          <w:rFonts w:ascii="Times New Roman"/>
          <w:b w:val="false"/>
          <w:i w:val="false"/>
          <w:color w:val="000000"/>
          <w:sz w:val="28"/>
        </w:rPr>
        <w:t>
          (борышкердің атауы немесе аты-жөні)</w:t>
      </w:r>
      <w:r>
        <w:br/>
      </w:r>
      <w:r>
        <w:rPr>
          <w:rFonts w:ascii="Times New Roman"/>
          <w:b w:val="false"/>
          <w:i w:val="false"/>
          <w:color w:val="000000"/>
          <w:sz w:val="28"/>
        </w:rPr>
        <w:t>
танылды және конкурс жүргізу енгізілді.</w:t>
      </w:r>
      <w:r>
        <w:br/>
      </w:r>
      <w:r>
        <w:rPr>
          <w:rFonts w:ascii="Times New Roman"/>
          <w:b w:val="false"/>
          <w:i w:val="false"/>
          <w:color w:val="000000"/>
          <w:sz w:val="28"/>
        </w:rPr>
        <w:t>
      «Банкроттық туралы» Қазақстан Республикасының 1997 жылғы 21 қаңтардағы Заңы 87-бабының </w:t>
      </w:r>
      <w:r>
        <w:rPr>
          <w:rFonts w:ascii="Times New Roman"/>
          <w:b w:val="false"/>
          <w:i w:val="false"/>
          <w:color w:val="000000"/>
          <w:sz w:val="28"/>
        </w:rPr>
        <w:t>1-тармағына</w:t>
      </w:r>
      <w:r>
        <w:rPr>
          <w:rFonts w:ascii="Times New Roman"/>
          <w:b w:val="false"/>
          <w:i w:val="false"/>
          <w:color w:val="000000"/>
          <w:sz w:val="28"/>
        </w:rPr>
        <w:t xml:space="preserve"> сәйкес __________________________________ қорытынды</w:t>
      </w:r>
      <w:r>
        <w:br/>
      </w:r>
      <w:r>
        <w:rPr>
          <w:rFonts w:ascii="Times New Roman"/>
          <w:b w:val="false"/>
          <w:i w:val="false"/>
          <w:color w:val="000000"/>
          <w:sz w:val="28"/>
        </w:rPr>
        <w:t>
(борышкердің атауы немесе аты-жөні)</w:t>
      </w:r>
      <w:r>
        <w:br/>
      </w:r>
      <w:r>
        <w:rPr>
          <w:rFonts w:ascii="Times New Roman"/>
          <w:b w:val="false"/>
          <w:i w:val="false"/>
          <w:color w:val="000000"/>
          <w:sz w:val="28"/>
        </w:rPr>
        <w:t>
есебі мен тарату теңгерімін қарау және келісу үшін ұсынамын.</w:t>
      </w:r>
    </w:p>
    <w:p>
      <w:pPr>
        <w:spacing w:after="0"/>
        <w:ind w:left="0"/>
        <w:jc w:val="both"/>
      </w:pPr>
      <w:r>
        <w:rPr>
          <w:rFonts w:ascii="Times New Roman"/>
          <w:b w:val="false"/>
          <w:i w:val="false"/>
          <w:color w:val="000000"/>
          <w:sz w:val="28"/>
        </w:rPr>
        <w:t>      Қосымша: ____ б.</w:t>
      </w:r>
      <w:r>
        <w:br/>
      </w:r>
      <w:r>
        <w:rPr>
          <w:rFonts w:ascii="Times New Roman"/>
          <w:b w:val="false"/>
          <w:i w:val="false"/>
          <w:color w:val="000000"/>
          <w:sz w:val="28"/>
        </w:rPr>
        <w:t>
      1. Қорытынды есеп ___ б.</w:t>
      </w:r>
      <w:r>
        <w:br/>
      </w:r>
      <w:r>
        <w:rPr>
          <w:rFonts w:ascii="Times New Roman"/>
          <w:b w:val="false"/>
          <w:i w:val="false"/>
          <w:color w:val="000000"/>
          <w:sz w:val="28"/>
        </w:rPr>
        <w:t>
      2. Конкурс жүргізудің кірістік және шығыстық бөліктері туралы анықтама (2-қосымша) ___ б.</w:t>
      </w:r>
      <w:r>
        <w:br/>
      </w:r>
      <w:r>
        <w:rPr>
          <w:rFonts w:ascii="Times New Roman"/>
          <w:b w:val="false"/>
          <w:i w:val="false"/>
          <w:color w:val="000000"/>
          <w:sz w:val="28"/>
        </w:rPr>
        <w:t>
      3. Тарату теңгерімі ___ б.</w:t>
      </w:r>
      <w:r>
        <w:br/>
      </w:r>
      <w:r>
        <w:rPr>
          <w:rFonts w:ascii="Times New Roman"/>
          <w:b w:val="false"/>
          <w:i w:val="false"/>
          <w:color w:val="000000"/>
          <w:sz w:val="28"/>
        </w:rPr>
        <w:t>
      4. Өзгелері ___ б.</w:t>
      </w:r>
    </w:p>
    <w:p>
      <w:pPr>
        <w:spacing w:after="0"/>
        <w:ind w:left="0"/>
        <w:jc w:val="both"/>
      </w:pPr>
      <w:r>
        <w:rPr>
          <w:rFonts w:ascii="Times New Roman"/>
          <w:b w:val="false"/>
          <w:i w:val="false"/>
          <w:color w:val="000000"/>
          <w:sz w:val="28"/>
        </w:rPr>
        <w:t xml:space="preserve">      Конкурстық басқарушы _____________ ___________ _____________. </w:t>
      </w:r>
      <w:r>
        <w:br/>
      </w:r>
      <w:r>
        <w:rPr>
          <w:rFonts w:ascii="Times New Roman"/>
          <w:b w:val="false"/>
          <w:i w:val="false"/>
          <w:color w:val="000000"/>
          <w:sz w:val="28"/>
        </w:rPr>
        <w:t>
                           (борышкердің атауы (қолы) (аты-жөні)</w:t>
      </w:r>
      <w:r>
        <w:br/>
      </w:r>
      <w:r>
        <w:rPr>
          <w:rFonts w:ascii="Times New Roman"/>
          <w:b w:val="false"/>
          <w:i w:val="false"/>
          <w:color w:val="000000"/>
          <w:sz w:val="28"/>
        </w:rPr>
        <w:t>
                           немесе аты-жөні)</w:t>
      </w:r>
    </w:p>
    <w:bookmarkStart w:name="z34"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Қаржы министрінің өзгерістер</w:t>
      </w:r>
      <w:r>
        <w:br/>
      </w:r>
      <w:r>
        <w:rPr>
          <w:rFonts w:ascii="Times New Roman"/>
          <w:b w:val="false"/>
          <w:i w:val="false"/>
          <w:color w:val="000000"/>
          <w:sz w:val="28"/>
        </w:rPr>
        <w:t xml:space="preserve">
енгізілетін кейбір     </w:t>
      </w:r>
      <w:r>
        <w:br/>
      </w:r>
      <w:r>
        <w:rPr>
          <w:rFonts w:ascii="Times New Roman"/>
          <w:b w:val="false"/>
          <w:i w:val="false"/>
          <w:color w:val="000000"/>
          <w:sz w:val="28"/>
        </w:rPr>
        <w:t xml:space="preserve">
бұйрықтары тізбесіне    </w:t>
      </w:r>
      <w:r>
        <w:br/>
      </w:r>
      <w:r>
        <w:rPr>
          <w:rFonts w:ascii="Times New Roman"/>
          <w:b w:val="false"/>
          <w:i w:val="false"/>
          <w:color w:val="000000"/>
          <w:sz w:val="28"/>
        </w:rPr>
        <w:t xml:space="preserve">
3-қосымша         </w:t>
      </w:r>
    </w:p>
    <w:bookmarkEnd w:id="22"/>
    <w:bookmarkStart w:name="z35"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12 тамыздағы   </w:t>
      </w:r>
      <w:r>
        <w:br/>
      </w:r>
      <w:r>
        <w:rPr>
          <w:rFonts w:ascii="Times New Roman"/>
          <w:b w:val="false"/>
          <w:i w:val="false"/>
          <w:color w:val="000000"/>
          <w:sz w:val="28"/>
        </w:rPr>
        <w:t xml:space="preserve">
№ 400 бұйрығымен бекітілген </w:t>
      </w:r>
    </w:p>
    <w:bookmarkEnd w:id="23"/>
    <w:p>
      <w:pPr>
        <w:spacing w:after="0"/>
        <w:ind w:left="0"/>
        <w:jc w:val="both"/>
      </w:pPr>
      <w:r>
        <w:rPr>
          <w:rFonts w:ascii="Times New Roman"/>
          <w:b w:val="false"/>
          <w:i w:val="false"/>
          <w:color w:val="000000"/>
          <w:sz w:val="28"/>
        </w:rPr>
        <w:t>Нысан</w:t>
      </w:r>
    </w:p>
    <w:bookmarkStart w:name="z36" w:id="24"/>
    <w:p>
      <w:pPr>
        <w:spacing w:after="0"/>
        <w:ind w:left="0"/>
        <w:jc w:val="left"/>
      </w:pPr>
      <w:r>
        <w:rPr>
          <w:rFonts w:ascii="Times New Roman"/>
          <w:b/>
          <w:i w:val="false"/>
          <w:color w:val="000000"/>
        </w:rPr>
        <w:t xml:space="preserve"> 
Сырттай байқау әкімшісінің қорытынды есебі</w:t>
      </w:r>
    </w:p>
    <w:bookmarkEnd w:id="24"/>
    <w:p>
      <w:pPr>
        <w:spacing w:after="0"/>
        <w:ind w:left="0"/>
        <w:jc w:val="both"/>
      </w:pPr>
      <w:r>
        <w:rPr>
          <w:rFonts w:ascii="Times New Roman"/>
          <w:b w:val="false"/>
          <w:i w:val="false"/>
          <w:color w:val="000000"/>
          <w:sz w:val="28"/>
        </w:rPr>
        <w:t>_____________                                        ________________  (күні)                                               (жасалған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(сырттай байқау әкімшісінің Т.А.Ә.)</w:t>
      </w:r>
    </w:p>
    <w:bookmarkStart w:name="z77" w:id="25"/>
    <w:p>
      <w:pPr>
        <w:spacing w:after="0"/>
        <w:ind w:left="0"/>
        <w:jc w:val="left"/>
      </w:pPr>
      <w:r>
        <w:rPr>
          <w:rFonts w:ascii="Times New Roman"/>
          <w:b/>
          <w:i w:val="false"/>
          <w:color w:val="000000"/>
        </w:rPr>
        <w:t xml:space="preserve"> 
1. Борышкер туралы жалпы мәліметтер</w:t>
      </w:r>
    </w:p>
    <w:bookmarkEnd w:id="2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(борышкердің ұйымдастыру - құқықтық нысанын көрсете отырып толық және</w:t>
      </w:r>
      <w:r>
        <w:br/>
      </w:r>
      <w:r>
        <w:rPr>
          <w:rFonts w:ascii="Times New Roman"/>
          <w:b w:val="false"/>
          <w:i w:val="false"/>
          <w:color w:val="000000"/>
          <w:sz w:val="28"/>
        </w:rPr>
        <w:t>
қысқаша атауы/Т.А.Ә. (құрылтай құжаттарына сәйкес мемлекеттік және</w:t>
      </w:r>
      <w:r>
        <w:br/>
      </w:r>
      <w:r>
        <w:rPr>
          <w:rFonts w:ascii="Times New Roman"/>
          <w:b w:val="false"/>
          <w:i w:val="false"/>
          <w:color w:val="000000"/>
          <w:sz w:val="28"/>
        </w:rPr>
        <w:t>
орыс тілдерінде), жеке кәсіпкер ретінде мемлекеттік тіркегені туралы</w:t>
      </w:r>
      <w:r>
        <w:br/>
      </w:r>
      <w:r>
        <w:rPr>
          <w:rFonts w:ascii="Times New Roman"/>
          <w:b w:val="false"/>
          <w:i w:val="false"/>
          <w:color w:val="000000"/>
          <w:sz w:val="28"/>
        </w:rPr>
        <w:t>
ақпарат, жеке сәйкестендіру нөмірі/бизнес сәйкестендіру нөмірі (ЖСН/БСН))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(борышкердің орналасқан немесе тұрғылықты жері (заңды мекенжайы),</w:t>
      </w:r>
      <w:r>
        <w:br/>
      </w:r>
      <w:r>
        <w:rPr>
          <w:rFonts w:ascii="Times New Roman"/>
          <w:b w:val="false"/>
          <w:i w:val="false"/>
          <w:color w:val="000000"/>
          <w:sz w:val="28"/>
        </w:rPr>
        <w:t>
      байланыс телефондары)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экономикалық қызметтің түрі, кодын көрсете отырып** (борышкермен</w:t>
      </w:r>
      <w:r>
        <w:br/>
      </w:r>
      <w:r>
        <w:rPr>
          <w:rFonts w:ascii="Times New Roman"/>
          <w:b w:val="false"/>
          <w:i w:val="false"/>
          <w:color w:val="000000"/>
          <w:sz w:val="28"/>
        </w:rPr>
        <w:t>
өндірістік қызметті жүзеге асыру немесе оның жоқтығы жөніндегі</w:t>
      </w:r>
      <w:r>
        <w:br/>
      </w:r>
      <w:r>
        <w:rPr>
          <w:rFonts w:ascii="Times New Roman"/>
          <w:b w:val="false"/>
          <w:i w:val="false"/>
          <w:color w:val="000000"/>
          <w:sz w:val="28"/>
        </w:rPr>
        <w:t>
ақпаратты көрсете отырып)</w:t>
      </w:r>
    </w:p>
    <w:p>
      <w:pPr>
        <w:spacing w:after="0"/>
        <w:ind w:left="0"/>
        <w:jc w:val="both"/>
      </w:pPr>
      <w:r>
        <w:rPr>
          <w:rFonts w:ascii="Times New Roman"/>
          <w:b w:val="false"/>
          <w:i w:val="false"/>
          <w:color w:val="000000"/>
          <w:sz w:val="28"/>
        </w:rPr>
        <w:t>      1.1. Басшының Т.А.Ә.__________________________________________;</w:t>
      </w:r>
      <w:r>
        <w:br/>
      </w:r>
      <w:r>
        <w:rPr>
          <w:rFonts w:ascii="Times New Roman"/>
          <w:b w:val="false"/>
          <w:i w:val="false"/>
          <w:color w:val="000000"/>
          <w:sz w:val="28"/>
        </w:rPr>
        <w:t>
                (жеке сәйкестендіру нөмірі (ЖСН), байланыс ақпараты</w:t>
      </w:r>
      <w:r>
        <w:br/>
      </w:r>
      <w:r>
        <w:rPr>
          <w:rFonts w:ascii="Times New Roman"/>
          <w:b w:val="false"/>
          <w:i w:val="false"/>
          <w:color w:val="000000"/>
          <w:sz w:val="28"/>
        </w:rPr>
        <w:t>
                    (тұрғылықты жері (заңды мекенжайы), телефоны)</w:t>
      </w:r>
      <w:r>
        <w:br/>
      </w:r>
      <w:r>
        <w:rPr>
          <w:rFonts w:ascii="Times New Roman"/>
          <w:b w:val="false"/>
          <w:i w:val="false"/>
          <w:color w:val="000000"/>
          <w:sz w:val="28"/>
        </w:rPr>
        <w:t>
      1.2. Бюджетпен жұмыс істейтін жауапты қызметкердің Т.А.Ә. (бас бухгалтер),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сәйкестендіру нөмірі (ЖСН), байланыс ақпараты (тұрғылықты жері</w:t>
      </w:r>
      <w:r>
        <w:br/>
      </w:r>
      <w:r>
        <w:rPr>
          <w:rFonts w:ascii="Times New Roman"/>
          <w:b w:val="false"/>
          <w:i w:val="false"/>
          <w:color w:val="000000"/>
          <w:sz w:val="28"/>
        </w:rPr>
        <w:t>
        (заңды мекенжайы), телефоны)</w:t>
      </w:r>
      <w:r>
        <w:br/>
      </w:r>
      <w:r>
        <w:rPr>
          <w:rFonts w:ascii="Times New Roman"/>
          <w:b w:val="false"/>
          <w:i w:val="false"/>
          <w:color w:val="000000"/>
          <w:sz w:val="28"/>
        </w:rPr>
        <w:t>
      1.3. Құрылтайшылардың атауы/Т.А.Ә., жеке сәйкестендіру</w:t>
      </w:r>
      <w:r>
        <w:br/>
      </w:r>
      <w:r>
        <w:rPr>
          <w:rFonts w:ascii="Times New Roman"/>
          <w:b w:val="false"/>
          <w:i w:val="false"/>
          <w:color w:val="000000"/>
          <w:sz w:val="28"/>
        </w:rPr>
        <w:t>
нөмірі/бизнес сәйкестендіру нөмірі (ЖСН/БСН), олардың үлестері,</w:t>
      </w:r>
      <w:r>
        <w:br/>
      </w:r>
      <w:r>
        <w:rPr>
          <w:rFonts w:ascii="Times New Roman"/>
          <w:b w:val="false"/>
          <w:i w:val="false"/>
          <w:color w:val="000000"/>
          <w:sz w:val="28"/>
        </w:rPr>
        <w:t>
байланыс ақпараты (тұрғылықты жері (заңды мекенжайы), телефон)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1.4 Жарғылық капиталдың мөлшері (мың теңге)___________________;</w:t>
      </w:r>
      <w:r>
        <w:br/>
      </w:r>
      <w:r>
        <w:rPr>
          <w:rFonts w:ascii="Times New Roman"/>
          <w:b w:val="false"/>
          <w:i w:val="false"/>
          <w:color w:val="000000"/>
          <w:sz w:val="28"/>
        </w:rPr>
        <w:t>
      1.5. Мемлекеттің қатысуы туралы мәліметтер,___________________;</w:t>
      </w:r>
      <w:r>
        <w:br/>
      </w:r>
      <w:r>
        <w:rPr>
          <w:rFonts w:ascii="Times New Roman"/>
          <w:b w:val="false"/>
          <w:i w:val="false"/>
          <w:color w:val="000000"/>
          <w:sz w:val="28"/>
        </w:rPr>
        <w:t>
      1.6. Сырттай байқау рәсімін енгізгенге дейінгі 3 жыл кезеңінде</w:t>
      </w:r>
      <w:r>
        <w:br/>
      </w:r>
      <w:r>
        <w:rPr>
          <w:rFonts w:ascii="Times New Roman"/>
          <w:b w:val="false"/>
          <w:i w:val="false"/>
          <w:color w:val="000000"/>
          <w:sz w:val="28"/>
        </w:rPr>
        <w:t>
қызметкерлердің орташа тізімдік саны (адам)_________________________;</w:t>
      </w:r>
      <w:r>
        <w:br/>
      </w:r>
      <w:r>
        <w:rPr>
          <w:rFonts w:ascii="Times New Roman"/>
          <w:b w:val="false"/>
          <w:i w:val="false"/>
          <w:color w:val="000000"/>
          <w:sz w:val="28"/>
        </w:rPr>
        <w:t>
      1.7. Салық төлеуші ретінде тіркеу туралы мәліметтер __________;</w:t>
      </w:r>
      <w:r>
        <w:br/>
      </w:r>
      <w:r>
        <w:rPr>
          <w:rFonts w:ascii="Times New Roman"/>
          <w:b w:val="false"/>
          <w:i w:val="false"/>
          <w:color w:val="000000"/>
          <w:sz w:val="28"/>
        </w:rPr>
        <w:t>
      1.8. Мемлекеттік тіркеу туралы мәліметтер:____________________;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(тіркеу (қайта тіркеу) күні, тіркеу нөмірі, орны, тіркеу (қайта</w:t>
      </w:r>
      <w:r>
        <w:br/>
      </w:r>
      <w:r>
        <w:rPr>
          <w:rFonts w:ascii="Times New Roman"/>
          <w:b w:val="false"/>
          <w:i w:val="false"/>
          <w:color w:val="000000"/>
          <w:sz w:val="28"/>
        </w:rPr>
        <w:t>
құрылған, өзгертілген, қосылған және басқалар)/қайта тіркеу</w:t>
      </w:r>
      <w:r>
        <w:br/>
      </w:r>
      <w:r>
        <w:rPr>
          <w:rFonts w:ascii="Times New Roman"/>
          <w:b w:val="false"/>
          <w:i w:val="false"/>
          <w:color w:val="000000"/>
          <w:sz w:val="28"/>
        </w:rPr>
        <w:t>
(жарғылық капитал мөлшерінің төмендеуі, атауының өзгеруі және</w:t>
      </w:r>
      <w:r>
        <w:br/>
      </w:r>
      <w:r>
        <w:rPr>
          <w:rFonts w:ascii="Times New Roman"/>
          <w:b w:val="false"/>
          <w:i w:val="false"/>
          <w:color w:val="000000"/>
          <w:sz w:val="28"/>
        </w:rPr>
        <w:t>
басқалар) негізі)</w:t>
      </w:r>
      <w:r>
        <w:br/>
      </w:r>
      <w:r>
        <w:rPr>
          <w:rFonts w:ascii="Times New Roman"/>
          <w:b w:val="false"/>
          <w:i w:val="false"/>
          <w:color w:val="000000"/>
          <w:sz w:val="28"/>
        </w:rPr>
        <w:t>
      1.9. Салықтық тіркеуі туралы мәліметтер (салық салу</w:t>
      </w:r>
      <w:r>
        <w:br/>
      </w:r>
      <w:r>
        <w:rPr>
          <w:rFonts w:ascii="Times New Roman"/>
          <w:b w:val="false"/>
          <w:i w:val="false"/>
          <w:color w:val="000000"/>
          <w:sz w:val="28"/>
        </w:rPr>
        <w:t>
объектісінің орналасқан жері бойынша)_______________________________;</w:t>
      </w:r>
      <w:r>
        <w:br/>
      </w:r>
      <w:r>
        <w:rPr>
          <w:rFonts w:ascii="Times New Roman"/>
          <w:b w:val="false"/>
          <w:i w:val="false"/>
          <w:color w:val="000000"/>
          <w:sz w:val="28"/>
        </w:rPr>
        <w:t>
      1.10.Борышкердің төлем қабілетсіздігінің себептері</w:t>
      </w:r>
      <w:r>
        <w:br/>
      </w:r>
      <w:r>
        <w:rPr>
          <w:rFonts w:ascii="Times New Roman"/>
          <w:b w:val="false"/>
          <w:i w:val="false"/>
          <w:color w:val="000000"/>
          <w:sz w:val="28"/>
        </w:rPr>
        <w:t>
(негізгі себептері, пайда болу кезеңі)______________________________.</w:t>
      </w:r>
    </w:p>
    <w:bookmarkStart w:name="z78" w:id="26"/>
    <w:p>
      <w:pPr>
        <w:spacing w:after="0"/>
        <w:ind w:left="0"/>
        <w:jc w:val="left"/>
      </w:pPr>
      <w:r>
        <w:rPr>
          <w:rFonts w:ascii="Times New Roman"/>
          <w:b/>
          <w:i w:val="false"/>
          <w:color w:val="000000"/>
        </w:rPr>
        <w:t xml:space="preserve"> 
2. Ұйымдастыру-құқықтық шаралары</w:t>
      </w:r>
    </w:p>
    <w:bookmarkEnd w:id="26"/>
    <w:p>
      <w:pPr>
        <w:spacing w:after="0"/>
        <w:ind w:left="0"/>
        <w:jc w:val="both"/>
      </w:pPr>
      <w:r>
        <w:rPr>
          <w:rFonts w:ascii="Times New Roman"/>
          <w:b w:val="false"/>
          <w:i w:val="false"/>
          <w:color w:val="000000"/>
          <w:sz w:val="28"/>
        </w:rPr>
        <w:t>      2.1 Сырттай байқау рәсімін енгізу туралы өтінішпен сотқа</w:t>
      </w:r>
      <w:r>
        <w:br/>
      </w:r>
      <w:r>
        <w:rPr>
          <w:rFonts w:ascii="Times New Roman"/>
          <w:b w:val="false"/>
          <w:i w:val="false"/>
          <w:color w:val="000000"/>
          <w:sz w:val="28"/>
        </w:rPr>
        <w:t>
жүгінген тұлғалар туралы ақпарат:________________________________;</w:t>
      </w:r>
      <w:r>
        <w:br/>
      </w:r>
      <w:r>
        <w:rPr>
          <w:rFonts w:ascii="Times New Roman"/>
          <w:b w:val="false"/>
          <w:i w:val="false"/>
          <w:color w:val="000000"/>
          <w:sz w:val="28"/>
        </w:rPr>
        <w:t>
(борышкердің орналасқан немесе тұрғылықты жері (заңды мекенжайы), байланыс телефондары)</w:t>
      </w:r>
      <w:r>
        <w:br/>
      </w:r>
      <w:r>
        <w:rPr>
          <w:rFonts w:ascii="Times New Roman"/>
          <w:b w:val="false"/>
          <w:i w:val="false"/>
          <w:color w:val="000000"/>
          <w:sz w:val="28"/>
        </w:rPr>
        <w:t>
      2.2. Сырттай байқау рәсімін енгізу туралы сот ұйғарымы*</w:t>
      </w:r>
      <w:r>
        <w:br/>
      </w:r>
      <w:r>
        <w:rPr>
          <w:rFonts w:ascii="Times New Roman"/>
          <w:b w:val="false"/>
          <w:i w:val="false"/>
          <w:color w:val="000000"/>
          <w:sz w:val="28"/>
        </w:rPr>
        <w:t>
(ұйғарым күні және соттың атауы): 20__ «__» ___________ заңды күшіне</w:t>
      </w:r>
      <w:r>
        <w:br/>
      </w:r>
      <w:r>
        <w:rPr>
          <w:rFonts w:ascii="Times New Roman"/>
          <w:b w:val="false"/>
          <w:i w:val="false"/>
          <w:color w:val="000000"/>
          <w:sz w:val="28"/>
        </w:rPr>
        <w:t>
20__ «__» ______________ енді*;</w:t>
      </w:r>
      <w:r>
        <w:br/>
      </w:r>
      <w:r>
        <w:rPr>
          <w:rFonts w:ascii="Times New Roman"/>
          <w:b w:val="false"/>
          <w:i w:val="false"/>
          <w:color w:val="000000"/>
          <w:sz w:val="28"/>
        </w:rPr>
        <w:t>
      2.3.Сырттай байқау рәсімін енгізу туралы сот ұйғарымына</w:t>
      </w:r>
      <w:r>
        <w:br/>
      </w:r>
      <w:r>
        <w:rPr>
          <w:rFonts w:ascii="Times New Roman"/>
          <w:b w:val="false"/>
          <w:i w:val="false"/>
          <w:color w:val="000000"/>
          <w:sz w:val="28"/>
        </w:rPr>
        <w:t>
шағымдану жөніндегі ақпарат*_____________________________________;</w:t>
      </w:r>
      <w:r>
        <w:br/>
      </w:r>
      <w:r>
        <w:rPr>
          <w:rFonts w:ascii="Times New Roman"/>
          <w:b w:val="false"/>
          <w:i w:val="false"/>
          <w:color w:val="000000"/>
          <w:sz w:val="28"/>
        </w:rPr>
        <w:t>
      2.4. Шағымдану нәтижесі туралы ақпарат</w:t>
      </w:r>
      <w:r>
        <w:br/>
      </w:r>
      <w:r>
        <w:rPr>
          <w:rFonts w:ascii="Times New Roman"/>
          <w:b w:val="false"/>
          <w:i w:val="false"/>
          <w:color w:val="000000"/>
          <w:sz w:val="28"/>
        </w:rPr>
        <w:t>
      2.5. Сырттай байқау рәсімін енгізу мерзімі (ай)_____________;</w:t>
      </w:r>
      <w:r>
        <w:br/>
      </w:r>
      <w:r>
        <w:rPr>
          <w:rFonts w:ascii="Times New Roman"/>
          <w:b w:val="false"/>
          <w:i w:val="false"/>
          <w:color w:val="000000"/>
          <w:sz w:val="28"/>
        </w:rPr>
        <w:t>
      2.6. Сырттай байқау рәсімін ұзарту туралы ақпарат*__________;</w:t>
      </w:r>
      <w:r>
        <w:br/>
      </w:r>
      <w:r>
        <w:rPr>
          <w:rFonts w:ascii="Times New Roman"/>
          <w:b w:val="false"/>
          <w:i w:val="false"/>
          <w:color w:val="000000"/>
          <w:sz w:val="28"/>
        </w:rPr>
        <w:t>
                                        (негіздемесі, ұзақтылығы)</w:t>
      </w:r>
      <w:r>
        <w:br/>
      </w:r>
      <w:r>
        <w:rPr>
          <w:rFonts w:ascii="Times New Roman"/>
          <w:b w:val="false"/>
          <w:i w:val="false"/>
          <w:color w:val="000000"/>
          <w:sz w:val="28"/>
        </w:rPr>
        <w:t>
      2.7.Қазақстан Республикасының барлық аумағында жарияланатын</w:t>
      </w:r>
      <w:r>
        <w:br/>
      </w:r>
      <w:r>
        <w:rPr>
          <w:rFonts w:ascii="Times New Roman"/>
          <w:b w:val="false"/>
          <w:i w:val="false"/>
          <w:color w:val="000000"/>
          <w:sz w:val="28"/>
        </w:rPr>
        <w:t>
баспа басылымдарында сырттай байқауды енгізу туралы ақпараттық</w:t>
      </w:r>
      <w:r>
        <w:br/>
      </w:r>
      <w:r>
        <w:rPr>
          <w:rFonts w:ascii="Times New Roman"/>
          <w:b w:val="false"/>
          <w:i w:val="false"/>
          <w:color w:val="000000"/>
          <w:sz w:val="28"/>
        </w:rPr>
        <w:t>
хабарламаларды жариялау және мемлекеттік және орыс тілінде</w:t>
      </w:r>
      <w:r>
        <w:br/>
      </w:r>
      <w:r>
        <w:rPr>
          <w:rFonts w:ascii="Times New Roman"/>
          <w:b w:val="false"/>
          <w:i w:val="false"/>
          <w:color w:val="000000"/>
          <w:sz w:val="28"/>
        </w:rPr>
        <w:t>
нормативтік құқықтық актілерді ресми жариялау құқығы белгіленген</w:t>
      </w:r>
      <w:r>
        <w:br/>
      </w:r>
      <w:r>
        <w:rPr>
          <w:rFonts w:ascii="Times New Roman"/>
          <w:b w:val="false"/>
          <w:i w:val="false"/>
          <w:color w:val="000000"/>
          <w:sz w:val="28"/>
        </w:rPr>
        <w:t>
тәртіпте борышкердің орналасқан жері бойынша алған тиісті</w:t>
      </w:r>
      <w:r>
        <w:br/>
      </w:r>
      <w:r>
        <w:rPr>
          <w:rFonts w:ascii="Times New Roman"/>
          <w:b w:val="false"/>
          <w:i w:val="false"/>
          <w:color w:val="000000"/>
          <w:sz w:val="28"/>
        </w:rPr>
        <w:t>
әкімшілік-аумақтық бірлігі туралы ақпарат* (бұдан әрі – баспа басылымдары):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(баспа басылымдарының атауы, жариялау күні және нөмірі)</w:t>
      </w:r>
      <w:r>
        <w:br/>
      </w:r>
      <w:r>
        <w:rPr>
          <w:rFonts w:ascii="Times New Roman"/>
          <w:b w:val="false"/>
          <w:i w:val="false"/>
          <w:color w:val="000000"/>
          <w:sz w:val="28"/>
        </w:rPr>
        <w:t>
      2.8. Сырттай байқау әкімшісі (-лері) туралы ақпарат:__________;</w:t>
      </w:r>
      <w:r>
        <w:br/>
      </w:r>
      <w:r>
        <w:rPr>
          <w:rFonts w:ascii="Times New Roman"/>
          <w:b w:val="false"/>
          <w:i w:val="false"/>
          <w:color w:val="000000"/>
          <w:sz w:val="28"/>
        </w:rPr>
        <w:t>
      Т.А.Ә., жеке сәйкестендіру нөмірі/бизнес сәйкестендіру нөмірі</w:t>
      </w:r>
      <w:r>
        <w:br/>
      </w:r>
      <w:r>
        <w:rPr>
          <w:rFonts w:ascii="Times New Roman"/>
          <w:b w:val="false"/>
          <w:i w:val="false"/>
          <w:color w:val="000000"/>
          <w:sz w:val="28"/>
        </w:rPr>
        <w:t>
(ЖСН/БСН), жеке кәсіпкер ретінде мемлекеттік тіркеу туралы куәлік,</w:t>
      </w:r>
      <w:r>
        <w:br/>
      </w:r>
      <w:r>
        <w:rPr>
          <w:rFonts w:ascii="Times New Roman"/>
          <w:b w:val="false"/>
          <w:i w:val="false"/>
          <w:color w:val="000000"/>
          <w:sz w:val="28"/>
        </w:rPr>
        <w:t>
тұрғылықты жері, сырттай байқау әкімшісін тағайындау (шеттету) туралы</w:t>
      </w:r>
      <w:r>
        <w:br/>
      </w:r>
      <w:r>
        <w:rPr>
          <w:rFonts w:ascii="Times New Roman"/>
          <w:b w:val="false"/>
          <w:i w:val="false"/>
          <w:color w:val="000000"/>
          <w:sz w:val="28"/>
        </w:rPr>
        <w:t>
бұйрықтың күні және нөмірі*:________________________________________;</w:t>
      </w:r>
      <w:r>
        <w:br/>
      </w:r>
      <w:r>
        <w:rPr>
          <w:rFonts w:ascii="Times New Roman"/>
          <w:b w:val="false"/>
          <w:i w:val="false"/>
          <w:color w:val="000000"/>
          <w:sz w:val="28"/>
        </w:rPr>
        <w:t>
      2.9. Уәкілетті органмен бекітілген кредиторлар комитетінің</w:t>
      </w:r>
      <w:r>
        <w:br/>
      </w:r>
      <w:r>
        <w:rPr>
          <w:rFonts w:ascii="Times New Roman"/>
          <w:b w:val="false"/>
          <w:i w:val="false"/>
          <w:color w:val="000000"/>
          <w:sz w:val="28"/>
        </w:rPr>
        <w:t>
құрамы (сырттай байқау рәсімін қаржыландыру тәртіптері және шарттары</w:t>
      </w:r>
      <w:r>
        <w:br/>
      </w:r>
      <w:r>
        <w:rPr>
          <w:rFonts w:ascii="Times New Roman"/>
          <w:b w:val="false"/>
          <w:i w:val="false"/>
          <w:color w:val="000000"/>
          <w:sz w:val="28"/>
        </w:rPr>
        <w:t>
туралы келісімдердің көшірмесін қоса) және оған өзгертулер (егер енгізілсе): ________________________________________________________;</w:t>
      </w:r>
      <w:r>
        <w:br/>
      </w:r>
      <w:r>
        <w:rPr>
          <w:rFonts w:ascii="Times New Roman"/>
          <w:b w:val="false"/>
          <w:i w:val="false"/>
          <w:color w:val="000000"/>
          <w:sz w:val="28"/>
        </w:rPr>
        <w:t>
      2.10.Кредиторлар комитетінің отырыстары және онда қабылданған шешімдер*: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4092"/>
        <w:gridCol w:w="2800"/>
        <w:gridCol w:w="2800"/>
        <w:gridCol w:w="2801"/>
      </w:tblGrid>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Хаттаманың нөмірі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Отырыстың күні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тәртібі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шешім</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2.11. Есепті күнге өсу қарқынымен сырттай байқау әкімшісі және</w:t>
      </w:r>
      <w:r>
        <w:br/>
      </w:r>
      <w:r>
        <w:rPr>
          <w:rFonts w:ascii="Times New Roman"/>
          <w:b w:val="false"/>
          <w:i w:val="false"/>
          <w:color w:val="000000"/>
          <w:sz w:val="28"/>
        </w:rPr>
        <w:t>
кредиторлардың арасында жасалған келісімге* сәйкес әкімшілік</w:t>
      </w:r>
      <w:r>
        <w:br/>
      </w:r>
      <w:r>
        <w:rPr>
          <w:rFonts w:ascii="Times New Roman"/>
          <w:b w:val="false"/>
          <w:i w:val="false"/>
          <w:color w:val="000000"/>
          <w:sz w:val="28"/>
        </w:rPr>
        <w:t>
шығындардың сомасы (мың теңгеде)____________________________________;</w:t>
      </w:r>
      <w:r>
        <w:br/>
      </w:r>
      <w:r>
        <w:rPr>
          <w:rFonts w:ascii="Times New Roman"/>
          <w:b w:val="false"/>
          <w:i w:val="false"/>
          <w:color w:val="000000"/>
          <w:sz w:val="28"/>
        </w:rPr>
        <w:t>
      2.12. Сырттай байқаудың нақты төленген әкімшілік шығындары* (мың теңге)_________________________________________________________.</w:t>
      </w:r>
    </w:p>
    <w:bookmarkStart w:name="z79" w:id="27"/>
    <w:p>
      <w:pPr>
        <w:spacing w:after="0"/>
        <w:ind w:left="0"/>
        <w:jc w:val="left"/>
      </w:pPr>
      <w:r>
        <w:rPr>
          <w:rFonts w:ascii="Times New Roman"/>
          <w:b/>
          <w:i w:val="false"/>
          <w:color w:val="000000"/>
        </w:rPr>
        <w:t xml:space="preserve"> 
3. Борышкердің қаржылық-экономикалық жағдайы</w:t>
      </w:r>
    </w:p>
    <w:bookmarkEnd w:id="27"/>
    <w:p>
      <w:pPr>
        <w:spacing w:after="0"/>
        <w:ind w:left="0"/>
        <w:jc w:val="both"/>
      </w:pPr>
      <w:r>
        <w:rPr>
          <w:rFonts w:ascii="Times New Roman"/>
          <w:b w:val="false"/>
          <w:i w:val="false"/>
          <w:color w:val="000000"/>
          <w:sz w:val="28"/>
        </w:rPr>
        <w:t>      3.1. Баланс бойынша активтердің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1616"/>
        <w:gridCol w:w="1333"/>
        <w:gridCol w:w="1879"/>
        <w:gridCol w:w="1993"/>
        <w:gridCol w:w="1379"/>
        <w:gridCol w:w="1493"/>
        <w:gridCol w:w="1174"/>
        <w:gridCol w:w="1379"/>
        <w:gridCol w:w="1176"/>
      </w:tblGrid>
      <w:tr>
        <w:trPr>
          <w:trHeight w:val="600"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активтердің құны (қалдық құны дебиторлық берешексіз)</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қаражаттары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өнімнің қалдығы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актив тер</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байқау рәсімінің алдындағы 3 жылға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байқау рәсімінің алдындағы 2 жылға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байқау рәсімінің алдындағы 3 жылға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байқау рәсімінің басына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байқау рәсімін аяқтау күніне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3.2. Негізгі қорлардың тозу пайызы:_____________;</w:t>
      </w:r>
      <w:r>
        <w:br/>
      </w:r>
      <w:r>
        <w:rPr>
          <w:rFonts w:ascii="Times New Roman"/>
          <w:b w:val="false"/>
          <w:i w:val="false"/>
          <w:color w:val="000000"/>
          <w:sz w:val="28"/>
        </w:rPr>
        <w:t>
      3.3. Баланс бойынша ағымдағы өтімділік коэффициентін есептеу _______________;</w:t>
      </w:r>
      <w:r>
        <w:br/>
      </w:r>
      <w:r>
        <w:rPr>
          <w:rFonts w:ascii="Times New Roman"/>
          <w:b w:val="false"/>
          <w:i w:val="false"/>
          <w:color w:val="000000"/>
          <w:sz w:val="28"/>
        </w:rPr>
        <w:t>
      3.4. Баланс бойынша меншік қаражаттарымен қамтамасыз етілу</w:t>
      </w:r>
      <w:r>
        <w:br/>
      </w:r>
      <w:r>
        <w:rPr>
          <w:rFonts w:ascii="Times New Roman"/>
          <w:b w:val="false"/>
          <w:i w:val="false"/>
          <w:color w:val="000000"/>
          <w:sz w:val="28"/>
        </w:rPr>
        <w:t>
коэффициентін есептеу _________________;</w:t>
      </w:r>
      <w:r>
        <w:br/>
      </w:r>
      <w:r>
        <w:rPr>
          <w:rFonts w:ascii="Times New Roman"/>
          <w:b w:val="false"/>
          <w:i w:val="false"/>
          <w:color w:val="000000"/>
          <w:sz w:val="28"/>
        </w:rPr>
        <w:t>
      3.5. Баланс бойынша төлем қабілеттілікті қалпына келтіру коэффициентін есептеу _________________;</w:t>
      </w:r>
      <w:r>
        <w:br/>
      </w:r>
      <w:r>
        <w:rPr>
          <w:rFonts w:ascii="Times New Roman"/>
          <w:b w:val="false"/>
          <w:i w:val="false"/>
          <w:color w:val="000000"/>
          <w:sz w:val="28"/>
        </w:rPr>
        <w:t>
      3.6. Қаржылық – экономикалық жағдайдың негізгі көрсеткіштері: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байқау рәсімін енгізу күніне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байқау рәсімін аяқтау күніне</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ағымдағы өтімділік коэффициенті: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меншік қаражаттарымен қамтамасыз етілу коэффициенті: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төлем қабілеттілікті қалпына келтіру коэффициенті: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барлығы, мың теңге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салық және бюджетке төленетін басқа да міндетті төлемдер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 мың теңге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(бухгалтерлік құжаттар жоқ болған жағдайда, себебін көрсету мысалы,</w:t>
      </w:r>
      <w:r>
        <w:br/>
      </w:r>
      <w:r>
        <w:rPr>
          <w:rFonts w:ascii="Times New Roman"/>
          <w:b w:val="false"/>
          <w:i w:val="false"/>
          <w:color w:val="000000"/>
          <w:sz w:val="28"/>
        </w:rPr>
        <w:t>
құқық қорғау органымен алуы).</w:t>
      </w:r>
      <w:r>
        <w:br/>
      </w:r>
      <w:r>
        <w:rPr>
          <w:rFonts w:ascii="Times New Roman"/>
          <w:b w:val="false"/>
          <w:i w:val="false"/>
          <w:color w:val="000000"/>
          <w:sz w:val="28"/>
        </w:rPr>
        <w:t>
      3.7.Борышкердің мүлкінің сақталуын және оның қорғалуын</w:t>
      </w:r>
      <w:r>
        <w:br/>
      </w:r>
      <w:r>
        <w:rPr>
          <w:rFonts w:ascii="Times New Roman"/>
          <w:b w:val="false"/>
          <w:i w:val="false"/>
          <w:color w:val="000000"/>
          <w:sz w:val="28"/>
        </w:rPr>
        <w:t>
қамтамасыз ету жөнінде қабылданған шаралар (осы шаралардың күшінің</w:t>
      </w:r>
      <w:r>
        <w:br/>
      </w:r>
      <w:r>
        <w:rPr>
          <w:rFonts w:ascii="Times New Roman"/>
          <w:b w:val="false"/>
          <w:i w:val="false"/>
          <w:color w:val="000000"/>
          <w:sz w:val="28"/>
        </w:rPr>
        <w:t>
жойылуы)*:__________________________________________________________;</w:t>
      </w:r>
      <w:r>
        <w:br/>
      </w:r>
      <w:r>
        <w:rPr>
          <w:rFonts w:ascii="Times New Roman"/>
          <w:b w:val="false"/>
          <w:i w:val="false"/>
          <w:color w:val="000000"/>
          <w:sz w:val="28"/>
        </w:rPr>
        <w:t>
      3.8. Мүлікті түгендеу актілерінде нақты және көрсетілген</w:t>
      </w:r>
      <w:r>
        <w:br/>
      </w:r>
      <w:r>
        <w:rPr>
          <w:rFonts w:ascii="Times New Roman"/>
          <w:b w:val="false"/>
          <w:i w:val="false"/>
          <w:color w:val="000000"/>
          <w:sz w:val="28"/>
        </w:rPr>
        <w:t>
сәйкессіздікті анықтаған жағдайда қабылданған шараларды көрсете</w:t>
      </w:r>
      <w:r>
        <w:br/>
      </w:r>
      <w:r>
        <w:rPr>
          <w:rFonts w:ascii="Times New Roman"/>
          <w:b w:val="false"/>
          <w:i w:val="false"/>
          <w:color w:val="000000"/>
          <w:sz w:val="28"/>
        </w:rPr>
        <w:t>
отырып, түгендеу актісі бойынша борышкердің мүлкін салыстыру</w:t>
      </w:r>
      <w:r>
        <w:br/>
      </w:r>
      <w:r>
        <w:rPr>
          <w:rFonts w:ascii="Times New Roman"/>
          <w:b w:val="false"/>
          <w:i w:val="false"/>
          <w:color w:val="000000"/>
          <w:sz w:val="28"/>
        </w:rPr>
        <w:t>
нәтижесі:___________________________________________________________;</w:t>
      </w:r>
      <w:r>
        <w:br/>
      </w:r>
      <w:r>
        <w:rPr>
          <w:rFonts w:ascii="Times New Roman"/>
          <w:b w:val="false"/>
          <w:i w:val="false"/>
          <w:color w:val="000000"/>
          <w:sz w:val="28"/>
        </w:rPr>
        <w:t>
      3.9. Сырттай байқау рәсімін енгізгенге дейінгі үш жылда</w:t>
      </w:r>
      <w:r>
        <w:br/>
      </w:r>
      <w:r>
        <w:rPr>
          <w:rFonts w:ascii="Times New Roman"/>
          <w:b w:val="false"/>
          <w:i w:val="false"/>
          <w:color w:val="000000"/>
          <w:sz w:val="28"/>
        </w:rPr>
        <w:t>
борышкермен жасалған мәмілелерді (борышкердің қаржылық жағдайын</w:t>
      </w:r>
      <w:r>
        <w:br/>
      </w:r>
      <w:r>
        <w:rPr>
          <w:rFonts w:ascii="Times New Roman"/>
          <w:b w:val="false"/>
          <w:i w:val="false"/>
          <w:color w:val="000000"/>
          <w:sz w:val="28"/>
        </w:rPr>
        <w:t>
нашарлатқан)талдау және белгілеу бойынша қабылданған шаралар*: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Алынған ақпаратты талдау, тиісті қорытындыны көрсете отырып сырттай байқау рәсімін қолданғанға дейін үш жыл бұрынғы кезеңде борышкерге қатысты заңсыз іс әрекетке қаржылық диагностиканы жүргізу (борышкердің қаржылық – шаруашылық қызметін талдау, сонымен қатар соңғы үш жылдағы қаржылық есептілік көрсеткіштерінің өзгерген динамикасын зерттеу, осы кезеңде жасалған борышкердің мәмілелерінің шарттарын талдау, (қалыптасқан нарықтық жағдаймен салыстырғандағы жеткізілген (сатып алынған) тауарлардың (жұмыстардың, қызметтердің) бағасының көтерілуі немесе төмендеуі, сатып алынған немесе сатылған мүлік бойынша борышкер үшін тиімсіз мерзімдер және (немесе) тәсілдері, сондай – ақ егер олар берешектің балама қысқаруымен шығарылса, борышкердің мүлкінің міндеттемелерін шеттету немесе қиыншылықтар түскен басқа да нысандар)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2849"/>
        <w:gridCol w:w="2432"/>
        <w:gridCol w:w="2520"/>
        <w:gridCol w:w="2740"/>
        <w:gridCol w:w="2170"/>
      </w:tblGrid>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байқау рәсімін енгізгенге дейін үш жыл бұрын борышкермен жасалған мәмілелер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 жасау фактісін растайтын құжат</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Мәміленің фактілерін растайтын құжатты алу негізі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 жарамсыз деп тану негізінің болуы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3.10. Сырттай байқау енгізілгенге дейін үш жыл кезеңінде борышкермен бекітілген мемлекеттік сатып алу туралы шарттар және Қазақстан Республикасының барлық аумағы бойынша олардың орындалуы: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963"/>
        <w:gridCol w:w="1842"/>
        <w:gridCol w:w="1181"/>
        <w:gridCol w:w="1754"/>
        <w:gridCol w:w="612"/>
        <w:gridCol w:w="1164"/>
        <w:gridCol w:w="932"/>
        <w:gridCol w:w="1208"/>
        <w:gridCol w:w="522"/>
        <w:gridCol w:w="960"/>
        <w:gridCol w:w="1191"/>
        <w:gridCol w:w="950"/>
      </w:tblGrid>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Борышкердің (жабдықтауының)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Жабдықтаушымен жасалған шарттар туралы мәлімет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шарттар бойынша жабдықтаушыға нақты аударылған ақша қаражаттары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Борышкердің (жабдықтау ының) деректемелері</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нөмірі/бизнес сәйкестендіру нөмірі(ЖСН/БСН)</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атауы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Жеке сәйкестендіру нөмірі/бизнес сәйкестендіру нөмірі (ЖСН/БСН)</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нөмірі/бизнес сәйкестендіру нөмірі (ЖСН/БСН)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есептері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3.11. Сырттай байқау енгізілгенге дейін үш жыл кезеңдегі кедендік бақылаудағы шартты тауарларды, кедендік жинақтар мен өсімпұлды, салықтарды, кедендік баж салығын төлеу жөніндегі міндеттемелерді қоса отырып, кедендік іс саласындағы борышкердің сыртқы экономикалық және басқа да қызметі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1082"/>
        <w:gridCol w:w="1128"/>
        <w:gridCol w:w="408"/>
        <w:gridCol w:w="1637"/>
        <w:gridCol w:w="965"/>
        <w:gridCol w:w="965"/>
        <w:gridCol w:w="1197"/>
        <w:gridCol w:w="1197"/>
        <w:gridCol w:w="1197"/>
        <w:gridCol w:w="965"/>
        <w:gridCol w:w="1480"/>
        <w:gridCol w:w="947"/>
      </w:tblGrid>
      <w:tr>
        <w:trPr>
          <w:trHeight w:val="30" w:hRule="atLeast"/>
        </w:trPr>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жіберуші/тауарды алушы</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жолдаушы ел/тауарды тағайындайтын 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 туралы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 салығы және кедендік жинау және өсімпұлдар(кеден органдарында ашылған есеп шоттардың деректерін есепке ала отырып), сонымен қатар кедендік бақылаудағы шартты жіберілген тауарлар бойынша берешекті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төрт белгінің деңгейінде сыртқы экономикалық нұсқаулық бойынша топтастыру коды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бірлігінің коды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өлшем бірлігінің саны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 (килограмм)</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долларында жалпы сомасы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декларациясын тіркеу күніндегі доллар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3.12. Сырттай байқау рәсіміне дейін үш жыл кезеңдегі борышкердің мүлкімен жасалған мәмілелердің фактілерін белгілеу бойынша мемлекеттік органдарға сұрау хаттары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4743"/>
        <w:gridCol w:w="2496"/>
        <w:gridCol w:w="2496"/>
        <w:gridCol w:w="2754"/>
      </w:tblGrid>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хат жіберілген мемлекеттік орган</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хатты жіберген күн</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алған күн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 қысқаша мазмұны</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3.13. Алынған ақпаратты талдау (3 жылдық бухгалтерлік құжаттардың деректерін салыстыру, активтерді шығарудың негізі және күні, сондай-ақ шығарылған мүліктің құны (мың теңге) және т.б. (бар болған жағдайда))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3.14. Борышкердің мәмілелерін жарамсыз деп тану бойынша шаралар*</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115"/>
        <w:gridCol w:w="1024"/>
        <w:gridCol w:w="771"/>
        <w:gridCol w:w="1848"/>
        <w:gridCol w:w="1639"/>
        <w:gridCol w:w="1407"/>
        <w:gridCol w:w="1709"/>
        <w:gridCol w:w="1207"/>
        <w:gridCol w:w="1460"/>
        <w:gridCol w:w="934"/>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қайтару жөнінде қабылданған шаралар</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қайтарудың нақты күні</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Өндіруге жататын мүліктің құны, мың теңге</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Шарты, күні, нөмірі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заты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сомасы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байқау әкімшісімен борышкерге мәміленің күшін жою туралы талапты жолдауы (күні, құжаттың шығыс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шағымдарды/талаптарды жолдау туралы ақпарат (күні, шығыс №, кіммен жолданды)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Борышкерме талап арызды қарау нәтижесі бойынша сот актісінің қысқаша мазмұны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шешіміне шағымдану (наразылық білдіру) туралы мәліметтер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3.15. Қаржы полициясы және басқа да құқық қорғау органдарына материалдарды жолдау: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2902"/>
        <w:gridCol w:w="2225"/>
        <w:gridCol w:w="2000"/>
        <w:gridCol w:w="2000"/>
        <w:gridCol w:w="2632"/>
        <w:gridCol w:w="1347"/>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органдарына өтінішті жолдау күні және №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органдарымен қабылданған шаралар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қабылданған шешімі туралы ақпарат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Қасақана( жалған) банкротттық бойынша материалдарды сотқа жолдау күні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Қасақана (жалған) банкротттық фактісі бойынша сот шешімі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Қылмыстық істі қозғаудан бас тарту немесе оны тоқтатудың негізі: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3.16. Активтерді шығару негізі және себептері (мүлік меншік иесінің немесе уәкілетті органның және т.б. шешімі)*:_______________;</w:t>
      </w:r>
      <w:r>
        <w:br/>
      </w:r>
      <w:r>
        <w:rPr>
          <w:rFonts w:ascii="Times New Roman"/>
          <w:b w:val="false"/>
          <w:i w:val="false"/>
          <w:color w:val="000000"/>
          <w:sz w:val="28"/>
        </w:rPr>
        <w:t>
      3.17. Дебиторлық берешекті өндіру бойынша жасалған 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864"/>
        <w:gridCol w:w="1489"/>
        <w:gridCol w:w="1209"/>
        <w:gridCol w:w="1209"/>
        <w:gridCol w:w="1255"/>
        <w:gridCol w:w="1256"/>
        <w:gridCol w:w="1232"/>
        <w:gridCol w:w="1420"/>
        <w:gridCol w:w="1420"/>
        <w:gridCol w:w="929"/>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Дебитордың атауы, жеке сәйкестендіру нөмірі/бизнес сәйкестендіру нөмірі(ЖСН/БСН)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жайы/орналасқан жері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пайда болған күні, мәні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сомасы, мың теңге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байқау әкімшісімен борышкерге талапты жолдаған күні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Борышкермен сот органдарына талапты беру күні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арызды қарау нәтижесі бойынша сот актісінің қысқаша мазмұны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актісінің шыққан күні, нормативтік құқықтық актіні көрсету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өндірілген дебиторлық берешектің сомасы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3.18. Сырттай байқау рәсімін енгізу кезінде пайда болған есептен шығарылған дебиторлық берешек: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512"/>
        <w:gridCol w:w="1236"/>
        <w:gridCol w:w="1305"/>
        <w:gridCol w:w="1305"/>
        <w:gridCol w:w="1420"/>
        <w:gridCol w:w="1397"/>
        <w:gridCol w:w="1628"/>
        <w:gridCol w:w="2369"/>
        <w:gridCol w:w="1122"/>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Дебитордың атауы, жеке сәйкестендіру нөмірі/бизнес сәйкестендіру нөмірі(ЖСН/БСН)</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мекенжайы/орналасқан жері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пайда болған күні, мәні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сомасы, мың теңге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Борышкермен дебиторға талапты жолдаған күні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Борышкермен сот органдарына талапты беру күні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арызды қарау нәтижесі бойынша сот актісінің қысқаша мазмұны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 есептен шығару негізі (бұйрық, хаттама және т.б.) және себебі (сот шешімі бойынша дебитордың таратылуына, талап ету мерзімінің өтуі, дебитордың жоқ болуы және т.б. байланысты)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3.19. Сырттай байқау рәсімін енгізгеннен кейін пайда болған ағымдағы дебиторлық берешек: (мың теңге)__________________________;</w:t>
      </w:r>
      <w:r>
        <w:br/>
      </w:r>
      <w:r>
        <w:rPr>
          <w:rFonts w:ascii="Times New Roman"/>
          <w:b w:val="false"/>
          <w:i w:val="false"/>
          <w:color w:val="000000"/>
          <w:sz w:val="28"/>
        </w:rPr>
        <w:t>
      3.20. Ағымдағы дебиторлық берешекті өндіру жөнінде жүргізілген шаралар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2311"/>
        <w:gridCol w:w="1267"/>
        <w:gridCol w:w="1383"/>
        <w:gridCol w:w="1268"/>
        <w:gridCol w:w="1221"/>
        <w:gridCol w:w="1314"/>
        <w:gridCol w:w="1848"/>
        <w:gridCol w:w="1849"/>
        <w:gridCol w:w="921"/>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Дебитордың атауы, жеке сәйкестендіру нөмірі/бизнес сәйкестендіру нөмірі</w:t>
            </w:r>
            <w:r>
              <w:br/>
            </w:r>
            <w:r>
              <w:rPr>
                <w:rFonts w:ascii="Times New Roman"/>
                <w:b w:val="false"/>
                <w:i w:val="false"/>
                <w:color w:val="000000"/>
                <w:sz w:val="20"/>
              </w:rPr>
              <w:t>
</w:t>
            </w:r>
            <w:r>
              <w:rPr>
                <w:rFonts w:ascii="Times New Roman"/>
                <w:b w:val="false"/>
                <w:i w:val="false"/>
                <w:color w:val="000000"/>
                <w:sz w:val="20"/>
              </w:rPr>
              <w:t>(ЖСН/БСН)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мекенжайы/орналасқан жері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пайда болған күні, мәні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сомасы, мың теңге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Борышкермен дебиторға талапты жолдаған күні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Борышкермен сот органдарына талапты беру күні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арызды қарау нәтижесі бойынша сот актісінің қысқаша мазмұны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өндірілген дебиторлық берешектің сомасы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3.21. Есептен шығарылған ағымдағы дебиторлық берешек: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1754"/>
        <w:gridCol w:w="1388"/>
        <w:gridCol w:w="1388"/>
        <w:gridCol w:w="1388"/>
        <w:gridCol w:w="1182"/>
        <w:gridCol w:w="1388"/>
        <w:gridCol w:w="1388"/>
        <w:gridCol w:w="2331"/>
        <w:gridCol w:w="909"/>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Дебитордың атауы, жеке сәйкестеніру нөмірі/бизнес сәйкестендіру нөмірі (ЖСН/БСН)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мекенжайы/орналасқан жері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пайда болған күні, мәні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сомасы, мың теңге</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Борышкермен дебиторға талапты жолдаған күні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Борышкермен сот органдарына талапты беру күні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арызды қарау нәтижесі бойынша сот актісінің қысқаша мазмұны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 есептен шығару негізі (бұйрық, хаттама және т.б.) және себебі (сот шешімі бойынша дебитордың таратылуына, талап ету мерзімінің өтуі, дебитордың жоқ болуы және т.б. байланысты)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3.22. Борышкердің төлем қабілеттілігін қалпына келтіру мүмкіндігі туралы қорытынды және оған қатысты оңалту рәсімін қолдану не борышкерді банкрот деп тану туралы: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Қосымша: _____ бетте.</w:t>
      </w:r>
      <w:r>
        <w:br/>
      </w:r>
      <w:r>
        <w:rPr>
          <w:rFonts w:ascii="Times New Roman"/>
          <w:b w:val="false"/>
          <w:i w:val="false"/>
          <w:color w:val="000000"/>
          <w:sz w:val="28"/>
        </w:rPr>
        <w:t>
      Сырттай байқау әкімшісі _____________ ________________________.</w:t>
      </w:r>
      <w:r>
        <w:br/>
      </w:r>
      <w:r>
        <w:rPr>
          <w:rFonts w:ascii="Times New Roman"/>
          <w:b w:val="false"/>
          <w:i w:val="false"/>
          <w:color w:val="000000"/>
          <w:sz w:val="28"/>
        </w:rPr>
        <w:t>
                                  (қолы)             (Т.А.Ә.)</w:t>
      </w:r>
      <w:r>
        <w:br/>
      </w:r>
      <w:r>
        <w:rPr>
          <w:rFonts w:ascii="Times New Roman"/>
          <w:b w:val="false"/>
          <w:i w:val="false"/>
          <w:color w:val="000000"/>
          <w:sz w:val="28"/>
        </w:rPr>
        <w:t>
      * * – Қазақстан Республикасы индустрия және сауда министрлігінің Техникалық реттеу және метрология комитетінің 2007 жылғы 14 желтоқсандағы «Экономикалық қызмет түрлерінің жалпы классификаторы» № 683-од бұйрығымен бекітілген ҚР 03-2007 мемлекеттік классификаторы</w:t>
      </w:r>
      <w:r>
        <w:br/>
      </w:r>
      <w:r>
        <w:rPr>
          <w:rFonts w:ascii="Times New Roman"/>
          <w:b w:val="false"/>
          <w:i w:val="false"/>
          <w:color w:val="000000"/>
          <w:sz w:val="28"/>
        </w:rPr>
        <w:t>
      * – растайтын құжаттардың көшірмесі қосымша</w:t>
      </w:r>
    </w:p>
    <w:bookmarkStart w:name="z37"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Қаржы министрінің өзгерістер</w:t>
      </w:r>
      <w:r>
        <w:br/>
      </w:r>
      <w:r>
        <w:rPr>
          <w:rFonts w:ascii="Times New Roman"/>
          <w:b w:val="false"/>
          <w:i w:val="false"/>
          <w:color w:val="000000"/>
          <w:sz w:val="28"/>
        </w:rPr>
        <w:t xml:space="preserve">
енгізілетін кейбір     </w:t>
      </w:r>
      <w:r>
        <w:br/>
      </w:r>
      <w:r>
        <w:rPr>
          <w:rFonts w:ascii="Times New Roman"/>
          <w:b w:val="false"/>
          <w:i w:val="false"/>
          <w:color w:val="000000"/>
          <w:sz w:val="28"/>
        </w:rPr>
        <w:t xml:space="preserve">
бұйрықтары тізбесіне    </w:t>
      </w:r>
      <w:r>
        <w:br/>
      </w:r>
      <w:r>
        <w:rPr>
          <w:rFonts w:ascii="Times New Roman"/>
          <w:b w:val="false"/>
          <w:i w:val="false"/>
          <w:color w:val="000000"/>
          <w:sz w:val="28"/>
        </w:rPr>
        <w:t xml:space="preserve">
4-қосымша          </w:t>
      </w:r>
    </w:p>
    <w:bookmarkEnd w:id="28"/>
    <w:bookmarkStart w:name="z38"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12 тамыздағы   </w:t>
      </w:r>
      <w:r>
        <w:br/>
      </w:r>
      <w:r>
        <w:rPr>
          <w:rFonts w:ascii="Times New Roman"/>
          <w:b w:val="false"/>
          <w:i w:val="false"/>
          <w:color w:val="000000"/>
          <w:sz w:val="28"/>
        </w:rPr>
        <w:t xml:space="preserve">
№ 400 бұйрығымен бекітілген </w:t>
      </w:r>
    </w:p>
    <w:bookmarkEnd w:id="29"/>
    <w:bookmarkStart w:name="z39" w:id="30"/>
    <w:p>
      <w:pPr>
        <w:spacing w:after="0"/>
        <w:ind w:left="0"/>
        <w:jc w:val="left"/>
      </w:pPr>
      <w:r>
        <w:rPr>
          <w:rFonts w:ascii="Times New Roman"/>
          <w:b/>
          <w:i w:val="false"/>
          <w:color w:val="000000"/>
        </w:rPr>
        <w:t xml:space="preserve"> 
Сырттай байқау әкімшісінің қорытынды есебін келісу ережесі</w:t>
      </w:r>
    </w:p>
    <w:bookmarkEnd w:id="30"/>
    <w:bookmarkStart w:name="z40" w:id="31"/>
    <w:p>
      <w:pPr>
        <w:spacing w:after="0"/>
        <w:ind w:left="0"/>
        <w:jc w:val="both"/>
      </w:pPr>
      <w:r>
        <w:rPr>
          <w:rFonts w:ascii="Times New Roman"/>
          <w:b w:val="false"/>
          <w:i w:val="false"/>
          <w:color w:val="000000"/>
          <w:sz w:val="28"/>
        </w:rPr>
        <w:t>
      1. Осы Сырттай байқау әкімшісінің қорытынды есебін келісу ережесі (бұдан әрі – Ереже) «Банкроттық туралы» Қазақстан Республикасының 1997 жылғы 21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 Қаржы министрлiгi Салық комитетінің облыс, Астана және Алматы қаласы бойынша аумақтық бөлiмшесінің (бұдан әрі – Комитеттің аумақтық бөлімшесі) сырттай байқау рәсімін жүргізу кезінде сырттай байқау әкімшісінің қызметі туралы оның қорытынды есебін (бұдан әрі – Есеп) келісу тәртібін анықтайды.</w:t>
      </w:r>
      <w:r>
        <w:br/>
      </w:r>
      <w:r>
        <w:rPr>
          <w:rFonts w:ascii="Times New Roman"/>
          <w:b w:val="false"/>
          <w:i w:val="false"/>
          <w:color w:val="000000"/>
          <w:sz w:val="28"/>
        </w:rPr>
        <w:t>
</w:t>
      </w:r>
      <w:r>
        <w:rPr>
          <w:rFonts w:ascii="Times New Roman"/>
          <w:b w:val="false"/>
          <w:i w:val="false"/>
          <w:color w:val="000000"/>
          <w:sz w:val="28"/>
        </w:rPr>
        <w:t>
      2. Сырттай байқау рәсімі аяқталғаннан кейін сырттай байқау әкімшісі осы бекітілген нысан бойынша кредиторлар комитетімен келісілетін Есепті жасайды.</w:t>
      </w:r>
      <w:r>
        <w:br/>
      </w:r>
      <w:r>
        <w:rPr>
          <w:rFonts w:ascii="Times New Roman"/>
          <w:b w:val="false"/>
          <w:i w:val="false"/>
          <w:color w:val="000000"/>
          <w:sz w:val="28"/>
        </w:rPr>
        <w:t>
</w:t>
      </w:r>
      <w:r>
        <w:rPr>
          <w:rFonts w:ascii="Times New Roman"/>
          <w:b w:val="false"/>
          <w:i w:val="false"/>
          <w:color w:val="000000"/>
          <w:sz w:val="28"/>
        </w:rPr>
        <w:t>
      3. Сырттай байқау әкімшісі сот анықтаған сырттай байқау мерзімі аяқталған күнге дейін он бес күнтізбелік күннен кешіктірілмеген мерзімде сырттай байқау әкімшісін кім тағайындағанына қарамастан кредиторлар комитетімен келісілген Есепті Комитеттің аумақтық бөлімшесіне келісуге жібереді.</w:t>
      </w:r>
      <w:r>
        <w:br/>
      </w:r>
      <w:r>
        <w:rPr>
          <w:rFonts w:ascii="Times New Roman"/>
          <w:b w:val="false"/>
          <w:i w:val="false"/>
          <w:color w:val="000000"/>
          <w:sz w:val="28"/>
        </w:rPr>
        <w:t>
</w:t>
      </w:r>
      <w:r>
        <w:rPr>
          <w:rFonts w:ascii="Times New Roman"/>
          <w:b w:val="false"/>
          <w:i w:val="false"/>
          <w:color w:val="000000"/>
          <w:sz w:val="28"/>
        </w:rPr>
        <w:t>
      4. Комитеттің аумақтық бөлімшесі Есепті қарайды және ескертулері болмаған кезде оны берген сәтінен бастап бес жұмыс күнінен кешіктірмей келіседі.</w:t>
      </w:r>
      <w:r>
        <w:br/>
      </w:r>
      <w:r>
        <w:rPr>
          <w:rFonts w:ascii="Times New Roman"/>
          <w:b w:val="false"/>
          <w:i w:val="false"/>
          <w:color w:val="000000"/>
          <w:sz w:val="28"/>
        </w:rPr>
        <w:t>
</w:t>
      </w:r>
      <w:r>
        <w:rPr>
          <w:rFonts w:ascii="Times New Roman"/>
          <w:b w:val="false"/>
          <w:i w:val="false"/>
          <w:color w:val="000000"/>
          <w:sz w:val="28"/>
        </w:rPr>
        <w:t>
      5. Берілген Есеп бекітілген нысанға сәйкес келмеген немесе толық ақпаратты қамтымаған жағдайда сырттай байқау әкімшісіне берген кезінен үш жұмыс күнінен кешіктірмей жазбаша дәлелді ескертулер жіберіледі, ол екі жұмыс күннің ішінде оларды жоюы және Есепті келісуге қайта беруі тиіс.</w:t>
      </w:r>
      <w:r>
        <w:br/>
      </w:r>
      <w:r>
        <w:rPr>
          <w:rFonts w:ascii="Times New Roman"/>
          <w:b w:val="false"/>
          <w:i w:val="false"/>
          <w:color w:val="000000"/>
          <w:sz w:val="28"/>
        </w:rPr>
        <w:t>
</w:t>
      </w:r>
      <w:r>
        <w:rPr>
          <w:rFonts w:ascii="Times New Roman"/>
          <w:b w:val="false"/>
          <w:i w:val="false"/>
          <w:color w:val="000000"/>
          <w:sz w:val="28"/>
        </w:rPr>
        <w:t>
      6. Кредититорлар комитетімен және Комитеттің аумақтық бөлімшесімен келісілген есепті сырттай байқау әкімшісі келісілген күннен бастап екі жұмыс күнінен кешіктірмей сотқа келісуге береді.</w:t>
      </w:r>
      <w:r>
        <w:br/>
      </w:r>
      <w:r>
        <w:rPr>
          <w:rFonts w:ascii="Times New Roman"/>
          <w:b w:val="false"/>
          <w:i w:val="false"/>
          <w:color w:val="000000"/>
          <w:sz w:val="28"/>
        </w:rPr>
        <w:t>
</w:t>
      </w:r>
      <w:r>
        <w:rPr>
          <w:rFonts w:ascii="Times New Roman"/>
          <w:b w:val="false"/>
          <w:i w:val="false"/>
          <w:color w:val="000000"/>
          <w:sz w:val="28"/>
        </w:rPr>
        <w:t>
      7. Есепте борышкердің төлем қабілеттілігін қалпына келтіру мүмкіндігі және оған қатысты оңалту рәсімін қолдану туралы немесе борышкерді банкрот деп тану туралы қорытындыны көрсету қажет.</w:t>
      </w:r>
      <w:r>
        <w:br/>
      </w:r>
      <w:r>
        <w:rPr>
          <w:rFonts w:ascii="Times New Roman"/>
          <w:b w:val="false"/>
          <w:i w:val="false"/>
          <w:color w:val="000000"/>
          <w:sz w:val="28"/>
        </w:rPr>
        <w:t>
</w:t>
      </w:r>
      <w:r>
        <w:rPr>
          <w:rFonts w:ascii="Times New Roman"/>
          <w:b w:val="false"/>
          <w:i w:val="false"/>
          <w:color w:val="000000"/>
          <w:sz w:val="28"/>
        </w:rPr>
        <w:t>
      8. Сырттай байқау рәсімін аяқтау туралы сот ұйғарымының көшірмесін сырттай байқау әкімшісі ұйғарымның шыққан күнінен жеті жұмыс күн мерзімінен кешіктірмей Комитеттің аумақтық бөлімшесіне және борышкерге жібереді.</w:t>
      </w:r>
    </w:p>
    <w:bookmarkEnd w:id="31"/>
    <w:bookmarkStart w:name="z48"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Қаржы министрінің өзгерістер</w:t>
      </w:r>
      <w:r>
        <w:br/>
      </w:r>
      <w:r>
        <w:rPr>
          <w:rFonts w:ascii="Times New Roman"/>
          <w:b w:val="false"/>
          <w:i w:val="false"/>
          <w:color w:val="000000"/>
          <w:sz w:val="28"/>
        </w:rPr>
        <w:t xml:space="preserve">
енгізілетін кейбір     </w:t>
      </w:r>
      <w:r>
        <w:br/>
      </w:r>
      <w:r>
        <w:rPr>
          <w:rFonts w:ascii="Times New Roman"/>
          <w:b w:val="false"/>
          <w:i w:val="false"/>
          <w:color w:val="000000"/>
          <w:sz w:val="28"/>
        </w:rPr>
        <w:t xml:space="preserve">
бұйрықтары тізбесіне    </w:t>
      </w:r>
      <w:r>
        <w:br/>
      </w:r>
      <w:r>
        <w:rPr>
          <w:rFonts w:ascii="Times New Roman"/>
          <w:b w:val="false"/>
          <w:i w:val="false"/>
          <w:color w:val="000000"/>
          <w:sz w:val="28"/>
        </w:rPr>
        <w:t xml:space="preserve">
5-қосымша         </w:t>
      </w:r>
    </w:p>
    <w:bookmarkEnd w:id="32"/>
    <w:p>
      <w:pPr>
        <w:spacing w:after="0"/>
        <w:ind w:left="0"/>
        <w:jc w:val="both"/>
      </w:pPr>
      <w:r>
        <w:rPr>
          <w:rFonts w:ascii="Times New Roman"/>
          <w:b w:val="false"/>
          <w:i w:val="false"/>
          <w:color w:val="ff0000"/>
          <w:sz w:val="28"/>
        </w:rPr>
        <w:t>      Ескерту. 5-қосымшаның күші жойылды - ҚР Премьер-Министрінің Орынбасары - ҚР Қаржы министрінің 28.04.2014 </w:t>
      </w:r>
      <w:r>
        <w:rPr>
          <w:rFonts w:ascii="Times New Roman"/>
          <w:b w:val="false"/>
          <w:i w:val="false"/>
          <w:color w:val="ff0000"/>
          <w:sz w:val="28"/>
        </w:rPr>
        <w:t>№ 189</w:t>
      </w:r>
      <w:r>
        <w:rPr>
          <w:rFonts w:ascii="Times New Roman"/>
          <w:b w:val="false"/>
          <w:i w:val="false"/>
          <w:color w:val="ff0000"/>
          <w:sz w:val="28"/>
        </w:rPr>
        <w:t> бұйрығымен (алғаш ресми жарияланған күнінен кейін он күнтізбелік күн өткен соң қолданысқа енгізіледі).</w:t>
      </w:r>
    </w:p>
    <w:bookmarkStart w:name="z51"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Қаржы министрінің өзгерістер</w:t>
      </w:r>
      <w:r>
        <w:br/>
      </w:r>
      <w:r>
        <w:rPr>
          <w:rFonts w:ascii="Times New Roman"/>
          <w:b w:val="false"/>
          <w:i w:val="false"/>
          <w:color w:val="000000"/>
          <w:sz w:val="28"/>
        </w:rPr>
        <w:t xml:space="preserve">
енгізілетін кейбір      </w:t>
      </w:r>
      <w:r>
        <w:br/>
      </w:r>
      <w:r>
        <w:rPr>
          <w:rFonts w:ascii="Times New Roman"/>
          <w:b w:val="false"/>
          <w:i w:val="false"/>
          <w:color w:val="000000"/>
          <w:sz w:val="28"/>
        </w:rPr>
        <w:t xml:space="preserve">
бұйрықтары тізбесіне     </w:t>
      </w:r>
      <w:r>
        <w:br/>
      </w:r>
      <w:r>
        <w:rPr>
          <w:rFonts w:ascii="Times New Roman"/>
          <w:b w:val="false"/>
          <w:i w:val="false"/>
          <w:color w:val="000000"/>
          <w:sz w:val="28"/>
        </w:rPr>
        <w:t xml:space="preserve">
6-қосымша          </w:t>
      </w:r>
    </w:p>
    <w:bookmarkEnd w:id="33"/>
    <w:p>
      <w:pPr>
        <w:spacing w:after="0"/>
        <w:ind w:left="0"/>
        <w:jc w:val="both"/>
      </w:pPr>
      <w:r>
        <w:rPr>
          <w:rFonts w:ascii="Times New Roman"/>
          <w:b w:val="false"/>
          <w:i w:val="false"/>
          <w:color w:val="ff0000"/>
          <w:sz w:val="28"/>
        </w:rPr>
        <w:t>      Ескерту. 6-қосымшаның күші жойылды - ҚР Премьер-Министрінің Орынбасары - ҚР Қаржы министрінің 28.04.2014 </w:t>
      </w:r>
      <w:r>
        <w:rPr>
          <w:rFonts w:ascii="Times New Roman"/>
          <w:b w:val="false"/>
          <w:i w:val="false"/>
          <w:color w:val="ff0000"/>
          <w:sz w:val="28"/>
        </w:rPr>
        <w:t>№ 189</w:t>
      </w:r>
      <w:r>
        <w:rPr>
          <w:rFonts w:ascii="Times New Roman"/>
          <w:b w:val="false"/>
          <w:i w:val="false"/>
          <w:color w:val="ff0000"/>
          <w:sz w:val="28"/>
        </w:rPr>
        <w:t> бұйрығымен (алғаш ресми жарияланған күнінен кейін он күнтізбелік күн өткен соң қолданысқа енгізіледі).</w:t>
      </w:r>
    </w:p>
    <w:bookmarkStart w:name="z54"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Қаржы министрінің өзгерістер</w:t>
      </w:r>
      <w:r>
        <w:br/>
      </w:r>
      <w:r>
        <w:rPr>
          <w:rFonts w:ascii="Times New Roman"/>
          <w:b w:val="false"/>
          <w:i w:val="false"/>
          <w:color w:val="000000"/>
          <w:sz w:val="28"/>
        </w:rPr>
        <w:t xml:space="preserve">
енгізілетін кейбір      </w:t>
      </w:r>
      <w:r>
        <w:br/>
      </w:r>
      <w:r>
        <w:rPr>
          <w:rFonts w:ascii="Times New Roman"/>
          <w:b w:val="false"/>
          <w:i w:val="false"/>
          <w:color w:val="000000"/>
          <w:sz w:val="28"/>
        </w:rPr>
        <w:t xml:space="preserve">
бұйрықтары тізбесіне     </w:t>
      </w:r>
      <w:r>
        <w:br/>
      </w:r>
      <w:r>
        <w:rPr>
          <w:rFonts w:ascii="Times New Roman"/>
          <w:b w:val="false"/>
          <w:i w:val="false"/>
          <w:color w:val="000000"/>
          <w:sz w:val="28"/>
        </w:rPr>
        <w:t xml:space="preserve">
7-қосымша          </w:t>
      </w:r>
    </w:p>
    <w:bookmarkEnd w:id="34"/>
    <w:p>
      <w:pPr>
        <w:spacing w:after="0"/>
        <w:ind w:left="0"/>
        <w:jc w:val="both"/>
      </w:pPr>
      <w:r>
        <w:rPr>
          <w:rFonts w:ascii="Times New Roman"/>
          <w:b w:val="false"/>
          <w:i w:val="false"/>
          <w:color w:val="ff0000"/>
          <w:sz w:val="28"/>
        </w:rPr>
        <w:t>      Ескерту. 7-қосымшаның күші жойылды - ҚР Премьер-Министрінің Орынбасары - ҚР Қаржы министрінің 28.04.2014 </w:t>
      </w:r>
      <w:r>
        <w:rPr>
          <w:rFonts w:ascii="Times New Roman"/>
          <w:b w:val="false"/>
          <w:i w:val="false"/>
          <w:color w:val="ff0000"/>
          <w:sz w:val="28"/>
        </w:rPr>
        <w:t>№ 189</w:t>
      </w:r>
      <w:r>
        <w:rPr>
          <w:rFonts w:ascii="Times New Roman"/>
          <w:b w:val="false"/>
          <w:i w:val="false"/>
          <w:color w:val="ff0000"/>
          <w:sz w:val="28"/>
        </w:rPr>
        <w:t> бұйрығымен (алғаш ресми жарияланған күнінен кейін он күнтізбелік күн өткен соң қолданысқа енгізіледі).</w:t>
      </w:r>
    </w:p>
    <w:bookmarkStart w:name="z57"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Қаржы министрінің өзгерістер</w:t>
      </w:r>
      <w:r>
        <w:br/>
      </w:r>
      <w:r>
        <w:rPr>
          <w:rFonts w:ascii="Times New Roman"/>
          <w:b w:val="false"/>
          <w:i w:val="false"/>
          <w:color w:val="000000"/>
          <w:sz w:val="28"/>
        </w:rPr>
        <w:t xml:space="preserve">
енгізілетін кейбір      </w:t>
      </w:r>
      <w:r>
        <w:br/>
      </w:r>
      <w:r>
        <w:rPr>
          <w:rFonts w:ascii="Times New Roman"/>
          <w:b w:val="false"/>
          <w:i w:val="false"/>
          <w:color w:val="000000"/>
          <w:sz w:val="28"/>
        </w:rPr>
        <w:t xml:space="preserve">
бұйрықтары тізбесіне     </w:t>
      </w:r>
      <w:r>
        <w:br/>
      </w:r>
      <w:r>
        <w:rPr>
          <w:rFonts w:ascii="Times New Roman"/>
          <w:b w:val="false"/>
          <w:i w:val="false"/>
          <w:color w:val="000000"/>
          <w:sz w:val="28"/>
        </w:rPr>
        <w:t xml:space="preserve">
8-қосымша          </w:t>
      </w:r>
    </w:p>
    <w:bookmarkEnd w:id="35"/>
    <w:p>
      <w:pPr>
        <w:spacing w:after="0"/>
        <w:ind w:left="0"/>
        <w:jc w:val="both"/>
      </w:pPr>
      <w:r>
        <w:rPr>
          <w:rFonts w:ascii="Times New Roman"/>
          <w:b w:val="false"/>
          <w:i w:val="false"/>
          <w:color w:val="ff0000"/>
          <w:sz w:val="28"/>
        </w:rPr>
        <w:t>      Ескерту. 8-қосымшаның күші жойылды - ҚР Премьер-Министрінің Орынбасары - ҚР Қаржы министрінің 28.04.2014 </w:t>
      </w:r>
      <w:r>
        <w:rPr>
          <w:rFonts w:ascii="Times New Roman"/>
          <w:b w:val="false"/>
          <w:i w:val="false"/>
          <w:color w:val="ff0000"/>
          <w:sz w:val="28"/>
        </w:rPr>
        <w:t>№ 189</w:t>
      </w:r>
      <w:r>
        <w:rPr>
          <w:rFonts w:ascii="Times New Roman"/>
          <w:b w:val="false"/>
          <w:i w:val="false"/>
          <w:color w:val="ff0000"/>
          <w:sz w:val="28"/>
        </w:rPr>
        <w:t> бұйрығымен (алғаш ресми жарияланған күнінен кейін он күнтізбелік күн өткен соң қолданысқа енгізіледі).</w:t>
      </w:r>
    </w:p>
    <w:bookmarkStart w:name="z60"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Қаржы министрінің өзгерістер</w:t>
      </w:r>
      <w:r>
        <w:br/>
      </w:r>
      <w:r>
        <w:rPr>
          <w:rFonts w:ascii="Times New Roman"/>
          <w:b w:val="false"/>
          <w:i w:val="false"/>
          <w:color w:val="000000"/>
          <w:sz w:val="28"/>
        </w:rPr>
        <w:t xml:space="preserve">
енгізілетін кейбір      </w:t>
      </w:r>
      <w:r>
        <w:br/>
      </w:r>
      <w:r>
        <w:rPr>
          <w:rFonts w:ascii="Times New Roman"/>
          <w:b w:val="false"/>
          <w:i w:val="false"/>
          <w:color w:val="000000"/>
          <w:sz w:val="28"/>
        </w:rPr>
        <w:t xml:space="preserve">
бұйрықтары тізбесіне     </w:t>
      </w:r>
      <w:r>
        <w:br/>
      </w:r>
      <w:r>
        <w:rPr>
          <w:rFonts w:ascii="Times New Roman"/>
          <w:b w:val="false"/>
          <w:i w:val="false"/>
          <w:color w:val="000000"/>
          <w:sz w:val="28"/>
        </w:rPr>
        <w:t xml:space="preserve">
9-қосымша          </w:t>
      </w:r>
    </w:p>
    <w:bookmarkEnd w:id="36"/>
    <w:p>
      <w:pPr>
        <w:spacing w:after="0"/>
        <w:ind w:left="0"/>
        <w:jc w:val="both"/>
      </w:pPr>
      <w:r>
        <w:rPr>
          <w:rFonts w:ascii="Times New Roman"/>
          <w:b w:val="false"/>
          <w:i w:val="false"/>
          <w:color w:val="ff0000"/>
          <w:sz w:val="28"/>
        </w:rPr>
        <w:t>      Ескерту. 9-қосымшаның күші жойылды - ҚР Премьер-Министрінің Орынбасары - ҚР Қаржы министрінің 28.04.2014 </w:t>
      </w:r>
      <w:r>
        <w:rPr>
          <w:rFonts w:ascii="Times New Roman"/>
          <w:b w:val="false"/>
          <w:i w:val="false"/>
          <w:color w:val="ff0000"/>
          <w:sz w:val="28"/>
        </w:rPr>
        <w:t>№ 189</w:t>
      </w:r>
      <w:r>
        <w:rPr>
          <w:rFonts w:ascii="Times New Roman"/>
          <w:b w:val="false"/>
          <w:i w:val="false"/>
          <w:color w:val="ff0000"/>
          <w:sz w:val="28"/>
        </w:rPr>
        <w:t> бұйрығымен (алғаш ресми жарияланған күнінен кейін он күнтізбелік күн өткен соң қолданысқа енгізіледі).</w:t>
      </w:r>
    </w:p>
    <w:bookmarkStart w:name="z63"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Қаржы министрінің өзгерістер</w:t>
      </w:r>
      <w:r>
        <w:br/>
      </w:r>
      <w:r>
        <w:rPr>
          <w:rFonts w:ascii="Times New Roman"/>
          <w:b w:val="false"/>
          <w:i w:val="false"/>
          <w:color w:val="000000"/>
          <w:sz w:val="28"/>
        </w:rPr>
        <w:t xml:space="preserve">
енгізілетін кейбір      </w:t>
      </w:r>
      <w:r>
        <w:br/>
      </w:r>
      <w:r>
        <w:rPr>
          <w:rFonts w:ascii="Times New Roman"/>
          <w:b w:val="false"/>
          <w:i w:val="false"/>
          <w:color w:val="000000"/>
          <w:sz w:val="28"/>
        </w:rPr>
        <w:t xml:space="preserve">
бұйрықтары тізбесіне     </w:t>
      </w:r>
      <w:r>
        <w:br/>
      </w:r>
      <w:r>
        <w:rPr>
          <w:rFonts w:ascii="Times New Roman"/>
          <w:b w:val="false"/>
          <w:i w:val="false"/>
          <w:color w:val="000000"/>
          <w:sz w:val="28"/>
        </w:rPr>
        <w:t xml:space="preserve">
10-қосымша          </w:t>
      </w:r>
    </w:p>
    <w:bookmarkEnd w:id="37"/>
    <w:p>
      <w:pPr>
        <w:spacing w:after="0"/>
        <w:ind w:left="0"/>
        <w:jc w:val="both"/>
      </w:pPr>
      <w:r>
        <w:rPr>
          <w:rFonts w:ascii="Times New Roman"/>
          <w:b w:val="false"/>
          <w:i w:val="false"/>
          <w:color w:val="ff0000"/>
          <w:sz w:val="28"/>
        </w:rPr>
        <w:t>      Ескерту. 10-қосымшаның күші жойылды - ҚР Премьер-Министрінің Орынбасары - ҚР Қаржы министрінің 28.04.2014 </w:t>
      </w:r>
      <w:r>
        <w:rPr>
          <w:rFonts w:ascii="Times New Roman"/>
          <w:b w:val="false"/>
          <w:i w:val="false"/>
          <w:color w:val="ff0000"/>
          <w:sz w:val="28"/>
        </w:rPr>
        <w:t>№ 189</w:t>
      </w:r>
      <w:r>
        <w:rPr>
          <w:rFonts w:ascii="Times New Roman"/>
          <w:b w:val="false"/>
          <w:i w:val="false"/>
          <w:color w:val="ff0000"/>
          <w:sz w:val="28"/>
        </w:rPr>
        <w:t> бұйрығымен (алғаш ресми жарияланған күнінен кейін он күнтізбелік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