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725d" w14:textId="91c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облыстардағы, Астана және Алматы қалаларындағы тәртіптік кеңестерінің жұмыс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2014 жылғы 3 ақпандағы № 04-2-4/19 бұйрығы. Қазақстан Республикасының Әділет министрлігінде 2014 жылы 10 ақпанда № 9136 тіркелді. Күші жойылды - Қазақстан Республикасы Мемлекеттік қызмет істері және сыбайлас жемқорлыққа қарсы іс-қимыл агенттігі төрағасының 2015 жылғы 6 қаңтардағы № 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06.01.2015 </w:t>
      </w:r>
      <w:r>
        <w:rPr>
          <w:rFonts w:ascii="Times New Roman"/>
          <w:b w:val="false"/>
          <w:i w:val="false"/>
          <w:color w:val="ff0000"/>
          <w:sz w:val="28"/>
        </w:rPr>
        <w:t>№ 1</w:t>
      </w:r>
      <w:r>
        <w:rPr>
          <w:rFonts w:ascii="Times New Roman"/>
          <w:b w:val="false"/>
          <w:i w:val="false"/>
          <w:color w:val="ff0000"/>
          <w:sz w:val="28"/>
        </w:rPr>
        <w:t>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Президентiнiң 2005 жылғы 30 маусымдағы </w:t>
      </w:r>
      <w:r>
        <w:br/>
      </w:r>
      <w:r>
        <w:rPr>
          <w:rFonts w:ascii="Times New Roman"/>
          <w:b w:val="false"/>
          <w:i w:val="false"/>
          <w:color w:val="000000"/>
          <w:sz w:val="28"/>
        </w:rPr>
        <w:t>
№ 1598 Жарлығымен бекітілген Қазақстан Республикасы Мемлекеттiк қызмет iстерi агенттігінің облыстардағы, Астана және Алматы қалаларындағы тәртіптік кеңестері туралы ережесінің </w:t>
      </w:r>
      <w:r>
        <w:rPr>
          <w:rFonts w:ascii="Times New Roman"/>
          <w:b w:val="false"/>
          <w:i w:val="false"/>
          <w:color w:val="000000"/>
          <w:sz w:val="28"/>
        </w:rPr>
        <w:t>5-1-тармағына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 Мемлекеттiк қызмет iстерi агенттігінің облыстардағы, Астана және Алматы қалаларындағы тәртіптік кеңестерінің жұмыс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 Төрағасының</w:t>
      </w:r>
      <w:r>
        <w:br/>
      </w:r>
      <w:r>
        <w:rPr>
          <w:rFonts w:ascii="Times New Roman"/>
          <w:b w:val="false"/>
          <w:i w:val="false"/>
          <w:color w:val="000000"/>
          <w:sz w:val="28"/>
        </w:rPr>
        <w:t>
2014 жылғы 3 ақпандағы</w:t>
      </w:r>
      <w:r>
        <w:br/>
      </w:r>
      <w:r>
        <w:rPr>
          <w:rFonts w:ascii="Times New Roman"/>
          <w:b w:val="false"/>
          <w:i w:val="false"/>
          <w:color w:val="000000"/>
          <w:sz w:val="28"/>
        </w:rPr>
        <w:t xml:space="preserve">
№ 04-2-4/19      </w:t>
      </w:r>
      <w:r>
        <w:br/>
      </w:r>
      <w:r>
        <w:rPr>
          <w:rFonts w:ascii="Times New Roman"/>
          <w:b w:val="false"/>
          <w:i w:val="false"/>
          <w:color w:val="000000"/>
          <w:sz w:val="28"/>
        </w:rPr>
        <w:t>
бұйрығымен бекітілген </w:t>
      </w:r>
    </w:p>
    <w:bookmarkEnd w:id="1"/>
    <w:bookmarkStart w:name="z6" w:id="2"/>
    <w:p>
      <w:pPr>
        <w:spacing w:after="0"/>
        <w:ind w:left="0"/>
        <w:jc w:val="left"/>
      </w:pPr>
      <w:r>
        <w:rPr>
          <w:rFonts w:ascii="Times New Roman"/>
          <w:b/>
          <w:i w:val="false"/>
          <w:color w:val="000000"/>
        </w:rPr>
        <w:t xml:space="preserve"> 
Қазақстан Республикасы Мемлекеттiк қызмет iстерi агенттігінің</w:t>
      </w:r>
      <w:r>
        <w:br/>
      </w:r>
      <w:r>
        <w:rPr>
          <w:rFonts w:ascii="Times New Roman"/>
          <w:b/>
          <w:i w:val="false"/>
          <w:color w:val="000000"/>
        </w:rPr>
        <w:t>
облыстардағы, Астана және Алматы қалаларындағы тәртіптік</w:t>
      </w:r>
      <w:r>
        <w:br/>
      </w:r>
      <w:r>
        <w:rPr>
          <w:rFonts w:ascii="Times New Roman"/>
          <w:b/>
          <w:i w:val="false"/>
          <w:color w:val="000000"/>
        </w:rPr>
        <w:t>
кеңестерінің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Қазақстан Республикасы Мемлекеттiк қызмет iстерi агенттiгiнiң Астана және Алматы қалаларындағы, облыстардағы тәртiптiк кеңестерiнің регламенті (бұдан әрi - Регламент) Қазақстан Республикасы Президентiнiң 2005 жылғы 30 маусымдағы № 1598 Жарлығымен бекітілген Қазақстан Республикасы Мемлекеттiк қызмет iстерi агенттігінің Астана және Алматы қалаларындағы, облыстардағы тәртіптік кеңестері туралы ереженің </w:t>
      </w:r>
      <w:r>
        <w:rPr>
          <w:rFonts w:ascii="Times New Roman"/>
          <w:b w:val="false"/>
          <w:i w:val="false"/>
          <w:color w:val="000000"/>
          <w:sz w:val="28"/>
        </w:rPr>
        <w:t>5-1-тармағына</w:t>
      </w:r>
      <w:r>
        <w:rPr>
          <w:rFonts w:ascii="Times New Roman"/>
          <w:b w:val="false"/>
          <w:i w:val="false"/>
          <w:color w:val="000000"/>
          <w:sz w:val="28"/>
        </w:rPr>
        <w:t xml:space="preserve"> (бұдан әрі - Ереже) іске асыру мақсатында бекітілді.</w:t>
      </w:r>
      <w:r>
        <w:br/>
      </w:r>
      <w:r>
        <w:rPr>
          <w:rFonts w:ascii="Times New Roman"/>
          <w:b w:val="false"/>
          <w:i w:val="false"/>
          <w:color w:val="000000"/>
          <w:sz w:val="28"/>
        </w:rPr>
        <w:t>
</w:t>
      </w:r>
      <w:r>
        <w:rPr>
          <w:rFonts w:ascii="Times New Roman"/>
          <w:b w:val="false"/>
          <w:i w:val="false"/>
          <w:color w:val="000000"/>
          <w:sz w:val="28"/>
        </w:rPr>
        <w:t>
      Регламент Қазақстан Республикасы Мемлекеттiк қызмет iстерi агенттігінің Астана және Алматы қалаларындағы, облыстардағы тәртіптік кеңестерінің (бұан әрі – Тәртіптік кеңес) отырысын өткізу және дайындау тәртібін, онда мәселелерді енгізу және қарау, сондай-ақ дауыс беру тәртібі мен басқа да ұйымдастырушылық және процедуралық мәселелерді белгілейді.</w:t>
      </w:r>
      <w:r>
        <w:br/>
      </w:r>
      <w:r>
        <w:rPr>
          <w:rFonts w:ascii="Times New Roman"/>
          <w:b w:val="false"/>
          <w:i w:val="false"/>
          <w:color w:val="000000"/>
          <w:sz w:val="28"/>
        </w:rPr>
        <w:t>
</w:t>
      </w:r>
      <w:r>
        <w:rPr>
          <w:rFonts w:ascii="Times New Roman"/>
          <w:b w:val="false"/>
          <w:i w:val="false"/>
          <w:color w:val="000000"/>
          <w:sz w:val="28"/>
        </w:rPr>
        <w:t>
      2. Тәртіптік кеңестің қызметінің негізгі құрылымы Тәртіптік кеңестің шешімдері қабылданытын отырысы болып табылады.</w:t>
      </w:r>
      <w:r>
        <w:br/>
      </w:r>
      <w:r>
        <w:rPr>
          <w:rFonts w:ascii="Times New Roman"/>
          <w:b w:val="false"/>
          <w:i w:val="false"/>
          <w:color w:val="000000"/>
          <w:sz w:val="28"/>
        </w:rPr>
        <w:t>
</w:t>
      </w:r>
      <w:r>
        <w:rPr>
          <w:rFonts w:ascii="Times New Roman"/>
          <w:b w:val="false"/>
          <w:i w:val="false"/>
          <w:color w:val="000000"/>
          <w:sz w:val="28"/>
        </w:rPr>
        <w:t>
      3. Тәртіптік кеңестің отырысында қаралатын мәселелер Ережемен белгіленген құзыретімен анықталады.</w:t>
      </w:r>
      <w:r>
        <w:br/>
      </w:r>
      <w:r>
        <w:rPr>
          <w:rFonts w:ascii="Times New Roman"/>
          <w:b w:val="false"/>
          <w:i w:val="false"/>
          <w:color w:val="000000"/>
          <w:sz w:val="28"/>
        </w:rPr>
        <w:t>
</w:t>
      </w:r>
      <w:r>
        <w:rPr>
          <w:rFonts w:ascii="Times New Roman"/>
          <w:b w:val="false"/>
          <w:i w:val="false"/>
          <w:color w:val="000000"/>
          <w:sz w:val="28"/>
        </w:rPr>
        <w:t>
      4. Тәртiптiк кеңестiң жұмысшы органы Хатшылық болып табылады, ол Тәртiптiк кеңес қызметін ақпараттық-талдамалық, ұйымдық-құқықтық және өзге де қамтамасыз етудi жүзеге асырады.</w:t>
      </w:r>
    </w:p>
    <w:bookmarkEnd w:id="4"/>
    <w:bookmarkStart w:name="z13" w:id="5"/>
    <w:p>
      <w:pPr>
        <w:spacing w:after="0"/>
        <w:ind w:left="0"/>
        <w:jc w:val="left"/>
      </w:pPr>
      <w:r>
        <w:rPr>
          <w:rFonts w:ascii="Times New Roman"/>
          <w:b/>
          <w:i w:val="false"/>
          <w:color w:val="000000"/>
        </w:rPr>
        <w:t xml:space="preserve"> 
2. Тәртіптік кеңестің отырыстарын дайындау және өткізу тәртібі</w:t>
      </w:r>
    </w:p>
    <w:bookmarkEnd w:id="5"/>
    <w:bookmarkStart w:name="z14" w:id="6"/>
    <w:p>
      <w:pPr>
        <w:spacing w:after="0"/>
        <w:ind w:left="0"/>
        <w:jc w:val="both"/>
      </w:pPr>
      <w:r>
        <w:rPr>
          <w:rFonts w:ascii="Times New Roman"/>
          <w:b w:val="false"/>
          <w:i w:val="false"/>
          <w:color w:val="000000"/>
          <w:sz w:val="28"/>
        </w:rPr>
        <w:t>
      5. Тәртiптiк кеңестiң отырыстары қажеттiлiгiне қарай, бiрақ кемiнде екi айда бiр рет өткiзiледi және Тәртіптік кеңес Төрағасымен (бұдан әрі - Төраға) шақырылады.</w:t>
      </w:r>
      <w:r>
        <w:br/>
      </w:r>
      <w:r>
        <w:rPr>
          <w:rFonts w:ascii="Times New Roman"/>
          <w:b w:val="false"/>
          <w:i w:val="false"/>
          <w:color w:val="000000"/>
          <w:sz w:val="28"/>
        </w:rPr>
        <w:t>
</w:t>
      </w:r>
      <w:r>
        <w:rPr>
          <w:rFonts w:ascii="Times New Roman"/>
          <w:b w:val="false"/>
          <w:i w:val="false"/>
          <w:color w:val="000000"/>
          <w:sz w:val="28"/>
        </w:rPr>
        <w:t>
      6. Отырысты өткізуді ұйымдастыруды бақылау Тәртіптік кеңес Хатшылығының меңгерушісіне жүктеледі.</w:t>
      </w:r>
      <w:r>
        <w:br/>
      </w:r>
      <w:r>
        <w:rPr>
          <w:rFonts w:ascii="Times New Roman"/>
          <w:b w:val="false"/>
          <w:i w:val="false"/>
          <w:color w:val="000000"/>
          <w:sz w:val="28"/>
        </w:rPr>
        <w:t>
</w:t>
      </w:r>
      <w:r>
        <w:rPr>
          <w:rFonts w:ascii="Times New Roman"/>
          <w:b w:val="false"/>
          <w:i w:val="false"/>
          <w:color w:val="000000"/>
          <w:sz w:val="28"/>
        </w:rPr>
        <w:t>
      7. Төраға Тәртіптік кеңес отырыстарының күн тәртібі мен Тәртiптiк кеңес мүшелерi немесе Хатшылық қызметкерлері қатарынан әрбір мәселелер бойынша баяндамашыларды айқындайды.</w:t>
      </w:r>
      <w:r>
        <w:br/>
      </w:r>
      <w:r>
        <w:rPr>
          <w:rFonts w:ascii="Times New Roman"/>
          <w:b w:val="false"/>
          <w:i w:val="false"/>
          <w:color w:val="000000"/>
          <w:sz w:val="28"/>
        </w:rPr>
        <w:t>
</w:t>
      </w:r>
      <w:r>
        <w:rPr>
          <w:rFonts w:ascii="Times New Roman"/>
          <w:b w:val="false"/>
          <w:i w:val="false"/>
          <w:color w:val="000000"/>
          <w:sz w:val="28"/>
        </w:rPr>
        <w:t>
      Күн тәртібі мен шешімдер жобалары қаралатын мәселелер бойынша қорытындысыз тәртіптік кеңес мүшелеріне отырыс өткізілгенге дейін үш күн бұрын жіберіледі.</w:t>
      </w:r>
      <w:r>
        <w:br/>
      </w:r>
      <w:r>
        <w:rPr>
          <w:rFonts w:ascii="Times New Roman"/>
          <w:b w:val="false"/>
          <w:i w:val="false"/>
          <w:color w:val="000000"/>
          <w:sz w:val="28"/>
        </w:rPr>
        <w:t>
</w:t>
      </w:r>
      <w:r>
        <w:rPr>
          <w:rFonts w:ascii="Times New Roman"/>
          <w:b w:val="false"/>
          <w:i w:val="false"/>
          <w:color w:val="000000"/>
          <w:sz w:val="28"/>
        </w:rPr>
        <w:t>
      Күн тәртібіне, қаралатын мәселелер тізбесі, баяндамашылардың аты-жөні, болған кезде тегі, күні мен уақыты, сондай-ақ отырысты өткізу орны кіреді.</w:t>
      </w:r>
      <w:r>
        <w:br/>
      </w:r>
      <w:r>
        <w:rPr>
          <w:rFonts w:ascii="Times New Roman"/>
          <w:b w:val="false"/>
          <w:i w:val="false"/>
          <w:color w:val="000000"/>
          <w:sz w:val="28"/>
        </w:rPr>
        <w:t>
</w:t>
      </w:r>
      <w:r>
        <w:rPr>
          <w:rFonts w:ascii="Times New Roman"/>
          <w:b w:val="false"/>
          <w:i w:val="false"/>
          <w:color w:val="000000"/>
          <w:sz w:val="28"/>
        </w:rPr>
        <w:t>
      8. Тәртіптік кеңес отырысына енгізілетін ақпараттық (аналитикалық) және басқа материалдар алдын ала хатшылық меңгерушісімен немесе оны алмастыратын адаммен визаланады.</w:t>
      </w:r>
      <w:r>
        <w:br/>
      </w:r>
      <w:r>
        <w:rPr>
          <w:rFonts w:ascii="Times New Roman"/>
          <w:b w:val="false"/>
          <w:i w:val="false"/>
          <w:color w:val="000000"/>
          <w:sz w:val="28"/>
        </w:rPr>
        <w:t>
</w:t>
      </w:r>
      <w:r>
        <w:rPr>
          <w:rFonts w:ascii="Times New Roman"/>
          <w:b w:val="false"/>
          <w:i w:val="false"/>
          <w:color w:val="000000"/>
          <w:sz w:val="28"/>
        </w:rPr>
        <w:t>
      9. Хатшылықпен отырысқа шақырылғандардың тізімі белгіленеп, сондай-ақ оларды хабарландыру жөнінде шаралар қабылданады.</w:t>
      </w:r>
      <w:r>
        <w:br/>
      </w:r>
      <w:r>
        <w:rPr>
          <w:rFonts w:ascii="Times New Roman"/>
          <w:b w:val="false"/>
          <w:i w:val="false"/>
          <w:color w:val="000000"/>
          <w:sz w:val="28"/>
        </w:rPr>
        <w:t>
</w:t>
      </w:r>
      <w:r>
        <w:rPr>
          <w:rFonts w:ascii="Times New Roman"/>
          <w:b w:val="false"/>
          <w:i w:val="false"/>
          <w:color w:val="000000"/>
          <w:sz w:val="28"/>
        </w:rPr>
        <w:t>
      Төрағаның шешімі бойынша тәртіптік кеңестің отырысына бұқаралық ақпарат құралдары мен қоғамдық бірлестіктердің өкілдері (үкіметтік емес ұйымдар) шақырылуы мүмкін.</w:t>
      </w:r>
      <w:r>
        <w:br/>
      </w:r>
      <w:r>
        <w:rPr>
          <w:rFonts w:ascii="Times New Roman"/>
          <w:b w:val="false"/>
          <w:i w:val="false"/>
          <w:color w:val="000000"/>
          <w:sz w:val="28"/>
        </w:rPr>
        <w:t>
</w:t>
      </w:r>
      <w:r>
        <w:rPr>
          <w:rFonts w:ascii="Times New Roman"/>
          <w:b w:val="false"/>
          <w:i w:val="false"/>
          <w:color w:val="000000"/>
          <w:sz w:val="28"/>
        </w:rPr>
        <w:t>
      10. Тәртіптік кеңестің отырыстарында Төраға төрағалық етеді, Төраға болмаған жағдайда оның тапсырмасы бойынша отырыстарда тәртіптік кеңес мүшелерінің біреуі төрағалық етеді.</w:t>
      </w:r>
      <w:r>
        <w:br/>
      </w:r>
      <w:r>
        <w:rPr>
          <w:rFonts w:ascii="Times New Roman"/>
          <w:b w:val="false"/>
          <w:i w:val="false"/>
          <w:color w:val="000000"/>
          <w:sz w:val="28"/>
        </w:rPr>
        <w:t>
</w:t>
      </w:r>
      <w:r>
        <w:rPr>
          <w:rFonts w:ascii="Times New Roman"/>
          <w:b w:val="false"/>
          <w:i w:val="false"/>
          <w:color w:val="000000"/>
          <w:sz w:val="28"/>
        </w:rPr>
        <w:t>
      11. Тәртіптік кеңес отырысы ашық өткізіледі. Қажет болған жағдайда, егер қаралатын мәселелер мемлекеттік құпиялаларды қозғаса, Төрағаның шешімі бойынша және Қазақстан Республикасы мемлекеттік қызмет істері агенттігімен (бұдан әрі – Агенттік) келісім бойынша жабық отырыстар өткізілуі мүмкін.</w:t>
      </w:r>
      <w:r>
        <w:br/>
      </w:r>
      <w:r>
        <w:rPr>
          <w:rFonts w:ascii="Times New Roman"/>
          <w:b w:val="false"/>
          <w:i w:val="false"/>
          <w:color w:val="000000"/>
          <w:sz w:val="28"/>
        </w:rPr>
        <w:t>
</w:t>
      </w:r>
      <w:r>
        <w:rPr>
          <w:rFonts w:ascii="Times New Roman"/>
          <w:b w:val="false"/>
          <w:i w:val="false"/>
          <w:color w:val="000000"/>
          <w:sz w:val="28"/>
        </w:rPr>
        <w:t>
      Жабық отырыстарды өткізу құпиялылық режим талаптарын сақтау арқылы жүзеге асырылады.</w:t>
      </w:r>
      <w:r>
        <w:br/>
      </w:r>
      <w:r>
        <w:rPr>
          <w:rFonts w:ascii="Times New Roman"/>
          <w:b w:val="false"/>
          <w:i w:val="false"/>
          <w:color w:val="000000"/>
          <w:sz w:val="28"/>
        </w:rPr>
        <w:t>
</w:t>
      </w:r>
      <w:r>
        <w:rPr>
          <w:rFonts w:ascii="Times New Roman"/>
          <w:b w:val="false"/>
          <w:i w:val="false"/>
          <w:color w:val="000000"/>
          <w:sz w:val="28"/>
        </w:rPr>
        <w:t>
      12. Тәртіптік кеңестің отырыстары, егер оларға тәртіптік кеңес мүшелері жалпы санының үштен екісі қатысқан жағдайда құқықты болып саналады.</w:t>
      </w:r>
      <w:r>
        <w:br/>
      </w:r>
      <w:r>
        <w:rPr>
          <w:rFonts w:ascii="Times New Roman"/>
          <w:b w:val="false"/>
          <w:i w:val="false"/>
          <w:color w:val="000000"/>
          <w:sz w:val="28"/>
        </w:rPr>
        <w:t>
</w:t>
      </w:r>
      <w:r>
        <w:rPr>
          <w:rFonts w:ascii="Times New Roman"/>
          <w:b w:val="false"/>
          <w:i w:val="false"/>
          <w:color w:val="000000"/>
          <w:sz w:val="28"/>
        </w:rPr>
        <w:t>
      13. Тәртіптік кеңестің отырысында тәртiптiк iс, егер тәртiптiк жауаптылыққа тартылатын адамдар отырыс өткiзілгенге дейiн кемінде үш күн бұрын тиісінше хабарландырылса, олардың қатысуынсыз қаралуы мүмкiн.</w:t>
      </w:r>
      <w:r>
        <w:br/>
      </w:r>
      <w:r>
        <w:rPr>
          <w:rFonts w:ascii="Times New Roman"/>
          <w:b w:val="false"/>
          <w:i w:val="false"/>
          <w:color w:val="000000"/>
          <w:sz w:val="28"/>
        </w:rPr>
        <w:t>
</w:t>
      </w:r>
      <w:r>
        <w:rPr>
          <w:rFonts w:ascii="Times New Roman"/>
          <w:b w:val="false"/>
          <w:i w:val="false"/>
          <w:color w:val="000000"/>
          <w:sz w:val="28"/>
        </w:rPr>
        <w:t>
      14. Тәртіптік кеңестің отырысында хаттама жүргізіледі. Хаттамада отырысқа қатысқан Тәртіптік кеңестің мүшелері, басқа да шықырылған тұлғалар, қаралған мәселелер, баяндамашылар мен өзге де сөз сөйлеушілер, баяндамалардың негізгі мазмұны (сөз сөйлеулер, ескертулер), әрбір қаралған мәселелер бойынша Тәртіптік кеңес мүшелері дауыс беруінің нәтижелері мен қабылданған шешімдері көрсетіледі.</w:t>
      </w:r>
      <w:r>
        <w:br/>
      </w:r>
      <w:r>
        <w:rPr>
          <w:rFonts w:ascii="Times New Roman"/>
          <w:b w:val="false"/>
          <w:i w:val="false"/>
          <w:color w:val="000000"/>
          <w:sz w:val="28"/>
        </w:rPr>
        <w:t>
</w:t>
      </w:r>
      <w:r>
        <w:rPr>
          <w:rFonts w:ascii="Times New Roman"/>
          <w:b w:val="false"/>
          <w:i w:val="false"/>
          <w:color w:val="000000"/>
          <w:sz w:val="28"/>
        </w:rPr>
        <w:t>
      Хаттама тәртіптік іс бойынша іс жүргізу тілінде ресімделіп, Төрағамен, Тәртіптік кеңес мүшелерімен және Тәртіптік кеңес отырысының хатшысымен қол қойылады.</w:t>
      </w:r>
      <w:r>
        <w:br/>
      </w:r>
      <w:r>
        <w:rPr>
          <w:rFonts w:ascii="Times New Roman"/>
          <w:b w:val="false"/>
          <w:i w:val="false"/>
          <w:color w:val="000000"/>
          <w:sz w:val="28"/>
        </w:rPr>
        <w:t>
</w:t>
      </w:r>
      <w:r>
        <w:rPr>
          <w:rFonts w:ascii="Times New Roman"/>
          <w:b w:val="false"/>
          <w:i w:val="false"/>
          <w:color w:val="000000"/>
          <w:sz w:val="28"/>
        </w:rPr>
        <w:t>
      15. Тәртіптік кеңес отырысының хаттамасы отырыс өткізілгеннен кейін үш жұмыс күні ішінде Тәртіптік кеңес хатшысымен ресімделіп, Тәртіптік кеңес мүшелеріне қол қою үшін жіберіледі.</w:t>
      </w:r>
      <w:r>
        <w:br/>
      </w:r>
      <w:r>
        <w:rPr>
          <w:rFonts w:ascii="Times New Roman"/>
          <w:b w:val="false"/>
          <w:i w:val="false"/>
          <w:color w:val="000000"/>
          <w:sz w:val="28"/>
        </w:rPr>
        <w:t>
</w:t>
      </w:r>
      <w:r>
        <w:rPr>
          <w:rFonts w:ascii="Times New Roman"/>
          <w:b w:val="false"/>
          <w:i w:val="false"/>
          <w:color w:val="000000"/>
          <w:sz w:val="28"/>
        </w:rPr>
        <w:t>
      Отырыс хаттамасының көшірмесі тәртіптік іс материалдарына қоса тігіледі.</w:t>
      </w:r>
      <w:r>
        <w:br/>
      </w:r>
      <w:r>
        <w:rPr>
          <w:rFonts w:ascii="Times New Roman"/>
          <w:b w:val="false"/>
          <w:i w:val="false"/>
          <w:color w:val="000000"/>
          <w:sz w:val="28"/>
        </w:rPr>
        <w:t>
</w:t>
      </w:r>
      <w:r>
        <w:rPr>
          <w:rFonts w:ascii="Times New Roman"/>
          <w:b w:val="false"/>
          <w:i w:val="false"/>
          <w:color w:val="000000"/>
          <w:sz w:val="28"/>
        </w:rPr>
        <w:t>
      16. Тәртіптік кеңесте мәселелерді қарау нәтижелері Тәртіптік кеңес шешімдері түрінде ресімделеді.</w:t>
      </w:r>
      <w:r>
        <w:br/>
      </w:r>
      <w:r>
        <w:rPr>
          <w:rFonts w:ascii="Times New Roman"/>
          <w:b w:val="false"/>
          <w:i w:val="false"/>
          <w:color w:val="000000"/>
          <w:sz w:val="28"/>
        </w:rPr>
        <w:t>
</w:t>
      </w:r>
      <w:r>
        <w:rPr>
          <w:rFonts w:ascii="Times New Roman"/>
          <w:b w:val="false"/>
          <w:i w:val="false"/>
          <w:color w:val="000000"/>
          <w:sz w:val="28"/>
        </w:rPr>
        <w:t>
      Шешімдер отырысқа қатысушы Тәртіптік кеңес мүшелерiнiң жалпы санының қарапайым көпшілік дауысымен қабылданады. Дауыстар тең болған жағдайда төрағалық етушінің дауысы шешуші болып табылады. Тәртіптік кеңес мүшелері дауыс беру кезінде қалыс қала алмайды.</w:t>
      </w:r>
      <w:r>
        <w:br/>
      </w:r>
      <w:r>
        <w:rPr>
          <w:rFonts w:ascii="Times New Roman"/>
          <w:b w:val="false"/>
          <w:i w:val="false"/>
          <w:color w:val="000000"/>
          <w:sz w:val="28"/>
        </w:rPr>
        <w:t>
</w:t>
      </w:r>
      <w:r>
        <w:rPr>
          <w:rFonts w:ascii="Times New Roman"/>
          <w:b w:val="false"/>
          <w:i w:val="false"/>
          <w:color w:val="000000"/>
          <w:sz w:val="28"/>
        </w:rPr>
        <w:t>
      Тәртіптік кеңестің отырысында қабылданған шаралар тәртіптік іс бойынша іс жүргізу тілінде ресімделіп, Тәртіптік кеңестің төрағасымен және Хатшылық меңгерушісімен қол қойылады.</w:t>
      </w:r>
      <w:r>
        <w:br/>
      </w:r>
      <w:r>
        <w:rPr>
          <w:rFonts w:ascii="Times New Roman"/>
          <w:b w:val="false"/>
          <w:i w:val="false"/>
          <w:color w:val="000000"/>
          <w:sz w:val="28"/>
        </w:rPr>
        <w:t>
</w:t>
      </w:r>
      <w:r>
        <w:rPr>
          <w:rFonts w:ascii="Times New Roman"/>
          <w:b w:val="false"/>
          <w:i w:val="false"/>
          <w:color w:val="000000"/>
          <w:sz w:val="28"/>
        </w:rPr>
        <w:t>
      Шешімдерде, оның қабылдауына негіз болған, Ереженің нормаларына сілтеме жасалады.</w:t>
      </w:r>
      <w:r>
        <w:br/>
      </w:r>
      <w:r>
        <w:rPr>
          <w:rFonts w:ascii="Times New Roman"/>
          <w:b w:val="false"/>
          <w:i w:val="false"/>
          <w:color w:val="000000"/>
          <w:sz w:val="28"/>
        </w:rPr>
        <w:t>
</w:t>
      </w:r>
      <w:r>
        <w:rPr>
          <w:rFonts w:ascii="Times New Roman"/>
          <w:b w:val="false"/>
          <w:i w:val="false"/>
          <w:color w:val="000000"/>
          <w:sz w:val="28"/>
        </w:rPr>
        <w:t>
      17. Тәртіптік кеңес шешімдерінің көшірмелелері мен оған қоса берілген материалдар Тәртіптік кеңес мүшелері мен Ереженің 6 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белгіленген тұлғаларға отырыс өткізілген күннен бастап бес жұмыс күні ішінде жіберіледі.</w:t>
      </w:r>
      <w:r>
        <w:br/>
      </w:r>
      <w:r>
        <w:rPr>
          <w:rFonts w:ascii="Times New Roman"/>
          <w:b w:val="false"/>
          <w:i w:val="false"/>
          <w:color w:val="000000"/>
          <w:sz w:val="28"/>
        </w:rPr>
        <w:t>
</w:t>
      </w:r>
      <w:r>
        <w:rPr>
          <w:rFonts w:ascii="Times New Roman"/>
          <w:b w:val="false"/>
          <w:i w:val="false"/>
          <w:color w:val="000000"/>
          <w:sz w:val="28"/>
        </w:rPr>
        <w:t>
      18. Тәртіптік істі тоқтату жағдайында Тәртіптік кеңес шешімдерінің көшірмелері тәртіптік істі қозғауға негіз болған ақпаратты жолдаған мемлекеттік органдарға жіберіледі.</w:t>
      </w:r>
      <w:r>
        <w:br/>
      </w:r>
      <w:r>
        <w:rPr>
          <w:rFonts w:ascii="Times New Roman"/>
          <w:b w:val="false"/>
          <w:i w:val="false"/>
          <w:color w:val="000000"/>
          <w:sz w:val="28"/>
        </w:rPr>
        <w:t>
</w:t>
      </w:r>
      <w:r>
        <w:rPr>
          <w:rFonts w:ascii="Times New Roman"/>
          <w:b w:val="false"/>
          <w:i w:val="false"/>
          <w:color w:val="000000"/>
          <w:sz w:val="28"/>
        </w:rPr>
        <w:t>
      19. Тәртіптік кеңес отырысы барысында Төраға немесе хатшылық қызметкерлері Тәртіптік кеңес мүшелеріне қабылданып отырған шешімдердің заңдылық мәселесі жөнінде кеңестер береді.</w:t>
      </w:r>
      <w:r>
        <w:br/>
      </w:r>
      <w:r>
        <w:rPr>
          <w:rFonts w:ascii="Times New Roman"/>
          <w:b w:val="false"/>
          <w:i w:val="false"/>
          <w:color w:val="000000"/>
          <w:sz w:val="28"/>
        </w:rPr>
        <w:t>
</w:t>
      </w:r>
      <w:r>
        <w:rPr>
          <w:rFonts w:ascii="Times New Roman"/>
          <w:b w:val="false"/>
          <w:i w:val="false"/>
          <w:color w:val="000000"/>
          <w:sz w:val="28"/>
        </w:rPr>
        <w:t>
      20. Отырыстың хаттамасы мен шешіміне 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басқарудың үлгілік қағидаларының </w:t>
      </w:r>
      <w:r>
        <w:rPr>
          <w:rFonts w:ascii="Times New Roman"/>
          <w:b w:val="false"/>
          <w:i w:val="false"/>
          <w:color w:val="000000"/>
          <w:sz w:val="28"/>
        </w:rPr>
        <w:t>46-тармағына</w:t>
      </w:r>
      <w:r>
        <w:rPr>
          <w:rFonts w:ascii="Times New Roman"/>
          <w:b w:val="false"/>
          <w:i w:val="false"/>
          <w:color w:val="000000"/>
          <w:sz w:val="28"/>
        </w:rPr>
        <w:t xml:space="preserve"> сәйкес бір күнтізбелік жыл шегінде және отырыстарды өткізу кезектілігі тәртібімен нөмірлер беріледі. Тәртіптік кеңес отырыстарының хаттамалары мен оған қоса берілген құжаттар Хатшылықта сақталып, уақытша сақтау мерзiмдерi өткеннен кейiн мұрағатқа тапсырылады.</w:t>
      </w:r>
      <w:r>
        <w:br/>
      </w:r>
      <w:r>
        <w:rPr>
          <w:rFonts w:ascii="Times New Roman"/>
          <w:b w:val="false"/>
          <w:i w:val="false"/>
          <w:color w:val="000000"/>
          <w:sz w:val="28"/>
        </w:rPr>
        <w:t>
</w:t>
      </w:r>
      <w:r>
        <w:rPr>
          <w:rFonts w:ascii="Times New Roman"/>
          <w:b w:val="false"/>
          <w:i w:val="false"/>
          <w:color w:val="000000"/>
          <w:sz w:val="28"/>
        </w:rPr>
        <w:t>
      Аталған құжаттарды сақтау мерзімі Қазақстан Республикасы Үкіметінің 2011 жылғы 26 желтоқсандағы № 1605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p>
    <w:bookmarkEnd w:id="6"/>
    <w:bookmarkStart w:name="z40" w:id="7"/>
    <w:p>
      <w:pPr>
        <w:spacing w:after="0"/>
        <w:ind w:left="0"/>
        <w:jc w:val="left"/>
      </w:pPr>
      <w:r>
        <w:rPr>
          <w:rFonts w:ascii="Times New Roman"/>
          <w:b/>
          <w:i w:val="false"/>
          <w:color w:val="000000"/>
        </w:rPr>
        <w:t xml:space="preserve"> 
3. Тәртіптік істерді қозғау және</w:t>
      </w:r>
      <w:r>
        <w:br/>
      </w:r>
      <w:r>
        <w:rPr>
          <w:rFonts w:ascii="Times New Roman"/>
          <w:b/>
          <w:i w:val="false"/>
          <w:color w:val="000000"/>
        </w:rPr>
        <w:t>
Тәртіптік кеңес шешімдерін дайындау тәртібі</w:t>
      </w:r>
    </w:p>
    <w:bookmarkEnd w:id="7"/>
    <w:bookmarkStart w:name="z41" w:id="8"/>
    <w:p>
      <w:pPr>
        <w:spacing w:after="0"/>
        <w:ind w:left="0"/>
        <w:jc w:val="both"/>
      </w:pPr>
      <w:r>
        <w:rPr>
          <w:rFonts w:ascii="Times New Roman"/>
          <w:b w:val="false"/>
          <w:i w:val="false"/>
          <w:color w:val="000000"/>
          <w:sz w:val="28"/>
        </w:rPr>
        <w:t>
      21. Тәртіптік істер шешімдерді дайындау Тәртіптік кеңес хатшылығымен іске асырылады.</w:t>
      </w:r>
      <w:r>
        <w:br/>
      </w:r>
      <w:r>
        <w:rPr>
          <w:rFonts w:ascii="Times New Roman"/>
          <w:b w:val="false"/>
          <w:i w:val="false"/>
          <w:color w:val="000000"/>
          <w:sz w:val="28"/>
        </w:rPr>
        <w:t>
</w:t>
      </w:r>
      <w:r>
        <w:rPr>
          <w:rFonts w:ascii="Times New Roman"/>
          <w:b w:val="false"/>
          <w:i w:val="false"/>
          <w:color w:val="000000"/>
          <w:sz w:val="28"/>
        </w:rPr>
        <w:t>
      22. Құқық қорғау және басқа мемлекеттік органдардың, Агенттіктің хабарламалары, Агенттіктің аумақтық органдарының тексеру нәтижелері, жеке және заңды тұлғалардың өтініштері, Хатшылық қызметкерлерінің қызметтік жазбахаттары түріндегі, тәртіптік жауаптылыққа әкеп соғатын, сыбайлас жемқорлыққа қарсы заңнаманың нормалары мен қызмет этикасын Ереженiң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адамдармен бұзғаны туралы мәліметтер Тәртіптік істі қозғауға негіз болып табылады.</w:t>
      </w:r>
      <w:r>
        <w:br/>
      </w:r>
      <w:r>
        <w:rPr>
          <w:rFonts w:ascii="Times New Roman"/>
          <w:b w:val="false"/>
          <w:i w:val="false"/>
          <w:color w:val="000000"/>
          <w:sz w:val="28"/>
        </w:rPr>
        <w:t>
</w:t>
      </w:r>
      <w:r>
        <w:rPr>
          <w:rFonts w:ascii="Times New Roman"/>
          <w:b w:val="false"/>
          <w:i w:val="false"/>
          <w:color w:val="000000"/>
          <w:sz w:val="28"/>
        </w:rPr>
        <w:t>
      23. Қаралуы Тәртіптік кеңестің құзыретіне кірмейтін құқық қорғау немесе басқа мемлекеттік органдардан, жеке және заңды тұлғалардан материалдар мен мәліметтер жіберілген жағдайда Төраға үш жұмыс күнінен аспайтын мерзімде тұлғалардың теріс қылық жасағаны туралы мәліметтер мен материалдарды қарау үшін уәкілетті мемлекеттік органға немесе құзыретіне сәйкес тиісті лауазымды адамға жібереді және ол жөнінде Тәртіптік кеңестің кезекті отырысында хабардар етеді.</w:t>
      </w:r>
      <w:r>
        <w:br/>
      </w:r>
      <w:r>
        <w:rPr>
          <w:rFonts w:ascii="Times New Roman"/>
          <w:b w:val="false"/>
          <w:i w:val="false"/>
          <w:color w:val="000000"/>
          <w:sz w:val="28"/>
        </w:rPr>
        <w:t>
</w:t>
      </w:r>
      <w:r>
        <w:rPr>
          <w:rFonts w:ascii="Times New Roman"/>
          <w:b w:val="false"/>
          <w:i w:val="false"/>
          <w:color w:val="000000"/>
          <w:sz w:val="28"/>
        </w:rPr>
        <w:t>
      24. Ереженiң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адамдармен сыбайлас жемқорлыққа қарсы заңнаманың нормалары мен мемлекеттiк қызметшілердiң Ар-намыс кодексін бұзғаны туралы құқық қорғау немесе басқа мемлекеттік органдардан келіп түскен мәліметтер мен материалдар бойынша шешімдерді Тәртіптік кеңестің отырысында қараусыз қабылдауға жол берілмейді.</w:t>
      </w:r>
      <w:r>
        <w:br/>
      </w:r>
      <w:r>
        <w:rPr>
          <w:rFonts w:ascii="Times New Roman"/>
          <w:b w:val="false"/>
          <w:i w:val="false"/>
          <w:color w:val="000000"/>
          <w:sz w:val="28"/>
        </w:rPr>
        <w:t>
</w:t>
      </w:r>
      <w:r>
        <w:rPr>
          <w:rFonts w:ascii="Times New Roman"/>
          <w:b w:val="false"/>
          <w:i w:val="false"/>
          <w:color w:val="000000"/>
          <w:sz w:val="28"/>
        </w:rPr>
        <w:t>
      Ереженiң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жатпайтын қызметшілерге қатысты материалдар түскен жағдайда құқық қорғау органдары мен басқа мемлекетік органдарға материалдар тәртіптік істі қозғаусыз қайтарылады.</w:t>
      </w:r>
      <w:r>
        <w:br/>
      </w:r>
      <w:r>
        <w:rPr>
          <w:rFonts w:ascii="Times New Roman"/>
          <w:b w:val="false"/>
          <w:i w:val="false"/>
          <w:color w:val="000000"/>
          <w:sz w:val="28"/>
        </w:rPr>
        <w:t>
</w:t>
      </w:r>
      <w:r>
        <w:rPr>
          <w:rFonts w:ascii="Times New Roman"/>
          <w:b w:val="false"/>
          <w:i w:val="false"/>
          <w:color w:val="000000"/>
          <w:sz w:val="28"/>
        </w:rPr>
        <w:t>
      25. Тәртіптік іс Төрағаның шешімі бойынша қозғалады және Агенттіктің аумақтық орган басшысының немесе оны алмастыратын адамның жеке бұйрығымен құқық бұзушылық жасаған әрбір тұлғаға, материалдар түскен сәттен бастап үш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26. Тәртiптiк iс Тәртіптік кеңес отырысында тәртіптік іс қозғау туралы бұйрық шығарылған күннен бастап үш апта ішінде қаралуға тиiс.</w:t>
      </w:r>
      <w:r>
        <w:br/>
      </w:r>
      <w:r>
        <w:rPr>
          <w:rFonts w:ascii="Times New Roman"/>
          <w:b w:val="false"/>
          <w:i w:val="false"/>
          <w:color w:val="000000"/>
          <w:sz w:val="28"/>
        </w:rPr>
        <w:t>
</w:t>
      </w:r>
      <w:r>
        <w:rPr>
          <w:rFonts w:ascii="Times New Roman"/>
          <w:b w:val="false"/>
          <w:i w:val="false"/>
          <w:color w:val="000000"/>
          <w:sz w:val="28"/>
        </w:rPr>
        <w:t>
      Тәртіптік іс қызметшінің уақытша еңбекке жарамсыздығы, оның демалыста немесе іссапарда болу кезеңінде тоқтатыла тұрады.</w:t>
      </w:r>
      <w:r>
        <w:br/>
      </w:r>
      <w:r>
        <w:rPr>
          <w:rFonts w:ascii="Times New Roman"/>
          <w:b w:val="false"/>
          <w:i w:val="false"/>
          <w:color w:val="000000"/>
          <w:sz w:val="28"/>
        </w:rPr>
        <w:t>
</w:t>
      </w:r>
      <w:r>
        <w:rPr>
          <w:rFonts w:ascii="Times New Roman"/>
          <w:b w:val="false"/>
          <w:i w:val="false"/>
          <w:color w:val="000000"/>
          <w:sz w:val="28"/>
        </w:rPr>
        <w:t>
      Тәртіптік істі тоқтату және қайтадан бастау Тәртіптік кеңестің шешімі негізінде іске асырылады.</w:t>
      </w:r>
      <w:r>
        <w:br/>
      </w:r>
      <w:r>
        <w:rPr>
          <w:rFonts w:ascii="Times New Roman"/>
          <w:b w:val="false"/>
          <w:i w:val="false"/>
          <w:color w:val="000000"/>
          <w:sz w:val="28"/>
        </w:rPr>
        <w:t>
</w:t>
      </w:r>
      <w:r>
        <w:rPr>
          <w:rFonts w:ascii="Times New Roman"/>
          <w:b w:val="false"/>
          <w:i w:val="false"/>
          <w:color w:val="000000"/>
          <w:sz w:val="28"/>
        </w:rPr>
        <w:t>
      27. Тәртіптік істі Тәртіптік кеңестің отырысында қарағанға дейін Тәртiптiк кеңес Хатшылығымен алдын-ала тексеру немесе қызметтік тексеру жүргiзiліп, оның барысында iске қатысы бар мән-жайлар мен мәлiметтер зерделенедi, тәртiптiк жауаптылыққа тартылатын адамдардан жазбаша түсiнiктемелер талап етiледi.</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 Заңының талаптарына сәйкес, қызметтік тексеру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28. Тәртіптік іс бойынша тексеру немесе қызметтік тексеру жүргізілгеннен кейін Хатшылық тәртіптік іс қозғалған лауазымды адам туралы, ақпарат дереккөзі, құқық бұзушылықтың мәні, құқық бұзушылық жасау фактісін растайтын немесе жоққа шығаратын материалдар туралы мәліметтер көрсетілген Тәртіптік кеңес шешімін дайындайды.</w:t>
      </w:r>
      <w:r>
        <w:br/>
      </w:r>
      <w:r>
        <w:rPr>
          <w:rFonts w:ascii="Times New Roman"/>
          <w:b w:val="false"/>
          <w:i w:val="false"/>
          <w:color w:val="000000"/>
          <w:sz w:val="28"/>
        </w:rPr>
        <w:t>
</w:t>
      </w:r>
      <w:r>
        <w:rPr>
          <w:rFonts w:ascii="Times New Roman"/>
          <w:b w:val="false"/>
          <w:i w:val="false"/>
          <w:color w:val="000000"/>
          <w:sz w:val="28"/>
        </w:rPr>
        <w:t>
      Хатшылық, қызметтік тексеру немесе тексеру жүргізілген тұлғаға, оны тәртіптік жауаптылыққа тартуға байланысты барлық материалдармен міндетті түрде қол қою арқылы таныстыруға тиіс, оған қызметтік тексеру рәсіміне өзінің қатысу құқығы беріледі.</w:t>
      </w:r>
      <w:r>
        <w:br/>
      </w:r>
      <w:r>
        <w:rPr>
          <w:rFonts w:ascii="Times New Roman"/>
          <w:b w:val="false"/>
          <w:i w:val="false"/>
          <w:color w:val="000000"/>
          <w:sz w:val="28"/>
        </w:rPr>
        <w:t>
</w:t>
      </w:r>
      <w:r>
        <w:rPr>
          <w:rFonts w:ascii="Times New Roman"/>
          <w:b w:val="false"/>
          <w:i w:val="false"/>
          <w:color w:val="000000"/>
          <w:sz w:val="28"/>
        </w:rPr>
        <w:t>
      Шешімде қаралған мәселе бойынша Тәртіптік кеңестің ұсыныстары көрсетілмейді.</w:t>
      </w:r>
      <w:r>
        <w:br/>
      </w:r>
      <w:r>
        <w:rPr>
          <w:rFonts w:ascii="Times New Roman"/>
          <w:b w:val="false"/>
          <w:i w:val="false"/>
          <w:color w:val="000000"/>
          <w:sz w:val="28"/>
        </w:rPr>
        <w:t>
</w:t>
      </w:r>
      <w:r>
        <w:rPr>
          <w:rFonts w:ascii="Times New Roman"/>
          <w:b w:val="false"/>
          <w:i w:val="false"/>
          <w:color w:val="000000"/>
          <w:sz w:val="28"/>
        </w:rPr>
        <w:t>
      29. Шешімдер отырысқа дейін кем дегенде үш күн бұрын Тәртіптік кеңес мүшелеріне танысу үшін жолданады.</w:t>
      </w:r>
    </w:p>
    <w:bookmarkEnd w:id="8"/>
    <w:bookmarkStart w:name="z56" w:id="9"/>
    <w:p>
      <w:pPr>
        <w:spacing w:after="0"/>
        <w:ind w:left="0"/>
        <w:jc w:val="left"/>
      </w:pPr>
      <w:r>
        <w:rPr>
          <w:rFonts w:ascii="Times New Roman"/>
          <w:b/>
          <w:i w:val="false"/>
          <w:color w:val="000000"/>
        </w:rPr>
        <w:t xml:space="preserve"> 
4. Тәртіптік кеңес ұсыныстарының орындалуын бақылау</w:t>
      </w:r>
    </w:p>
    <w:bookmarkEnd w:id="9"/>
    <w:bookmarkStart w:name="z57" w:id="10"/>
    <w:p>
      <w:pPr>
        <w:spacing w:after="0"/>
        <w:ind w:left="0"/>
        <w:jc w:val="both"/>
      </w:pPr>
      <w:r>
        <w:rPr>
          <w:rFonts w:ascii="Times New Roman"/>
          <w:b w:val="false"/>
          <w:i w:val="false"/>
          <w:color w:val="000000"/>
          <w:sz w:val="28"/>
        </w:rPr>
        <w:t>
      30.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тәртіптік жауапкершілікке тарту жөнінде Тәртіптік кеңестің ұсынысы, мемлекеттік органға немесе Ереженің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лауазымды адамға келіп түскен күннен бастап он жұмыс күні ішінде қаралады.</w:t>
      </w:r>
      <w:r>
        <w:br/>
      </w:r>
      <w:r>
        <w:rPr>
          <w:rFonts w:ascii="Times New Roman"/>
          <w:b w:val="false"/>
          <w:i w:val="false"/>
          <w:color w:val="000000"/>
          <w:sz w:val="28"/>
        </w:rPr>
        <w:t>
</w:t>
      </w:r>
      <w:r>
        <w:rPr>
          <w:rFonts w:ascii="Times New Roman"/>
          <w:b w:val="false"/>
          <w:i w:val="false"/>
          <w:color w:val="000000"/>
          <w:sz w:val="28"/>
        </w:rPr>
        <w:t>
      Ұсынысты қараудың қорытындысы және қабылданған шаралар туралы Тәртіптік кеңеске ұсыныс қаралған күннен бастап үш жұмыс күні ішінде хабарланады.</w:t>
      </w:r>
      <w:r>
        <w:br/>
      </w:r>
      <w:r>
        <w:rPr>
          <w:rFonts w:ascii="Times New Roman"/>
          <w:b w:val="false"/>
          <w:i w:val="false"/>
          <w:color w:val="000000"/>
          <w:sz w:val="28"/>
        </w:rPr>
        <w:t>
</w:t>
      </w:r>
      <w:r>
        <w:rPr>
          <w:rFonts w:ascii="Times New Roman"/>
          <w:b w:val="false"/>
          <w:i w:val="false"/>
          <w:color w:val="000000"/>
          <w:sz w:val="28"/>
        </w:rPr>
        <w:t>
      31. Хатшылық өткен отырыста қабылданған шешімдердің орындалуы жөнінде Тәртіптік кеңесті хабарлайды.</w:t>
      </w:r>
      <w:r>
        <w:br/>
      </w:r>
      <w:r>
        <w:rPr>
          <w:rFonts w:ascii="Times New Roman"/>
          <w:b w:val="false"/>
          <w:i w:val="false"/>
          <w:color w:val="000000"/>
          <w:sz w:val="28"/>
        </w:rPr>
        <w:t>
</w:t>
      </w:r>
      <w:r>
        <w:rPr>
          <w:rFonts w:ascii="Times New Roman"/>
          <w:b w:val="false"/>
          <w:i w:val="false"/>
          <w:color w:val="000000"/>
          <w:sz w:val="28"/>
        </w:rPr>
        <w:t>
      32. Тәртіптік кеңестің ұсынысы негізсіз орындалмаған жағдайда Хатшылық жоғары тұрған мемлекеттік органдарға немесе лауазымды адамдарға тиісті адамдардың жауапкершілігін қарау жөнінде ұсыныс енгізу туралы шешім қабылдау үшін Тәртіптік кеңес отырысына ақпарат дайындайды.</w:t>
      </w:r>
      <w:r>
        <w:br/>
      </w:r>
      <w:r>
        <w:rPr>
          <w:rFonts w:ascii="Times New Roman"/>
          <w:b w:val="false"/>
          <w:i w:val="false"/>
          <w:color w:val="000000"/>
          <w:sz w:val="28"/>
        </w:rPr>
        <w:t>
</w:t>
      </w:r>
      <w:r>
        <w:rPr>
          <w:rFonts w:ascii="Times New Roman"/>
          <w:b w:val="false"/>
          <w:i w:val="false"/>
          <w:color w:val="000000"/>
          <w:sz w:val="28"/>
        </w:rPr>
        <w:t>
      33. Тәртіптік кеңес ұсыныстарының орындалуын бақылау Тәртіптік кеңестің Төрағасына жүктеледі.</w:t>
      </w:r>
    </w:p>
    <w:bookmarkEnd w:id="10"/>
    <w:bookmarkStart w:name="z62" w:id="11"/>
    <w:p>
      <w:pPr>
        <w:spacing w:after="0"/>
        <w:ind w:left="0"/>
        <w:jc w:val="left"/>
      </w:pPr>
      <w:r>
        <w:rPr>
          <w:rFonts w:ascii="Times New Roman"/>
          <w:b/>
          <w:i w:val="false"/>
          <w:color w:val="000000"/>
        </w:rPr>
        <w:t xml:space="preserve"> 
5. Қорытынды ережелер</w:t>
      </w:r>
    </w:p>
    <w:bookmarkEnd w:id="11"/>
    <w:bookmarkStart w:name="z63" w:id="12"/>
    <w:p>
      <w:pPr>
        <w:spacing w:after="0"/>
        <w:ind w:left="0"/>
        <w:jc w:val="both"/>
      </w:pPr>
      <w:r>
        <w:rPr>
          <w:rFonts w:ascii="Times New Roman"/>
          <w:b w:val="false"/>
          <w:i w:val="false"/>
          <w:color w:val="000000"/>
          <w:sz w:val="28"/>
        </w:rPr>
        <w:t>
      34. Мемлекеттік құпиялары мен заңмен қорғалатын құпиялары барлардан басқа Тәртіптік кеңес қабылдаған шешімдермен мүдделі адамдарға танысуға рұқсат беру Хатшылықпен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