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a7c8" w14:textId="33ca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 Балық шаруашылығы комитеті облысаралық бассейндік балық шаруашылығы инспекцияларының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24 қаңтардағы № 17-ө бұйрығы. Қазақстан Республикасының Әділет министрлігінде 2014 жылы 28 қаңтардағы № 9104 тіркелді. Күші жойылды - Қазақстан Республикасы Ауыл шаруашылығы министрінің 2015 жылғы 11 желтоқсандағы 18-06/1085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18-06/1085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«Нормативтiк құқықтық актiлер туралы» Қазақстан Республикасы Заңының 3-бабы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29-бабы 1-тармағының </w:t>
      </w:r>
      <w:r>
        <w:rPr>
          <w:rFonts w:ascii="Times New Roman"/>
          <w:b w:val="false"/>
          <w:i w:val="false"/>
          <w:color w:val="000000"/>
          <w:sz w:val="28"/>
        </w:rPr>
        <w:t>6) тармақшасына</w:t>
      </w:r>
      <w:r>
        <w:rPr>
          <w:rFonts w:ascii="Times New Roman"/>
          <w:b w:val="false"/>
          <w:i w:val="false"/>
          <w:color w:val="000000"/>
          <w:sz w:val="28"/>
        </w:rPr>
        <w:t>, сондай-ақ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қаулысының </w:t>
      </w:r>
      <w:r>
        <w:rPr>
          <w:rFonts w:ascii="Times New Roman"/>
          <w:b w:val="false"/>
          <w:i w:val="false"/>
          <w:color w:val="000000"/>
          <w:sz w:val="28"/>
        </w:rPr>
        <w:t>1-тармағы</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Арал-Сырдария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 Балық шаруашылығы комитетінің Балқаш-Алакөл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Балық шаруашылығы комитетінің Ертіс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Балық шаруашылығы комитетінің Есіл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Қоршаған орта және су ресурстары министрлігі Балық шаруашылығы комитетінің Жайық-Каспий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Қоршаған орта және су ресурстары министрлігі Балық шаруашылығы комитеті Нұра-Сарысу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 және су ресурстары министрлігі Балық шаруашылығы комитетінің Тобыл-Торғай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Қоршаған орта және су ресурстары министрлігі Балық шаруашылығы комитетінің Шу-Талас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 және су ресурстары министрлігінің Балық шаруашылығы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жариялауына жіберуін;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Қоршаған орта және су ресурстары министрлігінің ресми интернет-ресурсында жариялануын;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әділет органдарында Қазақстан Республикасы Қоршаған орта және су ресурстары министрлігі Балық шаруашылығы комитеті облысаралық бассейндік балық шаруашылығы инспекцияларының қайта тіркеуін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Министр                                     Н. Қаппаров </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су  </w:t>
      </w:r>
      <w:r>
        <w:br/>
      </w:r>
      <w:r>
        <w:rPr>
          <w:rFonts w:ascii="Times New Roman"/>
          <w:b w:val="false"/>
          <w:i w:val="false"/>
          <w:color w:val="000000"/>
          <w:sz w:val="28"/>
        </w:rPr>
        <w:t xml:space="preserve">
ресурстары министрінің  </w:t>
      </w:r>
      <w:r>
        <w:br/>
      </w:r>
      <w:r>
        <w:rPr>
          <w:rFonts w:ascii="Times New Roman"/>
          <w:b w:val="false"/>
          <w:i w:val="false"/>
          <w:color w:val="000000"/>
          <w:sz w:val="28"/>
        </w:rPr>
        <w:t xml:space="preserve">
2014 жылғы 24 қаңтардағы </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1"/>
    <w:bookmarkStart w:name="z18" w:id="2"/>
    <w:p>
      <w:pPr>
        <w:spacing w:after="0"/>
        <w:ind w:left="0"/>
        <w:jc w:val="left"/>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w:t>
      </w:r>
      <w:r>
        <w:br/>
      </w:r>
      <w:r>
        <w:rPr>
          <w:rFonts w:ascii="Times New Roman"/>
          <w:b/>
          <w:i w:val="false"/>
          <w:color w:val="000000"/>
        </w:rPr>
        <w:t>
Балық шаруашылығы комитетінің Арал-Сырдария</w:t>
      </w:r>
      <w:r>
        <w:br/>
      </w:r>
      <w:r>
        <w:rPr>
          <w:rFonts w:ascii="Times New Roman"/>
          <w:b/>
          <w:i w:val="false"/>
          <w:color w:val="000000"/>
        </w:rPr>
        <w:t>
облысаралық бассейндік балық шаруашылығы инспекциясы»</w:t>
      </w:r>
      <w:r>
        <w:br/>
      </w:r>
      <w:r>
        <w:rPr>
          <w:rFonts w:ascii="Times New Roman"/>
          <w:b/>
          <w:i w:val="false"/>
          <w:color w:val="000000"/>
        </w:rPr>
        <w:t>
республикалық мемлекеттік мекемесінің ережесі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Арал-Сырдария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Оңтүстік Қазақстан облысының Созақ ауданының су айдындарын қоспағанда Қызылорда және Оңтүстік Қазақстан облыстары әкімшілік шекарасының шегіндегі Арал-Сырдария бассейнінің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 құрылымын және штат санын Қазақстан Республикасы Қоршаған орта және су ресурстары министрімен келіскеннен кейін Қазақстан Республикасы Қоршаған орта және су ресурстары министрлігінің Жауапты хатшысы (бұдан әрі – Жауапты хатшы) бекiтедi.</w:t>
      </w:r>
      <w:r>
        <w:br/>
      </w:r>
      <w:r>
        <w:rPr>
          <w:rFonts w:ascii="Times New Roman"/>
          <w:b w:val="false"/>
          <w:i w:val="false"/>
          <w:color w:val="000000"/>
          <w:sz w:val="28"/>
        </w:rPr>
        <w:t>
</w:t>
      </w:r>
      <w:r>
        <w:rPr>
          <w:rFonts w:ascii="Times New Roman"/>
          <w:b w:val="false"/>
          <w:i w:val="false"/>
          <w:color w:val="000000"/>
          <w:sz w:val="28"/>
        </w:rPr>
        <w:t xml:space="preserve">
      8. Инспекцияның орналасқан мекен-жайы: Қазақстан Республикасы, 120000, Қызылорда облысы, Қызылорда қаласы, Абай даңғылы, 17 үй. </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министрлiгi Балық шаруашылығы комитетiнің Арал-Сырдария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Бақылау-инспекциялық жұмысы бөлімінен;</w:t>
      </w:r>
      <w:r>
        <w:br/>
      </w:r>
      <w:r>
        <w:rPr>
          <w:rFonts w:ascii="Times New Roman"/>
          <w:b w:val="false"/>
          <w:i w:val="false"/>
          <w:color w:val="000000"/>
          <w:sz w:val="28"/>
        </w:rPr>
        <w:t>
</w:t>
      </w:r>
      <w:r>
        <w:rPr>
          <w:rFonts w:ascii="Times New Roman"/>
          <w:b w:val="false"/>
          <w:i w:val="false"/>
          <w:color w:val="000000"/>
          <w:sz w:val="28"/>
        </w:rPr>
        <w:t>
      2)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 бөлімінен;</w:t>
      </w:r>
      <w:r>
        <w:br/>
      </w:r>
      <w:r>
        <w:rPr>
          <w:rFonts w:ascii="Times New Roman"/>
          <w:b w:val="false"/>
          <w:i w:val="false"/>
          <w:color w:val="000000"/>
          <w:sz w:val="28"/>
        </w:rPr>
        <w:t>
</w:t>
      </w:r>
      <w:r>
        <w:rPr>
          <w:rFonts w:ascii="Times New Roman"/>
          <w:b w:val="false"/>
          <w:i w:val="false"/>
          <w:color w:val="000000"/>
          <w:sz w:val="28"/>
        </w:rPr>
        <w:t xml:space="preserve">
      4) Арал балық инспекциясы бөлімінен; </w:t>
      </w:r>
      <w:r>
        <w:br/>
      </w:r>
      <w:r>
        <w:rPr>
          <w:rFonts w:ascii="Times New Roman"/>
          <w:b w:val="false"/>
          <w:i w:val="false"/>
          <w:color w:val="000000"/>
          <w:sz w:val="28"/>
        </w:rPr>
        <w:t>
</w:t>
      </w:r>
      <w:r>
        <w:rPr>
          <w:rFonts w:ascii="Times New Roman"/>
          <w:b w:val="false"/>
          <w:i w:val="false"/>
          <w:color w:val="000000"/>
          <w:sz w:val="28"/>
        </w:rPr>
        <w:t xml:space="preserve">
      5) Шардара балық инспекциясы бөлімінен; </w:t>
      </w:r>
      <w:r>
        <w:br/>
      </w:r>
      <w:r>
        <w:rPr>
          <w:rFonts w:ascii="Times New Roman"/>
          <w:b w:val="false"/>
          <w:i w:val="false"/>
          <w:color w:val="000000"/>
          <w:sz w:val="28"/>
        </w:rPr>
        <w:t>
</w:t>
      </w:r>
      <w:r>
        <w:rPr>
          <w:rFonts w:ascii="Times New Roman"/>
          <w:b w:val="false"/>
          <w:i w:val="false"/>
          <w:color w:val="000000"/>
          <w:sz w:val="28"/>
        </w:rPr>
        <w:t>
      6) Қызылорда облысы бойынша балық инспекция бөлімінен тұрады.</w:t>
      </w:r>
    </w:p>
    <w:bookmarkEnd w:id="4"/>
    <w:bookmarkStart w:name="z43" w:id="5"/>
    <w:p>
      <w:pPr>
        <w:spacing w:after="0"/>
        <w:ind w:left="0"/>
        <w:jc w:val="left"/>
      </w:pPr>
      <w:r>
        <w:rPr>
          <w:rFonts w:ascii="Times New Roman"/>
          <w:b/>
          <w:i w:val="false"/>
          <w:color w:val="000000"/>
        </w:rPr>
        <w:t xml:space="preserve"> 
2. Инспекцияның негізгі міндеттері мен функциялары</w:t>
      </w:r>
    </w:p>
    <w:bookmarkEnd w:id="5"/>
    <w:bookmarkStart w:name="z44" w:id="6"/>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шаруашылығын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17.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w:t>
      </w:r>
      <w:r>
        <w:rPr>
          <w:rFonts w:ascii="Times New Roman"/>
          <w:b w:val="false"/>
          <w:i w:val="false"/>
          <w:color w:val="000000"/>
          <w:sz w:val="28"/>
        </w:rPr>
        <w:t>
      3) мына:</w:t>
      </w:r>
      <w:r>
        <w:br/>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және республикалық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бақылау үшін аулауды, интродукциялау, реинтродукциялау және будандастыру мақсатында аулауды;</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құқықбұзушылық туралы істері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бекітіліп берілген балық шаруашылығы су айдынында және (немесе) учаскесінде балық шаруашылығы мелиорациясын жүргізуге келісім береді;</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6"/>
    <w:bookmarkStart w:name="z65" w:id="7"/>
    <w:p>
      <w:pPr>
        <w:spacing w:after="0"/>
        <w:ind w:left="0"/>
        <w:jc w:val="left"/>
      </w:pPr>
      <w:r>
        <w:rPr>
          <w:rFonts w:ascii="Times New Roman"/>
          <w:b/>
          <w:i w:val="false"/>
          <w:color w:val="000000"/>
        </w:rPr>
        <w:t xml:space="preserve"> 
3. Инспекция құқықтары мен міндеттемелері</w:t>
      </w:r>
    </w:p>
    <w:bookmarkEnd w:id="7"/>
    <w:bookmarkStart w:name="z66" w:id="8"/>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15) талап арыздарымен сотқа жүгінуге, талап арыздарды Қазақстан Республикасының заңнамаларында қарастырылған тәртіппен қарастыруға қатысуға;</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8"/>
    <w:bookmarkStart w:name="z84" w:id="9"/>
    <w:p>
      <w:pPr>
        <w:spacing w:after="0"/>
        <w:ind w:left="0"/>
        <w:jc w:val="left"/>
      </w:pPr>
      <w:r>
        <w:rPr>
          <w:rFonts w:ascii="Times New Roman"/>
          <w:b/>
          <w:i w:val="false"/>
          <w:color w:val="000000"/>
        </w:rPr>
        <w:t xml:space="preserve"> 
4. Инспекцияның мүлкі</w:t>
      </w:r>
    </w:p>
    <w:bookmarkEnd w:id="9"/>
    <w:bookmarkStart w:name="z85" w:id="10"/>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10"/>
    <w:bookmarkStart w:name="z89" w:id="11"/>
    <w:p>
      <w:pPr>
        <w:spacing w:after="0"/>
        <w:ind w:left="0"/>
        <w:jc w:val="left"/>
      </w:pPr>
      <w:r>
        <w:rPr>
          <w:rFonts w:ascii="Times New Roman"/>
          <w:b/>
          <w:i w:val="false"/>
          <w:color w:val="000000"/>
        </w:rPr>
        <w:t xml:space="preserve"> 
5. Инспекцияның қызметiн ұйымдастыру</w:t>
      </w:r>
    </w:p>
    <w:bookmarkEnd w:id="11"/>
    <w:bookmarkStart w:name="z90" w:id="12"/>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 </w:t>
      </w:r>
      <w:r>
        <w:br/>
      </w:r>
      <w:r>
        <w:rPr>
          <w:rFonts w:ascii="Times New Roman"/>
          <w:b w:val="false"/>
          <w:i w:val="false"/>
          <w:color w:val="000000"/>
          <w:sz w:val="28"/>
        </w:rPr>
        <w:t>
</w:t>
      </w:r>
      <w:r>
        <w:rPr>
          <w:rFonts w:ascii="Times New Roman"/>
          <w:b w:val="false"/>
          <w:i w:val="false"/>
          <w:color w:val="000000"/>
          <w:sz w:val="28"/>
        </w:rPr>
        <w:t xml:space="preserve">
      24. Инспекция басшысының Жауапты хатшымен лауазымына тағайындалатын және лауазымынан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12"/>
    <w:bookmarkStart w:name="z110" w:id="13"/>
    <w:p>
      <w:pPr>
        <w:spacing w:after="0"/>
        <w:ind w:left="0"/>
        <w:jc w:val="left"/>
      </w:pPr>
      <w:r>
        <w:rPr>
          <w:rFonts w:ascii="Times New Roman"/>
          <w:b/>
          <w:i w:val="false"/>
          <w:color w:val="000000"/>
        </w:rPr>
        <w:t xml:space="preserve"> 
6. Инспекцияны қайта ұйымдастыру және тарату</w:t>
      </w:r>
    </w:p>
    <w:bookmarkEnd w:id="13"/>
    <w:bookmarkStart w:name="z111" w:id="14"/>
    <w:p>
      <w:pPr>
        <w:spacing w:after="0"/>
        <w:ind w:left="0"/>
        <w:jc w:val="both"/>
      </w:pPr>
      <w:r>
        <w:rPr>
          <w:rFonts w:ascii="Times New Roman"/>
          <w:b w:val="false"/>
          <w:i w:val="false"/>
          <w:color w:val="000000"/>
          <w:sz w:val="28"/>
        </w:rPr>
        <w:t>
      30. Инспекцияны қайта ұйымдастыру және тарату Қазақстан Республикасының заңнамасына сәйкес жүзеге асырылады.</w:t>
      </w:r>
    </w:p>
    <w:bookmarkEnd w:id="14"/>
    <w:bookmarkStart w:name="z11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2014 жылғы 24 қаңтардағы</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15"/>
    <w:bookmarkStart w:name="z113" w:id="16"/>
    <w:p>
      <w:pPr>
        <w:spacing w:after="0"/>
        <w:ind w:left="0"/>
        <w:jc w:val="left"/>
      </w:pPr>
      <w:r>
        <w:rPr>
          <w:rFonts w:ascii="Times New Roman"/>
          <w:b/>
          <w:i w:val="false"/>
          <w:color w:val="000000"/>
        </w:rPr>
        <w:t xml:space="preserve"> 
«Қазақстан Республикасы Қоршаған орта және су</w:t>
      </w:r>
      <w:r>
        <w:br/>
      </w:r>
      <w:r>
        <w:rPr>
          <w:rFonts w:ascii="Times New Roman"/>
          <w:b/>
          <w:i w:val="false"/>
          <w:color w:val="000000"/>
        </w:rPr>
        <w:t>
ресурстары министрлігі</w:t>
      </w:r>
      <w:r>
        <w:br/>
      </w:r>
      <w:r>
        <w:rPr>
          <w:rFonts w:ascii="Times New Roman"/>
          <w:b/>
          <w:i w:val="false"/>
          <w:color w:val="000000"/>
        </w:rPr>
        <w:t>
Балық шаруашылығы комитетінің Балқаш-Алакөл облысаралық</w:t>
      </w:r>
      <w:r>
        <w:br/>
      </w:r>
      <w:r>
        <w:rPr>
          <w:rFonts w:ascii="Times New Roman"/>
          <w:b/>
          <w:i w:val="false"/>
          <w:color w:val="000000"/>
        </w:rPr>
        <w:t>
бассейндік балық шаруашылығы инспекциясы»</w:t>
      </w:r>
      <w:r>
        <w:br/>
      </w:r>
      <w:r>
        <w:rPr>
          <w:rFonts w:ascii="Times New Roman"/>
          <w:b/>
          <w:i w:val="false"/>
          <w:color w:val="000000"/>
        </w:rPr>
        <w:t>
республикалық мемлекеттік мекемесінің ережесі</w:t>
      </w:r>
    </w:p>
    <w:bookmarkEnd w:id="16"/>
    <w:bookmarkStart w:name="z114" w:id="17"/>
    <w:p>
      <w:pPr>
        <w:spacing w:after="0"/>
        <w:ind w:left="0"/>
        <w:jc w:val="left"/>
      </w:pPr>
      <w:r>
        <w:rPr>
          <w:rFonts w:ascii="Times New Roman"/>
          <w:b/>
          <w:i w:val="false"/>
          <w:color w:val="000000"/>
        </w:rPr>
        <w:t xml:space="preserve"> 
1. Жалпы ережелер</w:t>
      </w:r>
    </w:p>
    <w:bookmarkEnd w:id="17"/>
    <w:bookmarkStart w:name="z115" w:id="18"/>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Балқаш-Алакөл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Балқаш көлінде, Алакөл көлдер жүйесінде және Алматы облысы әкімшілік шекарасының шегіндегі Балқаш-Алакөл бассейнінің басқа да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 құрылымын және штат санын Қазақстан Республикасы Қоршаған ортаны қорғау министрімен келіскеннен кейін Қазақстан Республикасы Қоршаған орта және су ресурстары министрлiгінің Жауапты хатшысы (бұдан әрі – Жауапты хатшы) бекiтедi.</w:t>
      </w:r>
      <w:r>
        <w:br/>
      </w:r>
      <w:r>
        <w:rPr>
          <w:rFonts w:ascii="Times New Roman"/>
          <w:b w:val="false"/>
          <w:i w:val="false"/>
          <w:color w:val="000000"/>
          <w:sz w:val="28"/>
        </w:rPr>
        <w:t>
</w:t>
      </w:r>
      <w:r>
        <w:rPr>
          <w:rFonts w:ascii="Times New Roman"/>
          <w:b w:val="false"/>
          <w:i w:val="false"/>
          <w:color w:val="000000"/>
          <w:sz w:val="28"/>
        </w:rPr>
        <w:t xml:space="preserve">
      8. Инспекцияның орналасқан мекен-жайы: Қазақстан Республикасы, 040800, Алматы облысы, Қапшағай қаласы, 5 ықшамауданы, 1 үй. </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министрлiгі Балық шаруашылығы комитетiнің Балқаш-Алакөл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Бақылау-инспекциялық жұмысы бөлімінен;</w:t>
      </w:r>
      <w:r>
        <w:br/>
      </w:r>
      <w:r>
        <w:rPr>
          <w:rFonts w:ascii="Times New Roman"/>
          <w:b w:val="false"/>
          <w:i w:val="false"/>
          <w:color w:val="000000"/>
          <w:sz w:val="28"/>
        </w:rPr>
        <w:t>
</w:t>
      </w:r>
      <w:r>
        <w:rPr>
          <w:rFonts w:ascii="Times New Roman"/>
          <w:b w:val="false"/>
          <w:i w:val="false"/>
          <w:color w:val="000000"/>
          <w:sz w:val="28"/>
        </w:rPr>
        <w:t>
      2)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 бөлімінен;</w:t>
      </w:r>
      <w:r>
        <w:br/>
      </w:r>
      <w:r>
        <w:rPr>
          <w:rFonts w:ascii="Times New Roman"/>
          <w:b w:val="false"/>
          <w:i w:val="false"/>
          <w:color w:val="000000"/>
          <w:sz w:val="28"/>
        </w:rPr>
        <w:t>
</w:t>
      </w:r>
      <w:r>
        <w:rPr>
          <w:rFonts w:ascii="Times New Roman"/>
          <w:b w:val="false"/>
          <w:i w:val="false"/>
          <w:color w:val="000000"/>
          <w:sz w:val="28"/>
        </w:rPr>
        <w:t xml:space="preserve">
      4) Балқаш балық инспекциясы бөлімінен; </w:t>
      </w:r>
      <w:r>
        <w:br/>
      </w:r>
      <w:r>
        <w:rPr>
          <w:rFonts w:ascii="Times New Roman"/>
          <w:b w:val="false"/>
          <w:i w:val="false"/>
          <w:color w:val="000000"/>
          <w:sz w:val="28"/>
        </w:rPr>
        <w:t>
</w:t>
      </w:r>
      <w:r>
        <w:rPr>
          <w:rFonts w:ascii="Times New Roman"/>
          <w:b w:val="false"/>
          <w:i w:val="false"/>
          <w:color w:val="000000"/>
          <w:sz w:val="28"/>
        </w:rPr>
        <w:t xml:space="preserve">
      5) Балқаш оңтүстік-батыс балық инспекциясы бөлімінен; </w:t>
      </w:r>
      <w:r>
        <w:br/>
      </w:r>
      <w:r>
        <w:rPr>
          <w:rFonts w:ascii="Times New Roman"/>
          <w:b w:val="false"/>
          <w:i w:val="false"/>
          <w:color w:val="000000"/>
          <w:sz w:val="28"/>
        </w:rPr>
        <w:t>
</w:t>
      </w:r>
      <w:r>
        <w:rPr>
          <w:rFonts w:ascii="Times New Roman"/>
          <w:b w:val="false"/>
          <w:i w:val="false"/>
          <w:color w:val="000000"/>
          <w:sz w:val="28"/>
        </w:rPr>
        <w:t>
      6) Қаратал балық инспекциясы бөлімінен;</w:t>
      </w:r>
      <w:r>
        <w:br/>
      </w:r>
      <w:r>
        <w:rPr>
          <w:rFonts w:ascii="Times New Roman"/>
          <w:b w:val="false"/>
          <w:i w:val="false"/>
          <w:color w:val="000000"/>
          <w:sz w:val="28"/>
        </w:rPr>
        <w:t>
</w:t>
      </w:r>
      <w:r>
        <w:rPr>
          <w:rFonts w:ascii="Times New Roman"/>
          <w:b w:val="false"/>
          <w:i w:val="false"/>
          <w:color w:val="000000"/>
          <w:sz w:val="28"/>
        </w:rPr>
        <w:t>
      7) Қапшағай балық инспекциясы бөлімінен;</w:t>
      </w:r>
      <w:r>
        <w:br/>
      </w:r>
      <w:r>
        <w:rPr>
          <w:rFonts w:ascii="Times New Roman"/>
          <w:b w:val="false"/>
          <w:i w:val="false"/>
          <w:color w:val="000000"/>
          <w:sz w:val="28"/>
        </w:rPr>
        <w:t>
</w:t>
      </w:r>
      <w:r>
        <w:rPr>
          <w:rFonts w:ascii="Times New Roman"/>
          <w:b w:val="false"/>
          <w:i w:val="false"/>
          <w:color w:val="000000"/>
          <w:sz w:val="28"/>
        </w:rPr>
        <w:t>
      8) Алакөл балық инспекциясы бөлімінен;</w:t>
      </w:r>
      <w:r>
        <w:br/>
      </w:r>
      <w:r>
        <w:rPr>
          <w:rFonts w:ascii="Times New Roman"/>
          <w:b w:val="false"/>
          <w:i w:val="false"/>
          <w:color w:val="000000"/>
          <w:sz w:val="28"/>
        </w:rPr>
        <w:t>
</w:t>
      </w:r>
      <w:r>
        <w:rPr>
          <w:rFonts w:ascii="Times New Roman"/>
          <w:b w:val="false"/>
          <w:i w:val="false"/>
          <w:color w:val="000000"/>
          <w:sz w:val="28"/>
        </w:rPr>
        <w:t>
      9) Төменгі Іле балық инспекциясы бөлімінен;</w:t>
      </w:r>
      <w:r>
        <w:br/>
      </w:r>
      <w:r>
        <w:rPr>
          <w:rFonts w:ascii="Times New Roman"/>
          <w:b w:val="false"/>
          <w:i w:val="false"/>
          <w:color w:val="000000"/>
          <w:sz w:val="28"/>
        </w:rPr>
        <w:t>
</w:t>
      </w:r>
      <w:r>
        <w:rPr>
          <w:rFonts w:ascii="Times New Roman"/>
          <w:b w:val="false"/>
          <w:i w:val="false"/>
          <w:color w:val="000000"/>
          <w:sz w:val="28"/>
        </w:rPr>
        <w:t>
      10) Жоғарғы Іле балық инспекциясы бөлімінен тұрады.</w:t>
      </w:r>
    </w:p>
    <w:bookmarkEnd w:id="18"/>
    <w:bookmarkStart w:name="z142" w:id="19"/>
    <w:p>
      <w:pPr>
        <w:spacing w:after="0"/>
        <w:ind w:left="0"/>
        <w:jc w:val="left"/>
      </w:pPr>
      <w:r>
        <w:rPr>
          <w:rFonts w:ascii="Times New Roman"/>
          <w:b/>
          <w:i w:val="false"/>
          <w:color w:val="000000"/>
        </w:rPr>
        <w:t xml:space="preserve"> 
2. Инспекцияның негізгі міндеттері мен функциялары</w:t>
      </w:r>
    </w:p>
    <w:bookmarkEnd w:id="19"/>
    <w:bookmarkStart w:name="z143" w:id="20"/>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Фунциялары:</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17.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w:t>
      </w:r>
      <w:r>
        <w:rPr>
          <w:rFonts w:ascii="Times New Roman"/>
          <w:b w:val="false"/>
          <w:i w:val="false"/>
          <w:color w:val="000000"/>
          <w:sz w:val="28"/>
        </w:rPr>
        <w:t>
      3) мына:</w:t>
      </w:r>
      <w:r>
        <w:br/>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және республикалық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xml:space="preserve">
      бақылау үшін аулауды, интродукциялау, реинтродукциялау және будандастыру мақсатында аулауды; </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құқықбұзушылық туралы істері бойынша шараларды жүзеге асырады.</w:t>
      </w:r>
      <w:r>
        <w:br/>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бекітіліп берілген балық шаруашылығы су айдынында және (немесе) учаскесінде балық шаруашылығы мелиорациясын жүргізуге келісім береді;</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20"/>
    <w:bookmarkStart w:name="z165" w:id="21"/>
    <w:p>
      <w:pPr>
        <w:spacing w:after="0"/>
        <w:ind w:left="0"/>
        <w:jc w:val="left"/>
      </w:pPr>
      <w:r>
        <w:rPr>
          <w:rFonts w:ascii="Times New Roman"/>
          <w:b/>
          <w:i w:val="false"/>
          <w:color w:val="000000"/>
        </w:rPr>
        <w:t xml:space="preserve"> 
3. Инспекция құқықтары мен міндеттемелері</w:t>
      </w:r>
    </w:p>
    <w:bookmarkEnd w:id="21"/>
    <w:bookmarkStart w:name="z166" w:id="22"/>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15) талап арыздарымен сотқа жүгінуге, талап арыздарды Қазақстан Республикасының заңнамаларында қарастырылған тәртіппен қарастыруға қатысуға;</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22"/>
    <w:bookmarkStart w:name="z184" w:id="23"/>
    <w:p>
      <w:pPr>
        <w:spacing w:after="0"/>
        <w:ind w:left="0"/>
        <w:jc w:val="left"/>
      </w:pPr>
      <w:r>
        <w:rPr>
          <w:rFonts w:ascii="Times New Roman"/>
          <w:b/>
          <w:i w:val="false"/>
          <w:color w:val="000000"/>
        </w:rPr>
        <w:t xml:space="preserve"> 
4. Инспекцияның мүлкі</w:t>
      </w:r>
    </w:p>
    <w:bookmarkEnd w:id="23"/>
    <w:bookmarkStart w:name="z185" w:id="24"/>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24"/>
    <w:bookmarkStart w:name="z189" w:id="25"/>
    <w:p>
      <w:pPr>
        <w:spacing w:after="0"/>
        <w:ind w:left="0"/>
        <w:jc w:val="left"/>
      </w:pPr>
      <w:r>
        <w:rPr>
          <w:rFonts w:ascii="Times New Roman"/>
          <w:b/>
          <w:i w:val="false"/>
          <w:color w:val="000000"/>
        </w:rPr>
        <w:t xml:space="preserve"> 
5. Инспекцияның қызметiн ұйымдастыру</w:t>
      </w:r>
    </w:p>
    <w:bookmarkEnd w:id="25"/>
    <w:bookmarkStart w:name="z190" w:id="26"/>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 </w:t>
      </w:r>
      <w:r>
        <w:br/>
      </w:r>
      <w:r>
        <w:rPr>
          <w:rFonts w:ascii="Times New Roman"/>
          <w:b w:val="false"/>
          <w:i w:val="false"/>
          <w:color w:val="000000"/>
          <w:sz w:val="28"/>
        </w:rPr>
        <w:t>
</w:t>
      </w:r>
      <w:r>
        <w:rPr>
          <w:rFonts w:ascii="Times New Roman"/>
          <w:b w:val="false"/>
          <w:i w:val="false"/>
          <w:color w:val="000000"/>
          <w:sz w:val="28"/>
        </w:rPr>
        <w:t xml:space="preserve">
      24. Инспекция басшысының Жауапты хатшымен лауазымына тағайындалатын және лауазымынан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орынбасарларының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26"/>
    <w:bookmarkStart w:name="z210" w:id="27"/>
    <w:p>
      <w:pPr>
        <w:spacing w:after="0"/>
        <w:ind w:left="0"/>
        <w:jc w:val="left"/>
      </w:pPr>
      <w:r>
        <w:rPr>
          <w:rFonts w:ascii="Times New Roman"/>
          <w:b/>
          <w:i w:val="false"/>
          <w:color w:val="000000"/>
        </w:rPr>
        <w:t xml:space="preserve"> 
6. Инспекцияны қайта ұйымдастыру және тарату</w:t>
      </w:r>
    </w:p>
    <w:bookmarkEnd w:id="27"/>
    <w:bookmarkStart w:name="z211" w:id="28"/>
    <w:p>
      <w:pPr>
        <w:spacing w:after="0"/>
        <w:ind w:left="0"/>
        <w:jc w:val="both"/>
      </w:pPr>
      <w:r>
        <w:rPr>
          <w:rFonts w:ascii="Times New Roman"/>
          <w:b w:val="false"/>
          <w:i w:val="false"/>
          <w:color w:val="000000"/>
          <w:sz w:val="28"/>
        </w:rPr>
        <w:t>
      30. Инспекцияны қайта ұйымдастыру және тарату Қазақстан Республикасының заңнамасына сәйкес жүзеге асырылады.</w:t>
      </w:r>
    </w:p>
    <w:bookmarkEnd w:id="28"/>
    <w:bookmarkStart w:name="z21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2014 жылғы 24 қаңтардағы</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29"/>
    <w:bookmarkStart w:name="z213" w:id="30"/>
    <w:p>
      <w:pPr>
        <w:spacing w:after="0"/>
        <w:ind w:left="0"/>
        <w:jc w:val="left"/>
      </w:pPr>
      <w:r>
        <w:rPr>
          <w:rFonts w:ascii="Times New Roman"/>
          <w:b/>
          <w:i w:val="false"/>
          <w:color w:val="000000"/>
        </w:rPr>
        <w:t xml:space="preserve"> 
«Қазақстан Республикасы Қоршаған орта және су</w:t>
      </w:r>
      <w:r>
        <w:br/>
      </w:r>
      <w:r>
        <w:rPr>
          <w:rFonts w:ascii="Times New Roman"/>
          <w:b/>
          <w:i w:val="false"/>
          <w:color w:val="000000"/>
        </w:rPr>
        <w:t xml:space="preserve">
ресурстары министрлігі </w:t>
      </w:r>
      <w:r>
        <w:br/>
      </w:r>
      <w:r>
        <w:rPr>
          <w:rFonts w:ascii="Times New Roman"/>
          <w:b/>
          <w:i w:val="false"/>
          <w:color w:val="000000"/>
        </w:rPr>
        <w:t>
Балық шаруашылығы комитетінің Ертіс облысаралық</w:t>
      </w:r>
      <w:r>
        <w:br/>
      </w:r>
      <w:r>
        <w:rPr>
          <w:rFonts w:ascii="Times New Roman"/>
          <w:b/>
          <w:i w:val="false"/>
          <w:color w:val="000000"/>
        </w:rPr>
        <w:t xml:space="preserve">
бассейндік балық шаруашылығы инспекциясы» </w:t>
      </w:r>
      <w:r>
        <w:br/>
      </w:r>
      <w:r>
        <w:rPr>
          <w:rFonts w:ascii="Times New Roman"/>
          <w:b/>
          <w:i w:val="false"/>
          <w:color w:val="000000"/>
        </w:rPr>
        <w:t>
республикалық мемлекеттік мекемесінің ережесі</w:t>
      </w:r>
    </w:p>
    <w:bookmarkEnd w:id="30"/>
    <w:bookmarkStart w:name="z214" w:id="31"/>
    <w:p>
      <w:pPr>
        <w:spacing w:after="0"/>
        <w:ind w:left="0"/>
        <w:jc w:val="left"/>
      </w:pPr>
      <w:r>
        <w:rPr>
          <w:rFonts w:ascii="Times New Roman"/>
          <w:b/>
          <w:i w:val="false"/>
          <w:color w:val="000000"/>
        </w:rPr>
        <w:t xml:space="preserve"> 
1. Жалпы ережелер</w:t>
      </w:r>
    </w:p>
    <w:bookmarkEnd w:id="31"/>
    <w:bookmarkStart w:name="z215" w:id="32"/>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Ертіс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Алакөл көлдер жүйесін қоспағанда Павлодар және Шығыс Қазақстан облыстары әкімшілік шекарасының шегіндегі Ертіс бассейнінің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 құрылымын және штат санын Қазақстан Республикасы Қоршаған орта және су ресурстары министрімен келіскеннен кейін Қазақстан Республикасы Қоршаған орта және су ресурстары министрлігінің Жауапты хатшысы (бұдан әрі – Жауапты хатшы) бекiтедi.</w:t>
      </w:r>
      <w:r>
        <w:br/>
      </w:r>
      <w:r>
        <w:rPr>
          <w:rFonts w:ascii="Times New Roman"/>
          <w:b w:val="false"/>
          <w:i w:val="false"/>
          <w:color w:val="000000"/>
          <w:sz w:val="28"/>
        </w:rPr>
        <w:t>
</w:t>
      </w:r>
      <w:r>
        <w:rPr>
          <w:rFonts w:ascii="Times New Roman"/>
          <w:b w:val="false"/>
          <w:i w:val="false"/>
          <w:color w:val="000000"/>
          <w:sz w:val="28"/>
        </w:rPr>
        <w:t xml:space="preserve">
      8. Инспекцияның орналасқан мекен-жайы: Қазақстан Республикасы, 070000, Шығыс Қазақстан облысы, Өскемен қаласы, Мызы көшесі, 2/1 үй. </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министрлігі Балық шаруашылығы комитетінің Ертіс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республиканское государственное учреждение «Ертисская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Бақылау-инспекциялық жұмысы бөлімінен;</w:t>
      </w:r>
      <w:r>
        <w:br/>
      </w:r>
      <w:r>
        <w:rPr>
          <w:rFonts w:ascii="Times New Roman"/>
          <w:b w:val="false"/>
          <w:i w:val="false"/>
          <w:color w:val="000000"/>
          <w:sz w:val="28"/>
        </w:rPr>
        <w:t>
</w:t>
      </w:r>
      <w:r>
        <w:rPr>
          <w:rFonts w:ascii="Times New Roman"/>
          <w:b w:val="false"/>
          <w:i w:val="false"/>
          <w:color w:val="000000"/>
          <w:sz w:val="28"/>
        </w:rPr>
        <w:t>
      2)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 бөлімінен;</w:t>
      </w:r>
      <w:r>
        <w:br/>
      </w:r>
      <w:r>
        <w:rPr>
          <w:rFonts w:ascii="Times New Roman"/>
          <w:b w:val="false"/>
          <w:i w:val="false"/>
          <w:color w:val="000000"/>
          <w:sz w:val="28"/>
        </w:rPr>
        <w:t>
</w:t>
      </w:r>
      <w:r>
        <w:rPr>
          <w:rFonts w:ascii="Times New Roman"/>
          <w:b w:val="false"/>
          <w:i w:val="false"/>
          <w:color w:val="000000"/>
          <w:sz w:val="28"/>
        </w:rPr>
        <w:t>
      4) Павлодар облысы бойынша балық инспекциясы бөлімінен;</w:t>
      </w:r>
      <w:r>
        <w:br/>
      </w:r>
      <w:r>
        <w:rPr>
          <w:rFonts w:ascii="Times New Roman"/>
          <w:b w:val="false"/>
          <w:i w:val="false"/>
          <w:color w:val="000000"/>
          <w:sz w:val="28"/>
        </w:rPr>
        <w:t>
</w:t>
      </w:r>
      <w:r>
        <w:rPr>
          <w:rFonts w:ascii="Times New Roman"/>
          <w:b w:val="false"/>
          <w:i w:val="false"/>
          <w:color w:val="000000"/>
          <w:sz w:val="28"/>
        </w:rPr>
        <w:t>
      5) Семей балық инспекциясы бөлімінен;</w:t>
      </w:r>
      <w:r>
        <w:br/>
      </w:r>
      <w:r>
        <w:rPr>
          <w:rFonts w:ascii="Times New Roman"/>
          <w:b w:val="false"/>
          <w:i w:val="false"/>
          <w:color w:val="000000"/>
          <w:sz w:val="28"/>
        </w:rPr>
        <w:t>
</w:t>
      </w:r>
      <w:r>
        <w:rPr>
          <w:rFonts w:ascii="Times New Roman"/>
          <w:b w:val="false"/>
          <w:i w:val="false"/>
          <w:color w:val="000000"/>
          <w:sz w:val="28"/>
        </w:rPr>
        <w:t>
      6) Күршім балық инспекциясы бөлімінен;</w:t>
      </w:r>
      <w:r>
        <w:br/>
      </w:r>
      <w:r>
        <w:rPr>
          <w:rFonts w:ascii="Times New Roman"/>
          <w:b w:val="false"/>
          <w:i w:val="false"/>
          <w:color w:val="000000"/>
          <w:sz w:val="28"/>
        </w:rPr>
        <w:t>
</w:t>
      </w:r>
      <w:r>
        <w:rPr>
          <w:rFonts w:ascii="Times New Roman"/>
          <w:b w:val="false"/>
          <w:i w:val="false"/>
          <w:color w:val="000000"/>
          <w:sz w:val="28"/>
        </w:rPr>
        <w:t>
      7) Бұхтырма балық инспекциясы бөлімінен;</w:t>
      </w:r>
      <w:r>
        <w:br/>
      </w:r>
      <w:r>
        <w:rPr>
          <w:rFonts w:ascii="Times New Roman"/>
          <w:b w:val="false"/>
          <w:i w:val="false"/>
          <w:color w:val="000000"/>
          <w:sz w:val="28"/>
        </w:rPr>
        <w:t>
</w:t>
      </w:r>
      <w:r>
        <w:rPr>
          <w:rFonts w:ascii="Times New Roman"/>
          <w:b w:val="false"/>
          <w:i w:val="false"/>
          <w:color w:val="000000"/>
          <w:sz w:val="28"/>
        </w:rPr>
        <w:t>
      8) Зайсан балық инспекциясы бөлімінен;</w:t>
      </w:r>
      <w:r>
        <w:br/>
      </w:r>
      <w:r>
        <w:rPr>
          <w:rFonts w:ascii="Times New Roman"/>
          <w:b w:val="false"/>
          <w:i w:val="false"/>
          <w:color w:val="000000"/>
          <w:sz w:val="28"/>
        </w:rPr>
        <w:t>
</w:t>
      </w:r>
      <w:r>
        <w:rPr>
          <w:rFonts w:ascii="Times New Roman"/>
          <w:b w:val="false"/>
          <w:i w:val="false"/>
          <w:color w:val="000000"/>
          <w:sz w:val="28"/>
        </w:rPr>
        <w:t>
      9) Көкпекті балық инспекциясы бөлімінен тұрады.</w:t>
      </w:r>
    </w:p>
    <w:bookmarkEnd w:id="32"/>
    <w:bookmarkStart w:name="z239" w:id="33"/>
    <w:p>
      <w:pPr>
        <w:spacing w:after="0"/>
        <w:ind w:left="0"/>
        <w:jc w:val="left"/>
      </w:pPr>
      <w:r>
        <w:rPr>
          <w:rFonts w:ascii="Times New Roman"/>
          <w:b/>
          <w:i w:val="false"/>
          <w:color w:val="000000"/>
        </w:rPr>
        <w:t xml:space="preserve"> 
2. Инспекцияның негізгі міндеттері мен функциялары</w:t>
      </w:r>
    </w:p>
    <w:bookmarkEnd w:id="33"/>
    <w:bookmarkStart w:name="z240" w:id="34"/>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Фунциялары:</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17.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w:t>
      </w:r>
      <w:r>
        <w:rPr>
          <w:rFonts w:ascii="Times New Roman"/>
          <w:b w:val="false"/>
          <w:i w:val="false"/>
          <w:color w:val="000000"/>
          <w:sz w:val="28"/>
        </w:rPr>
        <w:t>
      3) мына:</w:t>
      </w:r>
      <w:r>
        <w:br/>
      </w:r>
      <w:r>
        <w:rPr>
          <w:rFonts w:ascii="Times New Roman"/>
          <w:b w:val="false"/>
          <w:i w:val="false"/>
          <w:color w:val="000000"/>
          <w:sz w:val="28"/>
        </w:rPr>
        <w:t>
</w:t>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и республикалық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xml:space="preserve">
      бақылау үшін аулауды, интродукциялау, реинтродукциялау және будандастыру мақсатында аулауды; </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құқықбұзушылық туралы істері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xml:space="preserve">
      бекітіліп берілген балық шаруашылығы су айдынында және (немесе) учаскесінде балық шаруашылығы мелиорациясын жүргізуге келісім береді; </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34"/>
    <w:bookmarkStart w:name="z264" w:id="35"/>
    <w:p>
      <w:pPr>
        <w:spacing w:after="0"/>
        <w:ind w:left="0"/>
        <w:jc w:val="left"/>
      </w:pPr>
      <w:r>
        <w:rPr>
          <w:rFonts w:ascii="Times New Roman"/>
          <w:b/>
          <w:i w:val="false"/>
          <w:color w:val="000000"/>
        </w:rPr>
        <w:t xml:space="preserve"> 
3. Инспекция құқықтары мен міндеттемелері</w:t>
      </w:r>
    </w:p>
    <w:bookmarkEnd w:id="35"/>
    <w:bookmarkStart w:name="z265" w:id="36"/>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xml:space="preserve">
      15) талап арыздарымен сотқа жүгінуге, талап арыздарды Қазақстан Республикасының заңнамаларында қарастырылған тәртіппен қарастыруға қатысуға; </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36"/>
    <w:bookmarkStart w:name="z283" w:id="37"/>
    <w:p>
      <w:pPr>
        <w:spacing w:after="0"/>
        <w:ind w:left="0"/>
        <w:jc w:val="left"/>
      </w:pPr>
      <w:r>
        <w:rPr>
          <w:rFonts w:ascii="Times New Roman"/>
          <w:b/>
          <w:i w:val="false"/>
          <w:color w:val="000000"/>
        </w:rPr>
        <w:t xml:space="preserve"> 
4. Инспекцияның мүлкі</w:t>
      </w:r>
    </w:p>
    <w:bookmarkEnd w:id="37"/>
    <w:bookmarkStart w:name="z284" w:id="38"/>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38"/>
    <w:bookmarkStart w:name="z288" w:id="39"/>
    <w:p>
      <w:pPr>
        <w:spacing w:after="0"/>
        <w:ind w:left="0"/>
        <w:jc w:val="left"/>
      </w:pPr>
      <w:r>
        <w:rPr>
          <w:rFonts w:ascii="Times New Roman"/>
          <w:b/>
          <w:i w:val="false"/>
          <w:color w:val="000000"/>
        </w:rPr>
        <w:t xml:space="preserve"> 
5. Инспекцияның қызметiн ұйымдастыру</w:t>
      </w:r>
    </w:p>
    <w:bookmarkEnd w:id="39"/>
    <w:bookmarkStart w:name="z289" w:id="40"/>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xml:space="preserve">
      24. Инспекция басшысының Жауапты хатшымен лауазымына тағайындалатын және лауазымынан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орынбасарларының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40"/>
    <w:bookmarkStart w:name="z309" w:id="41"/>
    <w:p>
      <w:pPr>
        <w:spacing w:after="0"/>
        <w:ind w:left="0"/>
        <w:jc w:val="left"/>
      </w:pPr>
      <w:r>
        <w:rPr>
          <w:rFonts w:ascii="Times New Roman"/>
          <w:b/>
          <w:i w:val="false"/>
          <w:color w:val="000000"/>
        </w:rPr>
        <w:t xml:space="preserve"> 
6. Инспекцияны қайта ұйымдастыру және тарату</w:t>
      </w:r>
    </w:p>
    <w:bookmarkEnd w:id="41"/>
    <w:bookmarkStart w:name="z310" w:id="42"/>
    <w:p>
      <w:pPr>
        <w:spacing w:after="0"/>
        <w:ind w:left="0"/>
        <w:jc w:val="both"/>
      </w:pPr>
      <w:r>
        <w:rPr>
          <w:rFonts w:ascii="Times New Roman"/>
          <w:b w:val="false"/>
          <w:i w:val="false"/>
          <w:color w:val="000000"/>
          <w:sz w:val="28"/>
        </w:rPr>
        <w:t>
      30. Инспекцияны қайта ұйымдастыру және тарату Қазақстан Республикасының заңнамасына сәйкес жүзеге асырылады.</w:t>
      </w:r>
    </w:p>
    <w:bookmarkEnd w:id="42"/>
    <w:bookmarkStart w:name="z31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xml:space="preserve">
2014 жылғы 24 қаңтардағы </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43"/>
    <w:bookmarkStart w:name="z312" w:id="44"/>
    <w:p>
      <w:pPr>
        <w:spacing w:after="0"/>
        <w:ind w:left="0"/>
        <w:jc w:val="left"/>
      </w:pPr>
      <w:r>
        <w:rPr>
          <w:rFonts w:ascii="Times New Roman"/>
          <w:b/>
          <w:i w:val="false"/>
          <w:color w:val="000000"/>
        </w:rPr>
        <w:t xml:space="preserve"> 
«Қазақстан Республикасы Қоршаған орта және су</w:t>
      </w:r>
      <w:r>
        <w:br/>
      </w:r>
      <w:r>
        <w:rPr>
          <w:rFonts w:ascii="Times New Roman"/>
          <w:b/>
          <w:i w:val="false"/>
          <w:color w:val="000000"/>
        </w:rPr>
        <w:t>
ресурстары министрлігі</w:t>
      </w:r>
      <w:r>
        <w:br/>
      </w:r>
      <w:r>
        <w:rPr>
          <w:rFonts w:ascii="Times New Roman"/>
          <w:b/>
          <w:i w:val="false"/>
          <w:color w:val="000000"/>
        </w:rPr>
        <w:t>
Балық шаруашылығы комитетінің Есіл облысаралық</w:t>
      </w:r>
      <w:r>
        <w:br/>
      </w:r>
      <w:r>
        <w:rPr>
          <w:rFonts w:ascii="Times New Roman"/>
          <w:b/>
          <w:i w:val="false"/>
          <w:color w:val="000000"/>
        </w:rPr>
        <w:t>
бассейндік балық шаруашылығы инспекциясы»</w:t>
      </w:r>
      <w:r>
        <w:br/>
      </w:r>
      <w:r>
        <w:rPr>
          <w:rFonts w:ascii="Times New Roman"/>
          <w:b/>
          <w:i w:val="false"/>
          <w:color w:val="000000"/>
        </w:rPr>
        <w:t>
республикалық мемлекеттік мекемесінің ережесі</w:t>
      </w:r>
    </w:p>
    <w:bookmarkEnd w:id="44"/>
    <w:bookmarkStart w:name="z313" w:id="45"/>
    <w:p>
      <w:pPr>
        <w:spacing w:after="0"/>
        <w:ind w:left="0"/>
        <w:jc w:val="left"/>
      </w:pPr>
      <w:r>
        <w:rPr>
          <w:rFonts w:ascii="Times New Roman"/>
          <w:b/>
          <w:i w:val="false"/>
          <w:color w:val="000000"/>
        </w:rPr>
        <w:t xml:space="preserve"> 
1. Жалпы ережелер</w:t>
      </w:r>
    </w:p>
    <w:bookmarkEnd w:id="45"/>
    <w:bookmarkStart w:name="z314" w:id="46"/>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Есіл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Ақмола және Солтүстік Қазақстан облыстары әкімшілік шекарасының шегіндегі Есіл бассейнінің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 құрылымын және штат санын Қазақстан Республикасы Қоршаған орта және су ресурстары министрімен келіскеннен кейін Қазақстан Республикасы Қоршаған орта және су ресурстары министрлiгінің Жауапты хатшысы (бұдан әрі – Жауапты хатшы) бекiтедi.</w:t>
      </w:r>
      <w:r>
        <w:br/>
      </w:r>
      <w:r>
        <w:rPr>
          <w:rFonts w:ascii="Times New Roman"/>
          <w:b w:val="false"/>
          <w:i w:val="false"/>
          <w:color w:val="000000"/>
          <w:sz w:val="28"/>
        </w:rPr>
        <w:t>
</w:t>
      </w:r>
      <w:r>
        <w:rPr>
          <w:rFonts w:ascii="Times New Roman"/>
          <w:b w:val="false"/>
          <w:i w:val="false"/>
          <w:color w:val="000000"/>
          <w:sz w:val="28"/>
        </w:rPr>
        <w:t xml:space="preserve">
      8. Инспекцияның орналасқан мекен-жайы: Қазақстан Республикасы, 010000, Астана қаласы, Орынбор көшесі, 8 үй, 14 кіреберіс «Министрліктер үйі» әкімшілік ғимараты. </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министрлiгi Балық шаруашылығы комитетiнің Есіл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учреждение «Есильская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Бақылау-инспекциялық жұмысы бөлімінен;</w:t>
      </w:r>
      <w:r>
        <w:br/>
      </w:r>
      <w:r>
        <w:rPr>
          <w:rFonts w:ascii="Times New Roman"/>
          <w:b w:val="false"/>
          <w:i w:val="false"/>
          <w:color w:val="000000"/>
          <w:sz w:val="28"/>
        </w:rPr>
        <w:t>
</w:t>
      </w:r>
      <w:r>
        <w:rPr>
          <w:rFonts w:ascii="Times New Roman"/>
          <w:b w:val="false"/>
          <w:i w:val="false"/>
          <w:color w:val="000000"/>
          <w:sz w:val="28"/>
        </w:rPr>
        <w:t>
      2)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 бөлімінен;</w:t>
      </w:r>
      <w:r>
        <w:br/>
      </w:r>
      <w:r>
        <w:rPr>
          <w:rFonts w:ascii="Times New Roman"/>
          <w:b w:val="false"/>
          <w:i w:val="false"/>
          <w:color w:val="000000"/>
          <w:sz w:val="28"/>
        </w:rPr>
        <w:t>
</w:t>
      </w:r>
      <w:r>
        <w:rPr>
          <w:rFonts w:ascii="Times New Roman"/>
          <w:b w:val="false"/>
          <w:i w:val="false"/>
          <w:color w:val="000000"/>
          <w:sz w:val="28"/>
        </w:rPr>
        <w:t>
      4) Ақмола облысы бойынша балық инспекциясы бөлімінен;</w:t>
      </w:r>
      <w:r>
        <w:br/>
      </w:r>
      <w:r>
        <w:rPr>
          <w:rFonts w:ascii="Times New Roman"/>
          <w:b w:val="false"/>
          <w:i w:val="false"/>
          <w:color w:val="000000"/>
          <w:sz w:val="28"/>
        </w:rPr>
        <w:t>
</w:t>
      </w:r>
      <w:r>
        <w:rPr>
          <w:rFonts w:ascii="Times New Roman"/>
          <w:b w:val="false"/>
          <w:i w:val="false"/>
          <w:color w:val="000000"/>
          <w:sz w:val="28"/>
        </w:rPr>
        <w:t>
      5) Солтүстік Қазақстан облысы бойынша балық инспекциясы бөлімінен тұрады.</w:t>
      </w:r>
    </w:p>
    <w:bookmarkEnd w:id="46"/>
    <w:bookmarkStart w:name="z336" w:id="47"/>
    <w:p>
      <w:pPr>
        <w:spacing w:after="0"/>
        <w:ind w:left="0"/>
        <w:jc w:val="left"/>
      </w:pPr>
      <w:r>
        <w:rPr>
          <w:rFonts w:ascii="Times New Roman"/>
          <w:b/>
          <w:i w:val="false"/>
          <w:color w:val="000000"/>
        </w:rPr>
        <w:t xml:space="preserve"> 
2. Инспекцияның негізгі міндеттері мен функциялары</w:t>
      </w:r>
    </w:p>
    <w:bookmarkEnd w:id="47"/>
    <w:bookmarkStart w:name="z337" w:id="48"/>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Фунциялары:</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w:t>
      </w:r>
      <w:r>
        <w:br/>
      </w:r>
      <w:r>
        <w:rPr>
          <w:rFonts w:ascii="Times New Roman"/>
          <w:b w:val="false"/>
          <w:i w:val="false"/>
          <w:color w:val="000000"/>
          <w:sz w:val="28"/>
        </w:rPr>
        <w:t>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17.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w:t>
      </w:r>
      <w:r>
        <w:rPr>
          <w:rFonts w:ascii="Times New Roman"/>
          <w:b w:val="false"/>
          <w:i w:val="false"/>
          <w:color w:val="000000"/>
          <w:sz w:val="28"/>
        </w:rPr>
        <w:t>
      3) мына:</w:t>
      </w:r>
      <w:r>
        <w:br/>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және республикалық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xml:space="preserve">
      бақылау үшін аулауды, интродукциялау, реинтродукциялау және будандастыру мақсатында аулауды; </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құқықбұзушылық туралы істері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xml:space="preserve">
      бекітіліп берілген балық шаруашылығы су айдынында және (немесе) учаскесінде балық шаруашылығы мелиорациясын жүргізуге келісім береді; </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w:t>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48"/>
    <w:bookmarkStart w:name="z361" w:id="49"/>
    <w:p>
      <w:pPr>
        <w:spacing w:after="0"/>
        <w:ind w:left="0"/>
        <w:jc w:val="left"/>
      </w:pPr>
      <w:r>
        <w:rPr>
          <w:rFonts w:ascii="Times New Roman"/>
          <w:b/>
          <w:i w:val="false"/>
          <w:color w:val="000000"/>
        </w:rPr>
        <w:t xml:space="preserve"> 
3. Инспекция құқықтары мен міндеттемелері</w:t>
      </w:r>
    </w:p>
    <w:bookmarkEnd w:id="49"/>
    <w:bookmarkStart w:name="z362" w:id="50"/>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xml:space="preserve">
      15) талап арыздарымен сотқа жүгінуге, талап арыздарды Қазақстан Республикасының заңнамаларында қарастырылған тәртіппен қарастыруға қатысуға; </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50"/>
    <w:bookmarkStart w:name="z380" w:id="51"/>
    <w:p>
      <w:pPr>
        <w:spacing w:after="0"/>
        <w:ind w:left="0"/>
        <w:jc w:val="left"/>
      </w:pPr>
      <w:r>
        <w:rPr>
          <w:rFonts w:ascii="Times New Roman"/>
          <w:b/>
          <w:i w:val="false"/>
          <w:color w:val="000000"/>
        </w:rPr>
        <w:t xml:space="preserve"> 
4. Инспекцияның мүлкі</w:t>
      </w:r>
    </w:p>
    <w:bookmarkEnd w:id="51"/>
    <w:bookmarkStart w:name="z381" w:id="52"/>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52"/>
    <w:bookmarkStart w:name="z385" w:id="53"/>
    <w:p>
      <w:pPr>
        <w:spacing w:after="0"/>
        <w:ind w:left="0"/>
        <w:jc w:val="left"/>
      </w:pPr>
      <w:r>
        <w:rPr>
          <w:rFonts w:ascii="Times New Roman"/>
          <w:b/>
          <w:i w:val="false"/>
          <w:color w:val="000000"/>
        </w:rPr>
        <w:t xml:space="preserve"> 
5. Инспекцияның қызметiн ұйымдастыру</w:t>
      </w:r>
    </w:p>
    <w:bookmarkEnd w:id="53"/>
    <w:bookmarkStart w:name="z386" w:id="54"/>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 </w:t>
      </w:r>
      <w:r>
        <w:br/>
      </w:r>
      <w:r>
        <w:rPr>
          <w:rFonts w:ascii="Times New Roman"/>
          <w:b w:val="false"/>
          <w:i w:val="false"/>
          <w:color w:val="000000"/>
          <w:sz w:val="28"/>
        </w:rPr>
        <w:t>
</w:t>
      </w:r>
      <w:r>
        <w:rPr>
          <w:rFonts w:ascii="Times New Roman"/>
          <w:b w:val="false"/>
          <w:i w:val="false"/>
          <w:color w:val="000000"/>
          <w:sz w:val="28"/>
        </w:rPr>
        <w:t xml:space="preserve">
      24. Инспекция басшысының Жауапты хатшымен лауазымына тағайындалатын және лауазымынан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54"/>
    <w:bookmarkStart w:name="z406" w:id="55"/>
    <w:p>
      <w:pPr>
        <w:spacing w:after="0"/>
        <w:ind w:left="0"/>
        <w:jc w:val="left"/>
      </w:pPr>
      <w:r>
        <w:rPr>
          <w:rFonts w:ascii="Times New Roman"/>
          <w:b/>
          <w:i w:val="false"/>
          <w:color w:val="000000"/>
        </w:rPr>
        <w:t xml:space="preserve"> 
6. Инспекцияны қайта ұйымдастыру және тарату</w:t>
      </w:r>
    </w:p>
    <w:bookmarkEnd w:id="55"/>
    <w:bookmarkStart w:name="z407" w:id="56"/>
    <w:p>
      <w:pPr>
        <w:spacing w:after="0"/>
        <w:ind w:left="0"/>
        <w:jc w:val="both"/>
      </w:pPr>
      <w:r>
        <w:rPr>
          <w:rFonts w:ascii="Times New Roman"/>
          <w:b w:val="false"/>
          <w:i w:val="false"/>
          <w:color w:val="000000"/>
          <w:sz w:val="28"/>
        </w:rPr>
        <w:t>
      30. Инспекцияны қайта ұйымдастыру және тарату Қазақстан Республикасының заңнамасына сәйкес жүзеге асырылады.</w:t>
      </w:r>
    </w:p>
    <w:bookmarkEnd w:id="56"/>
    <w:bookmarkStart w:name="z40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xml:space="preserve">
2014 жылғы 24 қаңтардағы </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57"/>
    <w:bookmarkStart w:name="z409" w:id="58"/>
    <w:p>
      <w:pPr>
        <w:spacing w:after="0"/>
        <w:ind w:left="0"/>
        <w:jc w:val="left"/>
      </w:pPr>
      <w:r>
        <w:rPr>
          <w:rFonts w:ascii="Times New Roman"/>
          <w:b/>
          <w:i w:val="false"/>
          <w:color w:val="000000"/>
        </w:rPr>
        <w:t xml:space="preserve"> 
«Қазақстан Республикасы Қоршаған орта және су</w:t>
      </w:r>
      <w:r>
        <w:br/>
      </w:r>
      <w:r>
        <w:rPr>
          <w:rFonts w:ascii="Times New Roman"/>
          <w:b/>
          <w:i w:val="false"/>
          <w:color w:val="000000"/>
        </w:rPr>
        <w:t>
ресурстары министрлігі</w:t>
      </w:r>
      <w:r>
        <w:br/>
      </w:r>
      <w:r>
        <w:rPr>
          <w:rFonts w:ascii="Times New Roman"/>
          <w:b/>
          <w:i w:val="false"/>
          <w:color w:val="000000"/>
        </w:rPr>
        <w:t>
Балық шаруашылығы комитетінің Жайық-Каспий облысаралық</w:t>
      </w:r>
      <w:r>
        <w:br/>
      </w:r>
      <w:r>
        <w:rPr>
          <w:rFonts w:ascii="Times New Roman"/>
          <w:b/>
          <w:i w:val="false"/>
          <w:color w:val="000000"/>
        </w:rPr>
        <w:t>
бассейндік балық шаруашылығы инспекциясы»</w:t>
      </w:r>
      <w:r>
        <w:br/>
      </w:r>
      <w:r>
        <w:rPr>
          <w:rFonts w:ascii="Times New Roman"/>
          <w:b/>
          <w:i w:val="false"/>
          <w:color w:val="000000"/>
        </w:rPr>
        <w:t>
республикалық мемлекеттік мекемесінің ережесі</w:t>
      </w:r>
    </w:p>
    <w:bookmarkEnd w:id="58"/>
    <w:bookmarkStart w:name="z410" w:id="59"/>
    <w:p>
      <w:pPr>
        <w:spacing w:after="0"/>
        <w:ind w:left="0"/>
        <w:jc w:val="left"/>
      </w:pPr>
      <w:r>
        <w:rPr>
          <w:rFonts w:ascii="Times New Roman"/>
          <w:b/>
          <w:i w:val="false"/>
          <w:color w:val="000000"/>
        </w:rPr>
        <w:t xml:space="preserve"> 
1. Жалпы ережелер </w:t>
      </w:r>
    </w:p>
    <w:bookmarkEnd w:id="59"/>
    <w:bookmarkStart w:name="z411" w:id="60"/>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Жайық-Каспий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Атырау, Маңғыстау және Батыс Қазақстан облыстары әкімшілік шекарасының шегіндегі Жайық-Каспий бассейнінің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 құрылымын және штат санын Қазақстан Республикасы Қоршаған орта және су ресурстары министрімен келіскеннен кейін Қазақстан Республикасы Қоршаған орта және су ресурстары министрлігінің Жауапты хатшысы (бұдан әрі – Жауапты хатшы) бекiтедi.</w:t>
      </w:r>
      <w:r>
        <w:br/>
      </w:r>
      <w:r>
        <w:rPr>
          <w:rFonts w:ascii="Times New Roman"/>
          <w:b w:val="false"/>
          <w:i w:val="false"/>
          <w:color w:val="000000"/>
          <w:sz w:val="28"/>
        </w:rPr>
        <w:t>
</w:t>
      </w:r>
      <w:r>
        <w:rPr>
          <w:rFonts w:ascii="Times New Roman"/>
          <w:b w:val="false"/>
          <w:i w:val="false"/>
          <w:color w:val="000000"/>
          <w:sz w:val="28"/>
        </w:rPr>
        <w:t>
      8. Инспекцияның орналасқан мекен-жайы: Қазақстан Республикасы, 060000, Атырау облысы, Атырау қаласы, Авангард ықшамауданы 4, 92 үй.</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«Қазақстан Республикасы Қоршаған орта және су ресурстары министрлiгi Балық шаруашылығы комитетiнің Жайық-Каспий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республиканское государственное учреждение «Жайык-Каспийская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2) Ұйымдастыру-құқықтық жұмысы бөлімінен;</w:t>
      </w:r>
      <w:r>
        <w:br/>
      </w:r>
      <w:r>
        <w:rPr>
          <w:rFonts w:ascii="Times New Roman"/>
          <w:b w:val="false"/>
          <w:i w:val="false"/>
          <w:color w:val="000000"/>
          <w:sz w:val="28"/>
        </w:rPr>
        <w:t>
</w:t>
      </w:r>
      <w:r>
        <w:rPr>
          <w:rFonts w:ascii="Times New Roman"/>
          <w:b w:val="false"/>
          <w:i w:val="false"/>
          <w:color w:val="000000"/>
          <w:sz w:val="28"/>
        </w:rPr>
        <w:t xml:space="preserve">
      3) Қаржылық есепке алу және мемлекеттік сатып алу бөлімінен; </w:t>
      </w:r>
      <w:r>
        <w:br/>
      </w:r>
      <w:r>
        <w:rPr>
          <w:rFonts w:ascii="Times New Roman"/>
          <w:b w:val="false"/>
          <w:i w:val="false"/>
          <w:color w:val="000000"/>
          <w:sz w:val="28"/>
        </w:rPr>
        <w:t>
</w:t>
      </w:r>
      <w:r>
        <w:rPr>
          <w:rFonts w:ascii="Times New Roman"/>
          <w:b w:val="false"/>
          <w:i w:val="false"/>
          <w:color w:val="000000"/>
          <w:sz w:val="28"/>
        </w:rPr>
        <w:t>
      4) Флот, көлік және шаруашылық бөлімінен;</w:t>
      </w:r>
      <w:r>
        <w:br/>
      </w:r>
      <w:r>
        <w:rPr>
          <w:rFonts w:ascii="Times New Roman"/>
          <w:b w:val="false"/>
          <w:i w:val="false"/>
          <w:color w:val="000000"/>
          <w:sz w:val="28"/>
        </w:rPr>
        <w:t>
</w:t>
      </w:r>
      <w:r>
        <w:rPr>
          <w:rFonts w:ascii="Times New Roman"/>
          <w:b w:val="false"/>
          <w:i w:val="false"/>
          <w:color w:val="000000"/>
          <w:sz w:val="28"/>
        </w:rPr>
        <w:t>
      5) Талдау, есепке алу және жоспарлау бөлімінен;</w:t>
      </w:r>
      <w:r>
        <w:br/>
      </w:r>
      <w:r>
        <w:rPr>
          <w:rFonts w:ascii="Times New Roman"/>
          <w:b w:val="false"/>
          <w:i w:val="false"/>
          <w:color w:val="000000"/>
          <w:sz w:val="28"/>
        </w:rPr>
        <w:t>
</w:t>
      </w:r>
      <w:r>
        <w:rPr>
          <w:rFonts w:ascii="Times New Roman"/>
          <w:b w:val="false"/>
          <w:i w:val="false"/>
          <w:color w:val="000000"/>
          <w:sz w:val="28"/>
        </w:rPr>
        <w:t xml:space="preserve">
      6) Балық қорғау қызметіне бақылау бөлімінен; </w:t>
      </w:r>
      <w:r>
        <w:br/>
      </w:r>
      <w:r>
        <w:rPr>
          <w:rFonts w:ascii="Times New Roman"/>
          <w:b w:val="false"/>
          <w:i w:val="false"/>
          <w:color w:val="000000"/>
          <w:sz w:val="28"/>
        </w:rPr>
        <w:t>
</w:t>
      </w:r>
      <w:r>
        <w:rPr>
          <w:rFonts w:ascii="Times New Roman"/>
          <w:b w:val="false"/>
          <w:i w:val="false"/>
          <w:color w:val="000000"/>
          <w:sz w:val="28"/>
        </w:rPr>
        <w:t>
      7) Дамбы балық инспекциясы бөлімінен;</w:t>
      </w:r>
      <w:r>
        <w:br/>
      </w:r>
      <w:r>
        <w:rPr>
          <w:rFonts w:ascii="Times New Roman"/>
          <w:b w:val="false"/>
          <w:i w:val="false"/>
          <w:color w:val="000000"/>
          <w:sz w:val="28"/>
        </w:rPr>
        <w:t>
</w:t>
      </w:r>
      <w:r>
        <w:rPr>
          <w:rFonts w:ascii="Times New Roman"/>
          <w:b w:val="false"/>
          <w:i w:val="false"/>
          <w:color w:val="000000"/>
          <w:sz w:val="28"/>
        </w:rPr>
        <w:t>
      8) Атырау балық инспекциясы бөлімінен;</w:t>
      </w:r>
      <w:r>
        <w:br/>
      </w:r>
      <w:r>
        <w:rPr>
          <w:rFonts w:ascii="Times New Roman"/>
          <w:b w:val="false"/>
          <w:i w:val="false"/>
          <w:color w:val="000000"/>
          <w:sz w:val="28"/>
        </w:rPr>
        <w:t>
</w:t>
      </w:r>
      <w:r>
        <w:rPr>
          <w:rFonts w:ascii="Times New Roman"/>
          <w:b w:val="false"/>
          <w:i w:val="false"/>
          <w:color w:val="000000"/>
          <w:sz w:val="28"/>
        </w:rPr>
        <w:t>
      9) Жылыой балық инспекциясы бөлімінен;</w:t>
      </w:r>
      <w:r>
        <w:br/>
      </w:r>
      <w:r>
        <w:rPr>
          <w:rFonts w:ascii="Times New Roman"/>
          <w:b w:val="false"/>
          <w:i w:val="false"/>
          <w:color w:val="000000"/>
          <w:sz w:val="28"/>
        </w:rPr>
        <w:t>
</w:t>
      </w:r>
      <w:r>
        <w:rPr>
          <w:rFonts w:ascii="Times New Roman"/>
          <w:b w:val="false"/>
          <w:i w:val="false"/>
          <w:color w:val="000000"/>
          <w:sz w:val="28"/>
        </w:rPr>
        <w:t>
      10) Исатай балық инспекциясы бөлімінен;</w:t>
      </w:r>
      <w:r>
        <w:br/>
      </w:r>
      <w:r>
        <w:rPr>
          <w:rFonts w:ascii="Times New Roman"/>
          <w:b w:val="false"/>
          <w:i w:val="false"/>
          <w:color w:val="000000"/>
          <w:sz w:val="28"/>
        </w:rPr>
        <w:t>
</w:t>
      </w:r>
      <w:r>
        <w:rPr>
          <w:rFonts w:ascii="Times New Roman"/>
          <w:b w:val="false"/>
          <w:i w:val="false"/>
          <w:color w:val="000000"/>
          <w:sz w:val="28"/>
        </w:rPr>
        <w:t>
      11) Махамбет балык инспекциясы бөлімінен;</w:t>
      </w:r>
      <w:r>
        <w:br/>
      </w:r>
      <w:r>
        <w:rPr>
          <w:rFonts w:ascii="Times New Roman"/>
          <w:b w:val="false"/>
          <w:i w:val="false"/>
          <w:color w:val="000000"/>
          <w:sz w:val="28"/>
        </w:rPr>
        <w:t>
</w:t>
      </w:r>
      <w:r>
        <w:rPr>
          <w:rFonts w:ascii="Times New Roman"/>
          <w:b w:val="false"/>
          <w:i w:val="false"/>
          <w:color w:val="000000"/>
          <w:sz w:val="28"/>
        </w:rPr>
        <w:t>
      12) Индер балық инспекциясы бөлімінен;</w:t>
      </w:r>
      <w:r>
        <w:br/>
      </w:r>
      <w:r>
        <w:rPr>
          <w:rFonts w:ascii="Times New Roman"/>
          <w:b w:val="false"/>
          <w:i w:val="false"/>
          <w:color w:val="000000"/>
          <w:sz w:val="28"/>
        </w:rPr>
        <w:t>
</w:t>
      </w:r>
      <w:r>
        <w:rPr>
          <w:rFonts w:ascii="Times New Roman"/>
          <w:b w:val="false"/>
          <w:i w:val="false"/>
          <w:color w:val="000000"/>
          <w:sz w:val="28"/>
        </w:rPr>
        <w:t>
      13) Құрманғазы балық инспекциясы бөлімінен;</w:t>
      </w:r>
      <w:r>
        <w:br/>
      </w:r>
      <w:r>
        <w:rPr>
          <w:rFonts w:ascii="Times New Roman"/>
          <w:b w:val="false"/>
          <w:i w:val="false"/>
          <w:color w:val="000000"/>
          <w:sz w:val="28"/>
        </w:rPr>
        <w:t>
</w:t>
      </w:r>
      <w:r>
        <w:rPr>
          <w:rFonts w:ascii="Times New Roman"/>
          <w:b w:val="false"/>
          <w:i w:val="false"/>
          <w:color w:val="000000"/>
          <w:sz w:val="28"/>
        </w:rPr>
        <w:t xml:space="preserve">
      14) Манғыстау облысы бойынша балық инспекциясы басқармасынан: </w:t>
      </w:r>
      <w:r>
        <w:br/>
      </w:r>
      <w:r>
        <w:rPr>
          <w:rFonts w:ascii="Times New Roman"/>
          <w:b w:val="false"/>
          <w:i w:val="false"/>
          <w:color w:val="000000"/>
          <w:sz w:val="28"/>
        </w:rPr>
        <w:t>
</w:t>
      </w:r>
      <w:r>
        <w:rPr>
          <w:rFonts w:ascii="Times New Roman"/>
          <w:b w:val="false"/>
          <w:i w:val="false"/>
          <w:color w:val="000000"/>
          <w:sz w:val="28"/>
        </w:rPr>
        <w:t>
      Ақтау балық инспекциясы бөлімінен;</w:t>
      </w:r>
      <w:r>
        <w:br/>
      </w:r>
      <w:r>
        <w:rPr>
          <w:rFonts w:ascii="Times New Roman"/>
          <w:b w:val="false"/>
          <w:i w:val="false"/>
          <w:color w:val="000000"/>
          <w:sz w:val="28"/>
        </w:rPr>
        <w:t>
</w:t>
      </w:r>
      <w:r>
        <w:rPr>
          <w:rFonts w:ascii="Times New Roman"/>
          <w:b w:val="false"/>
          <w:i w:val="false"/>
          <w:color w:val="000000"/>
          <w:sz w:val="28"/>
        </w:rPr>
        <w:t>
      Түб-Қараған балық инспекциясы бөлімінен;</w:t>
      </w:r>
      <w:r>
        <w:br/>
      </w:r>
      <w:r>
        <w:rPr>
          <w:rFonts w:ascii="Times New Roman"/>
          <w:b w:val="false"/>
          <w:i w:val="false"/>
          <w:color w:val="000000"/>
          <w:sz w:val="28"/>
        </w:rPr>
        <w:t>
</w:t>
      </w:r>
      <w:r>
        <w:rPr>
          <w:rFonts w:ascii="Times New Roman"/>
          <w:b w:val="false"/>
          <w:i w:val="false"/>
          <w:color w:val="000000"/>
          <w:sz w:val="28"/>
        </w:rPr>
        <w:t>
      Бұзашы теңіз балық инспекциясы бөлімінен;</w:t>
      </w:r>
      <w:r>
        <w:br/>
      </w:r>
      <w:r>
        <w:rPr>
          <w:rFonts w:ascii="Times New Roman"/>
          <w:b w:val="false"/>
          <w:i w:val="false"/>
          <w:color w:val="000000"/>
          <w:sz w:val="28"/>
        </w:rPr>
        <w:t>
</w:t>
      </w:r>
      <w:r>
        <w:rPr>
          <w:rFonts w:ascii="Times New Roman"/>
          <w:b w:val="false"/>
          <w:i w:val="false"/>
          <w:color w:val="000000"/>
          <w:sz w:val="28"/>
        </w:rPr>
        <w:t xml:space="preserve">
      15) Батыс Қазақстан облысы бойынша балық инспекциясы басқармасынан: </w:t>
      </w:r>
      <w:r>
        <w:br/>
      </w:r>
      <w:r>
        <w:rPr>
          <w:rFonts w:ascii="Times New Roman"/>
          <w:b w:val="false"/>
          <w:i w:val="false"/>
          <w:color w:val="000000"/>
          <w:sz w:val="28"/>
        </w:rPr>
        <w:t>
      Жайық ауданаралық балық инспекциясы бөлімінен;</w:t>
      </w:r>
      <w:r>
        <w:br/>
      </w:r>
      <w:r>
        <w:rPr>
          <w:rFonts w:ascii="Times New Roman"/>
          <w:b w:val="false"/>
          <w:i w:val="false"/>
          <w:color w:val="000000"/>
          <w:sz w:val="28"/>
        </w:rPr>
        <w:t>
      Ақжайық балық инспекциясы бөлімінен тұрады.</w:t>
      </w:r>
    </w:p>
    <w:bookmarkEnd w:id="60"/>
    <w:bookmarkStart w:name="z443" w:id="61"/>
    <w:p>
      <w:pPr>
        <w:spacing w:after="0"/>
        <w:ind w:left="0"/>
        <w:jc w:val="left"/>
      </w:pPr>
      <w:r>
        <w:rPr>
          <w:rFonts w:ascii="Times New Roman"/>
          <w:b/>
          <w:i w:val="false"/>
          <w:color w:val="000000"/>
        </w:rPr>
        <w:t xml:space="preserve"> 
2. Инспекцияның негізгі міндеттері мен функциялары </w:t>
      </w:r>
    </w:p>
    <w:bookmarkEnd w:id="61"/>
    <w:bookmarkStart w:name="z444" w:id="62"/>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Фунциялары:</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w:t>
      </w:r>
      <w:r>
        <w:br/>
      </w:r>
      <w:r>
        <w:rPr>
          <w:rFonts w:ascii="Times New Roman"/>
          <w:b w:val="false"/>
          <w:i w:val="false"/>
          <w:color w:val="000000"/>
          <w:sz w:val="28"/>
        </w:rPr>
        <w:t>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17.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шаруашылығын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w:t>
      </w:r>
      <w:r>
        <w:rPr>
          <w:rFonts w:ascii="Times New Roman"/>
          <w:b w:val="false"/>
          <w:i w:val="false"/>
          <w:color w:val="000000"/>
          <w:sz w:val="28"/>
        </w:rPr>
        <w:t>
      3) мына:</w:t>
      </w:r>
      <w:r>
        <w:br/>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және республикалық жерігілікті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xml:space="preserve">
      бақылау үшін аулауды, интродукциялау, реинтродукциялау және будандастыру мақсатында аулауды; </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құқықбұзушылық туралы істері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xml:space="preserve">
      бекітіліп берілген балық шаруашылығы су айдынында және (немесе) учаскесінде балық шаруашылығы мелиорациясын жүргізуге келісім береді; </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62"/>
    <w:bookmarkStart w:name="z466" w:id="63"/>
    <w:p>
      <w:pPr>
        <w:spacing w:after="0"/>
        <w:ind w:left="0"/>
        <w:jc w:val="left"/>
      </w:pPr>
      <w:r>
        <w:rPr>
          <w:rFonts w:ascii="Times New Roman"/>
          <w:b/>
          <w:i w:val="false"/>
          <w:color w:val="000000"/>
        </w:rPr>
        <w:t xml:space="preserve"> 
3. Инспекция құқықтары мен міндеттемелері</w:t>
      </w:r>
    </w:p>
    <w:bookmarkEnd w:id="63"/>
    <w:bookmarkStart w:name="z467" w:id="64"/>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xml:space="preserve">
      15) талап арыздарымен сотқа жүгінуге, талап арыздарды Қазақстан Республикасының заңнамаларында қарастырылған тәртіппен қарастыруға қатысуға; </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64"/>
    <w:bookmarkStart w:name="z485" w:id="65"/>
    <w:p>
      <w:pPr>
        <w:spacing w:after="0"/>
        <w:ind w:left="0"/>
        <w:jc w:val="left"/>
      </w:pPr>
      <w:r>
        <w:rPr>
          <w:rFonts w:ascii="Times New Roman"/>
          <w:b/>
          <w:i w:val="false"/>
          <w:color w:val="000000"/>
        </w:rPr>
        <w:t xml:space="preserve"> 
4. Инспекцияның мүлкі</w:t>
      </w:r>
    </w:p>
    <w:bookmarkEnd w:id="65"/>
    <w:bookmarkStart w:name="z486" w:id="66"/>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66"/>
    <w:bookmarkStart w:name="z490" w:id="67"/>
    <w:p>
      <w:pPr>
        <w:spacing w:after="0"/>
        <w:ind w:left="0"/>
        <w:jc w:val="left"/>
      </w:pPr>
      <w:r>
        <w:rPr>
          <w:rFonts w:ascii="Times New Roman"/>
          <w:b/>
          <w:i w:val="false"/>
          <w:color w:val="000000"/>
        </w:rPr>
        <w:t xml:space="preserve"> 
5. Инспекцияның қызметiн ұйымдастыру</w:t>
      </w:r>
    </w:p>
    <w:bookmarkEnd w:id="67"/>
    <w:bookmarkStart w:name="z491" w:id="68"/>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xml:space="preserve">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 </w:t>
      </w:r>
      <w:r>
        <w:br/>
      </w:r>
      <w:r>
        <w:rPr>
          <w:rFonts w:ascii="Times New Roman"/>
          <w:b w:val="false"/>
          <w:i w:val="false"/>
          <w:color w:val="000000"/>
          <w:sz w:val="28"/>
        </w:rPr>
        <w:t>
</w:t>
      </w:r>
      <w:r>
        <w:rPr>
          <w:rFonts w:ascii="Times New Roman"/>
          <w:b w:val="false"/>
          <w:i w:val="false"/>
          <w:color w:val="000000"/>
          <w:sz w:val="28"/>
        </w:rPr>
        <w:t xml:space="preserve">
      24. Инспекция басшысының Жауапты хатшымен лауазымына тағайындалатын және лауазымынан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орынбасарларының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орынбасарлары: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68"/>
    <w:bookmarkStart w:name="z511" w:id="69"/>
    <w:p>
      <w:pPr>
        <w:spacing w:after="0"/>
        <w:ind w:left="0"/>
        <w:jc w:val="left"/>
      </w:pPr>
      <w:r>
        <w:rPr>
          <w:rFonts w:ascii="Times New Roman"/>
          <w:b/>
          <w:i w:val="false"/>
          <w:color w:val="000000"/>
        </w:rPr>
        <w:t xml:space="preserve"> 
6. Инспекцияны қайта ұйымдастыру және тарату</w:t>
      </w:r>
    </w:p>
    <w:bookmarkEnd w:id="69"/>
    <w:bookmarkStart w:name="z512" w:id="70"/>
    <w:p>
      <w:pPr>
        <w:spacing w:after="0"/>
        <w:ind w:left="0"/>
        <w:jc w:val="both"/>
      </w:pPr>
      <w:r>
        <w:rPr>
          <w:rFonts w:ascii="Times New Roman"/>
          <w:b w:val="false"/>
          <w:i w:val="false"/>
          <w:color w:val="000000"/>
          <w:sz w:val="28"/>
        </w:rPr>
        <w:t xml:space="preserve">
      30. Инспекцияны қайта ұйымдастыру және тарату Қазақстан Республикасының заңнамасына сәйкес жүзеге асырылады. </w:t>
      </w:r>
    </w:p>
    <w:bookmarkEnd w:id="70"/>
    <w:bookmarkStart w:name="z513"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2014 жылғы 24 қаңтардағы</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71"/>
    <w:bookmarkStart w:name="z514" w:id="72"/>
    <w:p>
      <w:pPr>
        <w:spacing w:after="0"/>
        <w:ind w:left="0"/>
        <w:jc w:val="left"/>
      </w:pPr>
      <w:r>
        <w:rPr>
          <w:rFonts w:ascii="Times New Roman"/>
          <w:b/>
          <w:i w:val="false"/>
          <w:color w:val="000000"/>
        </w:rPr>
        <w:t xml:space="preserve"> 
«Қазақстан Республикасы Қоршаған орта және су</w:t>
      </w:r>
      <w:r>
        <w:br/>
      </w:r>
      <w:r>
        <w:rPr>
          <w:rFonts w:ascii="Times New Roman"/>
          <w:b/>
          <w:i w:val="false"/>
          <w:color w:val="000000"/>
        </w:rPr>
        <w:t>
ресурстары министрлігі</w:t>
      </w:r>
      <w:r>
        <w:br/>
      </w:r>
      <w:r>
        <w:rPr>
          <w:rFonts w:ascii="Times New Roman"/>
          <w:b/>
          <w:i w:val="false"/>
          <w:color w:val="000000"/>
        </w:rPr>
        <w:t>
Балық шаруашылығы комитетінің Нұра-Сарысу облысаралық</w:t>
      </w:r>
      <w:r>
        <w:br/>
      </w:r>
      <w:r>
        <w:rPr>
          <w:rFonts w:ascii="Times New Roman"/>
          <w:b/>
          <w:i w:val="false"/>
          <w:color w:val="000000"/>
        </w:rPr>
        <w:t>
бассейндік балық шаруашылығы инспекциясы»</w:t>
      </w:r>
      <w:r>
        <w:br/>
      </w:r>
      <w:r>
        <w:rPr>
          <w:rFonts w:ascii="Times New Roman"/>
          <w:b/>
          <w:i w:val="false"/>
          <w:color w:val="000000"/>
        </w:rPr>
        <w:t>
республикалық мемлекеттік мекемесінің ережесі</w:t>
      </w:r>
    </w:p>
    <w:bookmarkEnd w:id="72"/>
    <w:bookmarkStart w:name="z515" w:id="73"/>
    <w:p>
      <w:pPr>
        <w:spacing w:after="0"/>
        <w:ind w:left="0"/>
        <w:jc w:val="left"/>
      </w:pPr>
      <w:r>
        <w:rPr>
          <w:rFonts w:ascii="Times New Roman"/>
          <w:b/>
          <w:i w:val="false"/>
          <w:color w:val="000000"/>
        </w:rPr>
        <w:t xml:space="preserve"> 
1. Жалпы ережелер</w:t>
      </w:r>
    </w:p>
    <w:bookmarkEnd w:id="73"/>
    <w:bookmarkStart w:name="z516" w:id="74"/>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Нұра-Сарысу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Балқаш көлін қоспағанда Қарағанды облысы әкімшілік шекарасының шегіндегі Нұра-Сарысу бассейнінің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 құрылымын және штат санын Қазақстан Республикасы Қоршаған орта және су ресурстары министрімен келіскеннен кейін Қазақстан Республикасы Қоршаған орта және су ресурстары министрлігінің Жауапты хатшысы (бұдан әрі – Жауапты хатшы) бекiтедi.</w:t>
      </w:r>
      <w:r>
        <w:br/>
      </w:r>
      <w:r>
        <w:rPr>
          <w:rFonts w:ascii="Times New Roman"/>
          <w:b w:val="false"/>
          <w:i w:val="false"/>
          <w:color w:val="000000"/>
          <w:sz w:val="28"/>
        </w:rPr>
        <w:t>
</w:t>
      </w:r>
      <w:r>
        <w:rPr>
          <w:rFonts w:ascii="Times New Roman"/>
          <w:b w:val="false"/>
          <w:i w:val="false"/>
          <w:color w:val="000000"/>
          <w:sz w:val="28"/>
        </w:rPr>
        <w:t xml:space="preserve">
      8. Инспекцияның орналасқан мекен-жайы: Қазақстан Республикасы, 100008, Қарағанды облысы, Қарағанды қаласы, Әлиханов көшесі, 11а үйі. </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«Қазақстан Республикасы Қоршаған орта және су ресурстары министрлiгi Балық шаруашылығы комитетiнің Нұра-Сарысу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Бақылау-инспекциялық жұмысы бөлімінен;</w:t>
      </w:r>
      <w:r>
        <w:br/>
      </w:r>
      <w:r>
        <w:rPr>
          <w:rFonts w:ascii="Times New Roman"/>
          <w:b w:val="false"/>
          <w:i w:val="false"/>
          <w:color w:val="000000"/>
          <w:sz w:val="28"/>
        </w:rPr>
        <w:t>
</w:t>
      </w:r>
      <w:r>
        <w:rPr>
          <w:rFonts w:ascii="Times New Roman"/>
          <w:b w:val="false"/>
          <w:i w:val="false"/>
          <w:color w:val="000000"/>
          <w:sz w:val="28"/>
        </w:rPr>
        <w:t>
      2)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 бөлімінен тұрады.</w:t>
      </w:r>
    </w:p>
    <w:bookmarkEnd w:id="74"/>
    <w:bookmarkStart w:name="z535" w:id="75"/>
    <w:p>
      <w:pPr>
        <w:spacing w:after="0"/>
        <w:ind w:left="0"/>
        <w:jc w:val="left"/>
      </w:pPr>
      <w:r>
        <w:rPr>
          <w:rFonts w:ascii="Times New Roman"/>
          <w:b/>
          <w:i w:val="false"/>
          <w:color w:val="000000"/>
        </w:rPr>
        <w:t xml:space="preserve"> 
2. Инспекцияның негізгі міндеттері мен функциялары</w:t>
      </w:r>
    </w:p>
    <w:bookmarkEnd w:id="75"/>
    <w:bookmarkStart w:name="z536" w:id="76"/>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Фунциялары:</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w:t>
      </w:r>
      <w:r>
        <w:br/>
      </w:r>
      <w:r>
        <w:rPr>
          <w:rFonts w:ascii="Times New Roman"/>
          <w:b w:val="false"/>
          <w:i w:val="false"/>
          <w:color w:val="000000"/>
          <w:sz w:val="28"/>
        </w:rPr>
        <w:t>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w:t>
      </w:r>
      <w:r>
        <w:rPr>
          <w:rFonts w:ascii="Times New Roman"/>
          <w:b w:val="false"/>
          <w:i w:val="false"/>
          <w:color w:val="000000"/>
          <w:sz w:val="28"/>
        </w:rPr>
        <w:t>
      17.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w:t>
      </w:r>
      <w:r>
        <w:rPr>
          <w:rFonts w:ascii="Times New Roman"/>
          <w:b w:val="false"/>
          <w:i w:val="false"/>
          <w:color w:val="000000"/>
          <w:sz w:val="28"/>
        </w:rPr>
        <w:t>
      3) мына:</w:t>
      </w:r>
      <w:r>
        <w:br/>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және республикалық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xml:space="preserve">
      бақылау үшін аулауды, интродукциялау, реинтродукциялау және будандастыру мақсатында аулауды; </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 бұзушылық туралы істері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xml:space="preserve">
      бекітіліп берілген балық шаруашылығы су айдынында және (немесе) учаскесінде балық шаруашылығы мелиорациясын жүргізуге келісім береді; </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76"/>
    <w:bookmarkStart w:name="z557" w:id="77"/>
    <w:p>
      <w:pPr>
        <w:spacing w:after="0"/>
        <w:ind w:left="0"/>
        <w:jc w:val="left"/>
      </w:pPr>
      <w:r>
        <w:rPr>
          <w:rFonts w:ascii="Times New Roman"/>
          <w:b/>
          <w:i w:val="false"/>
          <w:color w:val="000000"/>
        </w:rPr>
        <w:t xml:space="preserve"> 
3. Инспекция құқықтары мен міндеттемелері</w:t>
      </w:r>
    </w:p>
    <w:bookmarkEnd w:id="77"/>
    <w:bookmarkStart w:name="z558" w:id="78"/>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xml:space="preserve">
      15) талап арыздарымен сотқа жүгінуге, талап арыздарды Қазақстан Республикасының заңнамаларында қарастырылған тәртіппен қарастыруға қатысуға; </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78"/>
    <w:bookmarkStart w:name="z576" w:id="79"/>
    <w:p>
      <w:pPr>
        <w:spacing w:after="0"/>
        <w:ind w:left="0"/>
        <w:jc w:val="left"/>
      </w:pPr>
      <w:r>
        <w:rPr>
          <w:rFonts w:ascii="Times New Roman"/>
          <w:b/>
          <w:i w:val="false"/>
          <w:color w:val="000000"/>
        </w:rPr>
        <w:t xml:space="preserve"> 
4. Инспекцияның мүлкі</w:t>
      </w:r>
    </w:p>
    <w:bookmarkEnd w:id="79"/>
    <w:bookmarkStart w:name="z577" w:id="80"/>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80"/>
    <w:bookmarkStart w:name="z581" w:id="81"/>
    <w:p>
      <w:pPr>
        <w:spacing w:after="0"/>
        <w:ind w:left="0"/>
        <w:jc w:val="left"/>
      </w:pPr>
      <w:r>
        <w:rPr>
          <w:rFonts w:ascii="Times New Roman"/>
          <w:b/>
          <w:i w:val="false"/>
          <w:color w:val="000000"/>
        </w:rPr>
        <w:t xml:space="preserve"> 
5. Инспекцияның қызметiн ұйымдастыру</w:t>
      </w:r>
    </w:p>
    <w:bookmarkEnd w:id="81"/>
    <w:bookmarkStart w:name="z582" w:id="82"/>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24. Инспекция басшысының Жауапты хатшымен лауазымына тағайындалатын және лауазымынан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82"/>
    <w:bookmarkStart w:name="z602" w:id="83"/>
    <w:p>
      <w:pPr>
        <w:spacing w:after="0"/>
        <w:ind w:left="0"/>
        <w:jc w:val="left"/>
      </w:pPr>
      <w:r>
        <w:rPr>
          <w:rFonts w:ascii="Times New Roman"/>
          <w:b/>
          <w:i w:val="false"/>
          <w:color w:val="000000"/>
        </w:rPr>
        <w:t xml:space="preserve"> 
6. Инспекцияны қайта ұйымдастыру және тарату</w:t>
      </w:r>
    </w:p>
    <w:bookmarkEnd w:id="83"/>
    <w:bookmarkStart w:name="z603" w:id="84"/>
    <w:p>
      <w:pPr>
        <w:spacing w:after="0"/>
        <w:ind w:left="0"/>
        <w:jc w:val="both"/>
      </w:pPr>
      <w:r>
        <w:rPr>
          <w:rFonts w:ascii="Times New Roman"/>
          <w:b w:val="false"/>
          <w:i w:val="false"/>
          <w:color w:val="000000"/>
          <w:sz w:val="28"/>
        </w:rPr>
        <w:t>
      30. Инспекцияны қайта ұйымдастыру және тарату Қазақстан Республикасының заңнамасына сәйкес жүзеге асырылады.</w:t>
      </w:r>
    </w:p>
    <w:bookmarkEnd w:id="84"/>
    <w:bookmarkStart w:name="z604"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xml:space="preserve">
2014 жылғы 24 қаңтардағы </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85"/>
    <w:bookmarkStart w:name="z605" w:id="86"/>
    <w:p>
      <w:pPr>
        <w:spacing w:after="0"/>
        <w:ind w:left="0"/>
        <w:jc w:val="left"/>
      </w:pPr>
      <w:r>
        <w:rPr>
          <w:rFonts w:ascii="Times New Roman"/>
          <w:b/>
          <w:i w:val="false"/>
          <w:color w:val="000000"/>
        </w:rPr>
        <w:t xml:space="preserve"> 
«Қазақстан Республикасы Қоршаған орта және су</w:t>
      </w:r>
      <w:r>
        <w:br/>
      </w:r>
      <w:r>
        <w:rPr>
          <w:rFonts w:ascii="Times New Roman"/>
          <w:b/>
          <w:i w:val="false"/>
          <w:color w:val="000000"/>
        </w:rPr>
        <w:t>
ресурстары министрлігі</w:t>
      </w:r>
      <w:r>
        <w:br/>
      </w:r>
      <w:r>
        <w:rPr>
          <w:rFonts w:ascii="Times New Roman"/>
          <w:b/>
          <w:i w:val="false"/>
          <w:color w:val="000000"/>
        </w:rPr>
        <w:t>
Балық шаруашылығы комитетінің Тобыл-Торғай облысаралық</w:t>
      </w:r>
      <w:r>
        <w:br/>
      </w:r>
      <w:r>
        <w:rPr>
          <w:rFonts w:ascii="Times New Roman"/>
          <w:b/>
          <w:i w:val="false"/>
          <w:color w:val="000000"/>
        </w:rPr>
        <w:t>
бассейндік балық шаруашылығы инспекциясы»</w:t>
      </w:r>
      <w:r>
        <w:br/>
      </w:r>
      <w:r>
        <w:rPr>
          <w:rFonts w:ascii="Times New Roman"/>
          <w:b/>
          <w:i w:val="false"/>
          <w:color w:val="000000"/>
        </w:rPr>
        <w:t>
республикалық мемлекеттік мекемесінің ережесі</w:t>
      </w:r>
    </w:p>
    <w:bookmarkEnd w:id="86"/>
    <w:bookmarkStart w:name="z606" w:id="87"/>
    <w:p>
      <w:pPr>
        <w:spacing w:after="0"/>
        <w:ind w:left="0"/>
        <w:jc w:val="left"/>
      </w:pPr>
      <w:r>
        <w:rPr>
          <w:rFonts w:ascii="Times New Roman"/>
          <w:b/>
          <w:i w:val="false"/>
          <w:color w:val="000000"/>
        </w:rPr>
        <w:t xml:space="preserve"> 
1. Жалпы ережелер</w:t>
      </w:r>
    </w:p>
    <w:bookmarkEnd w:id="87"/>
    <w:bookmarkStart w:name="z607" w:id="88"/>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Тобыл-Торғай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Қостанай және Ақтөбе облыстары әкімшілік шекарасының шегіндегі Тобыл-Торғай бассейнінің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
      7. Инспекция құрылымын және штат санын Қазақстан Республикасы Қоршаған орта және су ресурстары министрімен келіскеннен кейін Қазақстан Республикасы Қоршаған орта және су ресурстары министрлігінің Жауапты хатшысы (бұдан әрі – Жауапты хатшы) бекiтедi. </w:t>
      </w:r>
      <w:r>
        <w:br/>
      </w:r>
      <w:r>
        <w:rPr>
          <w:rFonts w:ascii="Times New Roman"/>
          <w:b w:val="false"/>
          <w:i w:val="false"/>
          <w:color w:val="000000"/>
          <w:sz w:val="28"/>
        </w:rPr>
        <w:t>
</w:t>
      </w:r>
      <w:r>
        <w:rPr>
          <w:rFonts w:ascii="Times New Roman"/>
          <w:b w:val="false"/>
          <w:i w:val="false"/>
          <w:color w:val="000000"/>
          <w:sz w:val="28"/>
        </w:rPr>
        <w:t xml:space="preserve">
      8. Инспекцияның орналасқан мекен-жайы: Қазақстан Республикасы, 110000, Қостанай облысы, Қостанай қаласы, Толстой көшесі, 74 үй. </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министрлiгi Балық шаруашылығы комитетiнің Тобыл-Торғай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w:t>
      </w:r>
      <w:r>
        <w:rPr>
          <w:rFonts w:ascii="Times New Roman"/>
          <w:b w:val="false"/>
          <w:i w:val="false"/>
          <w:color w:val="000000"/>
          <w:sz w:val="28"/>
        </w:rPr>
        <w:t>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Бақылау-инспекциялық жұмысы бөлімінен;</w:t>
      </w:r>
      <w:r>
        <w:br/>
      </w:r>
      <w:r>
        <w:rPr>
          <w:rFonts w:ascii="Times New Roman"/>
          <w:b w:val="false"/>
          <w:i w:val="false"/>
          <w:color w:val="000000"/>
          <w:sz w:val="28"/>
        </w:rPr>
        <w:t>
</w:t>
      </w:r>
      <w:r>
        <w:rPr>
          <w:rFonts w:ascii="Times New Roman"/>
          <w:b w:val="false"/>
          <w:i w:val="false"/>
          <w:color w:val="000000"/>
          <w:sz w:val="28"/>
        </w:rPr>
        <w:t>
      2)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 бөлімінен;</w:t>
      </w:r>
      <w:r>
        <w:br/>
      </w:r>
      <w:r>
        <w:rPr>
          <w:rFonts w:ascii="Times New Roman"/>
          <w:b w:val="false"/>
          <w:i w:val="false"/>
          <w:color w:val="000000"/>
          <w:sz w:val="28"/>
        </w:rPr>
        <w:t>
</w:t>
      </w:r>
      <w:r>
        <w:rPr>
          <w:rFonts w:ascii="Times New Roman"/>
          <w:b w:val="false"/>
          <w:i w:val="false"/>
          <w:color w:val="000000"/>
          <w:sz w:val="28"/>
        </w:rPr>
        <w:t>
      4) Ақтөбе облысы бойынша балық инспекциясы бөлімінен тұрады.</w:t>
      </w:r>
    </w:p>
    <w:bookmarkEnd w:id="88"/>
    <w:bookmarkStart w:name="z628" w:id="89"/>
    <w:p>
      <w:pPr>
        <w:spacing w:after="0"/>
        <w:ind w:left="0"/>
        <w:jc w:val="left"/>
      </w:pPr>
      <w:r>
        <w:rPr>
          <w:rFonts w:ascii="Times New Roman"/>
          <w:b/>
          <w:i w:val="false"/>
          <w:color w:val="000000"/>
        </w:rPr>
        <w:t xml:space="preserve"> 
2. Инспекцияның негізгі міндеттері мен функциялары</w:t>
      </w:r>
    </w:p>
    <w:bookmarkEnd w:id="89"/>
    <w:bookmarkStart w:name="z629" w:id="90"/>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Фунциялары:</w:t>
      </w:r>
      <w:r>
        <w:br/>
      </w:r>
      <w:r>
        <w:rPr>
          <w:rFonts w:ascii="Times New Roman"/>
          <w:b w:val="false"/>
          <w:i w:val="false"/>
          <w:color w:val="000000"/>
          <w:sz w:val="28"/>
        </w:rPr>
        <w:t>
      1) мына: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w:t>
      </w:r>
      <w:r>
        <w:br/>
      </w:r>
      <w:r>
        <w:rPr>
          <w:rFonts w:ascii="Times New Roman"/>
          <w:b w:val="false"/>
          <w:i w:val="false"/>
          <w:color w:val="000000"/>
          <w:sz w:val="28"/>
        </w:rPr>
        <w:t>
      мемлекеттік бақылауды және қадағалауды жүзеге асырады;</w:t>
      </w:r>
      <w:r>
        <w:br/>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 қызметін тексереді.</w:t>
      </w:r>
      <w:r>
        <w:br/>
      </w:r>
      <w:r>
        <w:rPr>
          <w:rFonts w:ascii="Times New Roman"/>
          <w:b w:val="false"/>
          <w:i w:val="false"/>
          <w:color w:val="000000"/>
          <w:sz w:val="28"/>
        </w:rPr>
        <w:t>
      18.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шаруашылығын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w:t>
      </w:r>
      <w:r>
        <w:rPr>
          <w:rFonts w:ascii="Times New Roman"/>
          <w:b w:val="false"/>
          <w:i w:val="false"/>
          <w:color w:val="000000"/>
          <w:sz w:val="28"/>
        </w:rPr>
        <w:t>
      3) мына:</w:t>
      </w:r>
      <w:r>
        <w:br/>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және республикалық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xml:space="preserve">
      бақылау үшін аулауды, интродукциялау, реинтродукциялау және будандастыру мақсатында аулауды; </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құқықбұзушылық туралы істері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xml:space="preserve">
      бекітіліп берілген балық шаруашылығы су айдынында және (немесе) учаскесінде балық шаруашылығы мелиорациясын жүргізуге келісім береді; </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90"/>
    <w:bookmarkStart w:name="z647" w:id="91"/>
    <w:p>
      <w:pPr>
        <w:spacing w:after="0"/>
        <w:ind w:left="0"/>
        <w:jc w:val="left"/>
      </w:pPr>
      <w:r>
        <w:rPr>
          <w:rFonts w:ascii="Times New Roman"/>
          <w:b/>
          <w:i w:val="false"/>
          <w:color w:val="000000"/>
        </w:rPr>
        <w:t xml:space="preserve"> 
3. Инспекция құқықтары мен міндеттемелері</w:t>
      </w:r>
    </w:p>
    <w:bookmarkEnd w:id="91"/>
    <w:bookmarkStart w:name="z648" w:id="92"/>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xml:space="preserve">
      15) талап арыздарымен сотқа жүгінуге, талап арыздарды Қазақстан Республикасының заңнамаларында қарастырылған тәртіппен қарастыруға қатысуға; </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92"/>
    <w:bookmarkStart w:name="z666" w:id="93"/>
    <w:p>
      <w:pPr>
        <w:spacing w:after="0"/>
        <w:ind w:left="0"/>
        <w:jc w:val="left"/>
      </w:pPr>
      <w:r>
        <w:rPr>
          <w:rFonts w:ascii="Times New Roman"/>
          <w:b/>
          <w:i w:val="false"/>
          <w:color w:val="000000"/>
        </w:rPr>
        <w:t xml:space="preserve"> 
4. Инспекцияның мүлкі</w:t>
      </w:r>
    </w:p>
    <w:bookmarkEnd w:id="93"/>
    <w:bookmarkStart w:name="z667" w:id="94"/>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94"/>
    <w:bookmarkStart w:name="z671" w:id="95"/>
    <w:p>
      <w:pPr>
        <w:spacing w:after="0"/>
        <w:ind w:left="0"/>
        <w:jc w:val="left"/>
      </w:pPr>
      <w:r>
        <w:rPr>
          <w:rFonts w:ascii="Times New Roman"/>
          <w:b/>
          <w:i w:val="false"/>
          <w:color w:val="000000"/>
        </w:rPr>
        <w:t xml:space="preserve"> 
5. Инспекцияның қызметiн ұйымдастыру</w:t>
      </w:r>
    </w:p>
    <w:bookmarkEnd w:id="95"/>
    <w:bookmarkStart w:name="z672" w:id="96"/>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xml:space="preserve">
      24. Инспекция басшысының Жауапты хатшымен лауазымына тағайындалатын және лауазымынан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96"/>
    <w:bookmarkStart w:name="z692" w:id="97"/>
    <w:p>
      <w:pPr>
        <w:spacing w:after="0"/>
        <w:ind w:left="0"/>
        <w:jc w:val="left"/>
      </w:pPr>
      <w:r>
        <w:rPr>
          <w:rFonts w:ascii="Times New Roman"/>
          <w:b/>
          <w:i w:val="false"/>
          <w:color w:val="000000"/>
        </w:rPr>
        <w:t xml:space="preserve"> 
6. Инспекцияны қайта ұйымдастыру және тарату</w:t>
      </w:r>
    </w:p>
    <w:bookmarkEnd w:id="97"/>
    <w:bookmarkStart w:name="z693" w:id="98"/>
    <w:p>
      <w:pPr>
        <w:spacing w:after="0"/>
        <w:ind w:left="0"/>
        <w:jc w:val="both"/>
      </w:pPr>
      <w:r>
        <w:rPr>
          <w:rFonts w:ascii="Times New Roman"/>
          <w:b w:val="false"/>
          <w:i w:val="false"/>
          <w:color w:val="000000"/>
          <w:sz w:val="28"/>
        </w:rPr>
        <w:t>
      30. Инспекцияны қайта ұйымдастыру және тарату Қазақстан Республикасының заңнамасына сәйкес жүзеге асырылады.</w:t>
      </w:r>
    </w:p>
    <w:bookmarkEnd w:id="98"/>
    <w:bookmarkStart w:name="z694"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 және      </w:t>
      </w:r>
      <w:r>
        <w:br/>
      </w:r>
      <w:r>
        <w:rPr>
          <w:rFonts w:ascii="Times New Roman"/>
          <w:b w:val="false"/>
          <w:i w:val="false"/>
          <w:color w:val="000000"/>
          <w:sz w:val="28"/>
        </w:rPr>
        <w:t xml:space="preserve">
су ресурстары министрінің    </w:t>
      </w:r>
      <w:r>
        <w:br/>
      </w:r>
      <w:r>
        <w:rPr>
          <w:rFonts w:ascii="Times New Roman"/>
          <w:b w:val="false"/>
          <w:i w:val="false"/>
          <w:color w:val="000000"/>
          <w:sz w:val="28"/>
        </w:rPr>
        <w:t xml:space="preserve">
2014 жылғы 24 қаңтардағы  </w:t>
      </w:r>
      <w:r>
        <w:br/>
      </w:r>
      <w:r>
        <w:rPr>
          <w:rFonts w:ascii="Times New Roman"/>
          <w:b w:val="false"/>
          <w:i w:val="false"/>
          <w:color w:val="000000"/>
          <w:sz w:val="28"/>
        </w:rPr>
        <w:t xml:space="preserve">
№ 17-Ө бұйрығымен      </w:t>
      </w:r>
      <w:r>
        <w:br/>
      </w:r>
      <w:r>
        <w:rPr>
          <w:rFonts w:ascii="Times New Roman"/>
          <w:b w:val="false"/>
          <w:i w:val="false"/>
          <w:color w:val="000000"/>
          <w:sz w:val="28"/>
        </w:rPr>
        <w:t xml:space="preserve">
бекiтiлген        </w:t>
      </w:r>
    </w:p>
    <w:bookmarkEnd w:id="99"/>
    <w:bookmarkStart w:name="z695" w:id="100"/>
    <w:p>
      <w:pPr>
        <w:spacing w:after="0"/>
        <w:ind w:left="0"/>
        <w:jc w:val="left"/>
      </w:pPr>
      <w:r>
        <w:rPr>
          <w:rFonts w:ascii="Times New Roman"/>
          <w:b/>
          <w:i w:val="false"/>
          <w:color w:val="000000"/>
        </w:rPr>
        <w:t xml:space="preserve"> 
«Қазақстан Республикасы Қоршаған орта және су</w:t>
      </w:r>
      <w:r>
        <w:br/>
      </w:r>
      <w:r>
        <w:rPr>
          <w:rFonts w:ascii="Times New Roman"/>
          <w:b/>
          <w:i w:val="false"/>
          <w:color w:val="000000"/>
        </w:rPr>
        <w:t>
ресурстары министрлігі</w:t>
      </w:r>
      <w:r>
        <w:br/>
      </w:r>
      <w:r>
        <w:rPr>
          <w:rFonts w:ascii="Times New Roman"/>
          <w:b/>
          <w:i w:val="false"/>
          <w:color w:val="000000"/>
        </w:rPr>
        <w:t>
Балық шаруашылығы комитетінің Шу-Талас облысаралық</w:t>
      </w:r>
      <w:r>
        <w:br/>
      </w:r>
      <w:r>
        <w:rPr>
          <w:rFonts w:ascii="Times New Roman"/>
          <w:b/>
          <w:i w:val="false"/>
          <w:color w:val="000000"/>
        </w:rPr>
        <w:t>
бассейндік балық шаруашылығы инспекциясы»</w:t>
      </w:r>
      <w:r>
        <w:br/>
      </w:r>
      <w:r>
        <w:rPr>
          <w:rFonts w:ascii="Times New Roman"/>
          <w:b/>
          <w:i w:val="false"/>
          <w:color w:val="000000"/>
        </w:rPr>
        <w:t>
республикалық мемлекеттік мекемесінің ережесі</w:t>
      </w:r>
    </w:p>
    <w:bookmarkEnd w:id="100"/>
    <w:bookmarkStart w:name="z696" w:id="101"/>
    <w:p>
      <w:pPr>
        <w:spacing w:after="0"/>
        <w:ind w:left="0"/>
        <w:jc w:val="left"/>
      </w:pPr>
      <w:r>
        <w:rPr>
          <w:rFonts w:ascii="Times New Roman"/>
          <w:b/>
          <w:i w:val="false"/>
          <w:color w:val="000000"/>
        </w:rPr>
        <w:t xml:space="preserve"> 
1. Жалпы ережелер </w:t>
      </w:r>
    </w:p>
    <w:bookmarkEnd w:id="101"/>
    <w:bookmarkStart w:name="z697" w:id="102"/>
    <w:p>
      <w:pPr>
        <w:spacing w:after="0"/>
        <w:ind w:left="0"/>
        <w:jc w:val="both"/>
      </w:pPr>
      <w:r>
        <w:rPr>
          <w:rFonts w:ascii="Times New Roman"/>
          <w:b w:val="false"/>
          <w:i w:val="false"/>
          <w:color w:val="000000"/>
          <w:sz w:val="28"/>
        </w:rPr>
        <w:t>
      1. «Қазақстан Республикасы Қоршаған орта және су ресурстары министрлігі Балық шаруашылығы комитетінің Шу-Талас облысаралық бассейндік балық шаруашылығы инспекциясы» республикалық мемлекеттік мекемесі (бұдан әрi – Инспекция) Қазақстан Республикасы Қоршаған орта және су ресурстары министрлiгінің Балық шаруашылығы комитеті (бұдан әрі – Комитет) құзыретi шегінде Жамбыл облысы мен Оңтүстік Қазақстан облысы Созақ ауданының әкімшілік шекарасының шегіндегі Шу-Талас бассейнінің су айдындарында (су қорғау белдеуі мен аймағын, жағалау жиегін және санитарлық қорғау аймағын қоса алғанда) балық ресурстары мен басқа да су жануарларын қорғау, өсiмiн молайту және пайдалану саласындағы іске асыру, бақылау және қадағалау функцияларын жүзеге асыратын аумақтық бөлімше болып табылады.</w:t>
      </w:r>
      <w:r>
        <w:br/>
      </w:r>
      <w:r>
        <w:rPr>
          <w:rFonts w:ascii="Times New Roman"/>
          <w:b w:val="false"/>
          <w:i w:val="false"/>
          <w:color w:val="000000"/>
          <w:sz w:val="28"/>
        </w:rPr>
        <w:t>
</w:t>
      </w:r>
      <w:r>
        <w:rPr>
          <w:rFonts w:ascii="Times New Roman"/>
          <w:b w:val="false"/>
          <w:i w:val="false"/>
          <w:color w:val="000000"/>
          <w:sz w:val="28"/>
        </w:rPr>
        <w:t>
      2. Инспекция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Инспекция республикалық мемлекеттiк мекеменiң ұйымдық-құқықтық нысанындағы Комитетке ведомстволық бағынысындағы заңды тұлға болып табылады, өз атауы мемлекеттік тілде жазылған мөрi мен мөртаңбалары, белгiленген үлгiдегi бланкiлерi, сондай-ақ Қазақстан Республикасының заңнамасына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Инспекция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Инспекцияның, егер Қазақстан Республикасы заңнамасына сәйкес осыған уәкілеттік берiлсе,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
      6. Инспекция өз құзыретіндегі мәселелер бойынша Қазақстан Республикасы заңнамаларында белгіленген тәртіппен Инспекция басшысының бұйрықтарымен және Қазақстан Республикасының заңнамаларында көзделген өзге де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Инспекция құрылымын және штат санын Қазақстан Республикасы Қоршаған орта және су ресурстары министрімен келіскеннен кейін Қазақстан Республикасы Қоршаған орта және су ресурстары министрлігінің Жауапты хатшысы (бұдан әрі – Жауапты хатшы) бекiтедi.</w:t>
      </w:r>
      <w:r>
        <w:br/>
      </w:r>
      <w:r>
        <w:rPr>
          <w:rFonts w:ascii="Times New Roman"/>
          <w:b w:val="false"/>
          <w:i w:val="false"/>
          <w:color w:val="000000"/>
          <w:sz w:val="28"/>
        </w:rPr>
        <w:t>
</w:t>
      </w:r>
      <w:r>
        <w:rPr>
          <w:rFonts w:ascii="Times New Roman"/>
          <w:b w:val="false"/>
          <w:i w:val="false"/>
          <w:color w:val="000000"/>
          <w:sz w:val="28"/>
        </w:rPr>
        <w:t>
      8. Инспекцияның орналасқан мекен-жайы: Қазақстан Республикасы,080000, Жамбыл облысы, Тараз қаласы, Исатай көшесі, 10 үй.</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министрлiгi Балық шаруашылығы комитетiнің Шу-Талас облысаралық бассейндік балық шаруашылығы инспекциясы» республикалық мемлекеттiк мекемесi;</w:t>
      </w:r>
      <w:r>
        <w:br/>
      </w:r>
      <w:r>
        <w:rPr>
          <w:rFonts w:ascii="Times New Roman"/>
          <w:b w:val="false"/>
          <w:i w:val="false"/>
          <w:color w:val="000000"/>
          <w:sz w:val="28"/>
        </w:rPr>
        <w:t>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10. Осы Ереже Инспекцияның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Инспекцияның қызметiн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
      12. Инспекцияның жұмыс режимі Қазақстан Республикасы еңбек заңнамасына сәйкес оның жұмыс регламентімен белгіленеді. </w:t>
      </w:r>
      <w:r>
        <w:br/>
      </w:r>
      <w:r>
        <w:rPr>
          <w:rFonts w:ascii="Times New Roman"/>
          <w:b w:val="false"/>
          <w:i w:val="false"/>
          <w:color w:val="000000"/>
          <w:sz w:val="28"/>
        </w:rPr>
        <w:t>
</w:t>
      </w:r>
      <w:r>
        <w:rPr>
          <w:rFonts w:ascii="Times New Roman"/>
          <w:b w:val="false"/>
          <w:i w:val="false"/>
          <w:color w:val="000000"/>
          <w:sz w:val="28"/>
        </w:rPr>
        <w:t>
      13. Инспекцияның функциялары болып табылатын мiндеттердi орындау мәнiне Инспекцияға кәсiпкерлiк субъектілерiмен шарттық қатынастарға түсуге тыйым салынады.</w:t>
      </w:r>
      <w:r>
        <w:br/>
      </w:r>
      <w:r>
        <w:rPr>
          <w:rFonts w:ascii="Times New Roman"/>
          <w:b w:val="false"/>
          <w:i w:val="false"/>
          <w:color w:val="000000"/>
          <w:sz w:val="28"/>
        </w:rPr>
        <w:t>
      Егер Инспекцияға Қазақстан Республикасының заңнамалық актілермен кiрiс әкелетiн қызметтi жүзеге асыру құқығы берілсе,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r>
        <w:rPr>
          <w:rFonts w:ascii="Times New Roman"/>
          <w:b w:val="false"/>
          <w:i w:val="false"/>
          <w:color w:val="000000"/>
          <w:sz w:val="28"/>
        </w:rPr>
        <w:t>
      14. Инспекция:</w:t>
      </w:r>
      <w:r>
        <w:br/>
      </w:r>
      <w:r>
        <w:rPr>
          <w:rFonts w:ascii="Times New Roman"/>
          <w:b w:val="false"/>
          <w:i w:val="false"/>
          <w:color w:val="000000"/>
          <w:sz w:val="28"/>
        </w:rPr>
        <w:t>
</w:t>
      </w:r>
      <w:r>
        <w:rPr>
          <w:rFonts w:ascii="Times New Roman"/>
          <w:b w:val="false"/>
          <w:i w:val="false"/>
          <w:color w:val="000000"/>
          <w:sz w:val="28"/>
        </w:rPr>
        <w:t>
      1) Бақылау-инспекциялық жұмысы бөлімінен;</w:t>
      </w:r>
      <w:r>
        <w:br/>
      </w:r>
      <w:r>
        <w:rPr>
          <w:rFonts w:ascii="Times New Roman"/>
          <w:b w:val="false"/>
          <w:i w:val="false"/>
          <w:color w:val="000000"/>
          <w:sz w:val="28"/>
        </w:rPr>
        <w:t>
</w:t>
      </w:r>
      <w:r>
        <w:rPr>
          <w:rFonts w:ascii="Times New Roman"/>
          <w:b w:val="false"/>
          <w:i w:val="false"/>
          <w:color w:val="000000"/>
          <w:sz w:val="28"/>
        </w:rPr>
        <w:t>
      2) Ихтиологиялық мониторинг және балық аулауды реттеу бөлімінен;</w:t>
      </w:r>
      <w:r>
        <w:br/>
      </w:r>
      <w:r>
        <w:rPr>
          <w:rFonts w:ascii="Times New Roman"/>
          <w:b w:val="false"/>
          <w:i w:val="false"/>
          <w:color w:val="000000"/>
          <w:sz w:val="28"/>
        </w:rPr>
        <w:t>
</w:t>
      </w:r>
      <w:r>
        <w:rPr>
          <w:rFonts w:ascii="Times New Roman"/>
          <w:b w:val="false"/>
          <w:i w:val="false"/>
          <w:color w:val="000000"/>
          <w:sz w:val="28"/>
        </w:rPr>
        <w:t>
      3) Қаржылық және ұйымдастыру-құқықтық жұмысы бөлімінен тұрады.</w:t>
      </w:r>
    </w:p>
    <w:bookmarkEnd w:id="102"/>
    <w:bookmarkStart w:name="z715" w:id="103"/>
    <w:p>
      <w:pPr>
        <w:spacing w:after="0"/>
        <w:ind w:left="0"/>
        <w:jc w:val="left"/>
      </w:pPr>
      <w:r>
        <w:rPr>
          <w:rFonts w:ascii="Times New Roman"/>
          <w:b/>
          <w:i w:val="false"/>
          <w:color w:val="000000"/>
        </w:rPr>
        <w:t xml:space="preserve"> 
2. Инспекцияның негізгі міндеттері мен функциялары </w:t>
      </w:r>
    </w:p>
    <w:bookmarkEnd w:id="103"/>
    <w:bookmarkStart w:name="z716" w:id="104"/>
    <w:p>
      <w:pPr>
        <w:spacing w:after="0"/>
        <w:ind w:left="0"/>
        <w:jc w:val="both"/>
      </w:pPr>
      <w:r>
        <w:rPr>
          <w:rFonts w:ascii="Times New Roman"/>
          <w:b w:val="false"/>
          <w:i w:val="false"/>
          <w:color w:val="000000"/>
          <w:sz w:val="28"/>
        </w:rPr>
        <w:t>
      15. Инспекцияның міндеті: балық ресурстары мен басқа су жануарларын қорғау, өсімін молайту және пайдалану саласындағы мемлекеттік саясатын іске асыру.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Инспекцияның бюджеттік өтінімін дайындау, оны Комитетке ұсыну, сондай-ақ өзге де бюджеттік процесстердің рәсімдерін орындауды қамтамасыз етеді;</w:t>
      </w:r>
      <w:r>
        <w:br/>
      </w:r>
      <w:r>
        <w:rPr>
          <w:rFonts w:ascii="Times New Roman"/>
          <w:b w:val="false"/>
          <w:i w:val="false"/>
          <w:color w:val="000000"/>
          <w:sz w:val="28"/>
        </w:rPr>
        <w:t>
</w:t>
      </w:r>
      <w:r>
        <w:rPr>
          <w:rFonts w:ascii="Times New Roman"/>
          <w:b w:val="false"/>
          <w:i w:val="false"/>
          <w:color w:val="000000"/>
          <w:sz w:val="28"/>
        </w:rPr>
        <w:t>
      2) мемлекеттік сатып алу саласындағы Қазақстан Республикасының заңнамасына сәйкес мемлекеттік сатып алу рәсімдерін ұйымдастырады және өткізеді;</w:t>
      </w:r>
      <w:r>
        <w:br/>
      </w:r>
      <w:r>
        <w:rPr>
          <w:rFonts w:ascii="Times New Roman"/>
          <w:b w:val="false"/>
          <w:i w:val="false"/>
          <w:color w:val="000000"/>
          <w:sz w:val="28"/>
        </w:rPr>
        <w:t>
</w:t>
      </w:r>
      <w:r>
        <w:rPr>
          <w:rFonts w:ascii="Times New Roman"/>
          <w:b w:val="false"/>
          <w:i w:val="false"/>
          <w:color w:val="000000"/>
          <w:sz w:val="28"/>
        </w:rPr>
        <w:t>
      3) өзінің құзыреті мәселелері бойынша болжау жасалып отырған жобалардың редакцияларын қоса тіркеп, Қазақстан Республикасының нормативтік құқықтық актілерін әзiрлеу немесе оларға өзгерiстер мен толықтырулар енгiзу жөнінде ұсыныстар енгізеді.</w:t>
      </w:r>
      <w:r>
        <w:br/>
      </w:r>
      <w:r>
        <w:rPr>
          <w:rFonts w:ascii="Times New Roman"/>
          <w:b w:val="false"/>
          <w:i w:val="false"/>
          <w:color w:val="000000"/>
          <w:sz w:val="28"/>
        </w:rPr>
        <w:t>
</w:t>
      </w:r>
      <w:r>
        <w:rPr>
          <w:rFonts w:ascii="Times New Roman"/>
          <w:b w:val="false"/>
          <w:i w:val="false"/>
          <w:color w:val="000000"/>
          <w:sz w:val="28"/>
        </w:rPr>
        <w:t>
      16. Инспекцияның міндеті: балық ресурстары мен басқа су жануарларын қорғау, өсімін молайту және пайдалану саласындағы мемлекеттік бақылауды және қадағалауды жүзеге асыру.</w:t>
      </w:r>
      <w:r>
        <w:br/>
      </w:r>
      <w:r>
        <w:rPr>
          <w:rFonts w:ascii="Times New Roman"/>
          <w:b w:val="false"/>
          <w:i w:val="false"/>
          <w:color w:val="000000"/>
          <w:sz w:val="28"/>
        </w:rPr>
        <w:t>
      Фунциялары:</w:t>
      </w:r>
      <w:r>
        <w:br/>
      </w:r>
      <w:r>
        <w:rPr>
          <w:rFonts w:ascii="Times New Roman"/>
          <w:b w:val="false"/>
          <w:i w:val="false"/>
          <w:color w:val="000000"/>
          <w:sz w:val="28"/>
        </w:rPr>
        <w:t>
      1) мына: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нормативтерінің сақталуына;</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саласындағы шаралардың атқарылуына;</w:t>
      </w:r>
      <w:r>
        <w:br/>
      </w:r>
      <w:r>
        <w:rPr>
          <w:rFonts w:ascii="Times New Roman"/>
          <w:b w:val="false"/>
          <w:i w:val="false"/>
          <w:color w:val="000000"/>
          <w:sz w:val="28"/>
        </w:rPr>
        <w:t>
      балық аулау Қағидасының сақталуына;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және жерсіндіруді жүргізу тәртіптерінің сақталуына;</w:t>
      </w:r>
      <w:r>
        <w:br/>
      </w:r>
      <w:r>
        <w:rPr>
          <w:rFonts w:ascii="Times New Roman"/>
          <w:b w:val="false"/>
          <w:i w:val="false"/>
          <w:color w:val="000000"/>
          <w:sz w:val="28"/>
        </w:rPr>
        <w:t xml:space="preserve">
      жеке және заңды тұлғалардың балық шаруашылығын жүргiзу шарттары талаптарының орындалуына; </w:t>
      </w:r>
      <w:r>
        <w:br/>
      </w:r>
      <w:r>
        <w:rPr>
          <w:rFonts w:ascii="Times New Roman"/>
          <w:b w:val="false"/>
          <w:i w:val="false"/>
          <w:color w:val="000000"/>
          <w:sz w:val="28"/>
        </w:rPr>
        <w:t>
      балық ресурстары мен басқа да су жануарларын, олардың бөліктері мен дериваттарын пайдалануға белгiленген шектеулер мен тыйым салулардың сақталуына;</w:t>
      </w:r>
      <w:r>
        <w:br/>
      </w:r>
      <w:r>
        <w:rPr>
          <w:rFonts w:ascii="Times New Roman"/>
          <w:b w:val="false"/>
          <w:i w:val="false"/>
          <w:color w:val="000000"/>
          <w:sz w:val="28"/>
        </w:rPr>
        <w:t>
      балық шарушылығын жүргізу Қағидасының сақталуына;</w:t>
      </w:r>
      <w:r>
        <w:br/>
      </w:r>
      <w:r>
        <w:rPr>
          <w:rFonts w:ascii="Times New Roman"/>
          <w:b w:val="false"/>
          <w:i w:val="false"/>
          <w:color w:val="000000"/>
          <w:sz w:val="28"/>
        </w:rPr>
        <w:t>
      жануарларды ерiксiз немесе жартылай ерiктi жағдайларда ұстау тәртiбiнiң, сондай-ақ зоологиялық коллекциялардың сақталуына;</w:t>
      </w:r>
      <w:r>
        <w:br/>
      </w:r>
      <w:r>
        <w:rPr>
          <w:rFonts w:ascii="Times New Roman"/>
          <w:b w:val="false"/>
          <w:i w:val="false"/>
          <w:color w:val="000000"/>
          <w:sz w:val="28"/>
        </w:rPr>
        <w:t>
      балық ресурстары мен басқа да су жануарларын қорғау, өсiмiн молайту және пайдалану саласындағы Қазақстан Республикасы заңнамаларының өзге де талаптарының орындалуына</w:t>
      </w:r>
      <w:r>
        <w:br/>
      </w:r>
      <w:r>
        <w:rPr>
          <w:rFonts w:ascii="Times New Roman"/>
          <w:b w:val="false"/>
          <w:i w:val="false"/>
          <w:color w:val="000000"/>
          <w:sz w:val="28"/>
        </w:rPr>
        <w:t>
      мемлекеттік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заңнамаларының талаптарының сақталуын анықтау мақсатында жануарлар дүниесін пайдаланушылардың</w:t>
      </w:r>
      <w:r>
        <w:br/>
      </w:r>
      <w:r>
        <w:rPr>
          <w:rFonts w:ascii="Times New Roman"/>
          <w:b w:val="false"/>
          <w:i w:val="false"/>
          <w:color w:val="000000"/>
          <w:sz w:val="28"/>
        </w:rPr>
        <w:t>
      қызметін тексереді.</w:t>
      </w:r>
      <w:r>
        <w:br/>
      </w:r>
      <w:r>
        <w:rPr>
          <w:rFonts w:ascii="Times New Roman"/>
          <w:b w:val="false"/>
          <w:i w:val="false"/>
          <w:color w:val="000000"/>
          <w:sz w:val="28"/>
        </w:rPr>
        <w:t>
</w:t>
      </w:r>
      <w:r>
        <w:rPr>
          <w:rFonts w:ascii="Times New Roman"/>
          <w:b w:val="false"/>
          <w:i w:val="false"/>
          <w:color w:val="000000"/>
          <w:sz w:val="28"/>
        </w:rPr>
        <w:t>
      17. Инспекцияның міндеті: балық ресурстары мен басқа да су жануарларын қорғау, өсімін молайту және тиімді пайдалануды қамтамасыз ету.</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r>
        <w:rPr>
          <w:rFonts w:ascii="Times New Roman"/>
          <w:b w:val="false"/>
          <w:i w:val="false"/>
          <w:color w:val="000000"/>
          <w:sz w:val="28"/>
        </w:rPr>
        <w:t xml:space="preserve">
      1) мына: </w:t>
      </w:r>
      <w:r>
        <w:br/>
      </w:r>
      <w:r>
        <w:rPr>
          <w:rFonts w:ascii="Times New Roman"/>
          <w:b w:val="false"/>
          <w:i w:val="false"/>
          <w:color w:val="000000"/>
          <w:sz w:val="28"/>
        </w:rPr>
        <w:t>
      балық ресурстары мен басқа да су жануарларын пайдалануға;</w:t>
      </w:r>
      <w:r>
        <w:br/>
      </w:r>
      <w:r>
        <w:rPr>
          <w:rFonts w:ascii="Times New Roman"/>
          <w:b w:val="false"/>
          <w:i w:val="false"/>
          <w:color w:val="000000"/>
          <w:sz w:val="28"/>
        </w:rPr>
        <w:t>
      балық ресурстары мен басқа да су жануарларын интродукциялауды, реинтродукциялауды, будандастыруды мен жерсіндіруді жүргізуге;</w:t>
      </w:r>
      <w:r>
        <w:br/>
      </w:r>
      <w:r>
        <w:rPr>
          <w:rFonts w:ascii="Times New Roman"/>
          <w:b w:val="false"/>
          <w:i w:val="false"/>
          <w:color w:val="000000"/>
          <w:sz w:val="28"/>
        </w:rPr>
        <w:t>
      балық ресурстарын және басқа да су жануарларын, олардың бөлiктерi мен дериваттарын, оның iшiнде сирек кездесетiн және құрып кету қаупi төнген санаттарға жатқызылған жануарлар түрлерiн әкелуге және әкетуге рұқсат береді;</w:t>
      </w:r>
      <w:r>
        <w:br/>
      </w:r>
      <w:r>
        <w:rPr>
          <w:rFonts w:ascii="Times New Roman"/>
          <w:b w:val="false"/>
          <w:i w:val="false"/>
          <w:color w:val="000000"/>
          <w:sz w:val="28"/>
        </w:rPr>
        <w:t>
</w:t>
      </w:r>
      <w:r>
        <w:rPr>
          <w:rFonts w:ascii="Times New Roman"/>
          <w:b w:val="false"/>
          <w:i w:val="false"/>
          <w:color w:val="000000"/>
          <w:sz w:val="28"/>
        </w:rPr>
        <w:t>
      2) балық аулауға және балық шарушылығын жүргізуге, сондай-ақ аквакультураны дамыту үшін балық шаруашылығы су айдынын және (немесе) учаскесін пайдалану туралы шарттарды жасасады және бұзады;</w:t>
      </w:r>
      <w:r>
        <w:br/>
      </w:r>
      <w:r>
        <w:rPr>
          <w:rFonts w:ascii="Times New Roman"/>
          <w:b w:val="false"/>
          <w:i w:val="false"/>
          <w:color w:val="000000"/>
          <w:sz w:val="28"/>
        </w:rPr>
        <w:t>
      3) мына:</w:t>
      </w:r>
      <w:r>
        <w:br/>
      </w:r>
      <w:r>
        <w:rPr>
          <w:rFonts w:ascii="Times New Roman"/>
          <w:b w:val="false"/>
          <w:i w:val="false"/>
          <w:color w:val="000000"/>
          <w:sz w:val="28"/>
        </w:rPr>
        <w:t xml:space="preserve">
      балық шаруашылығы су айдындарының және (немесе) учаскелерiнiң резервтiк қорындағы балық ресурстарын және басқа су жануарларын қорғауды, өсiмiн молайтуды және мемлекеттiк есепке алуды; </w:t>
      </w:r>
      <w:r>
        <w:br/>
      </w:r>
      <w:r>
        <w:rPr>
          <w:rFonts w:ascii="Times New Roman"/>
          <w:b w:val="false"/>
          <w:i w:val="false"/>
          <w:color w:val="000000"/>
          <w:sz w:val="28"/>
        </w:rPr>
        <w:t>
      балық ресурстары мен басқа да су жануарларын қорғау, өсімін молайту және пайдалану саласындағы ғылыми-зерттеулер мен жобалау-іздестіру жұмыстарын жүргізуді;</w:t>
      </w:r>
      <w:r>
        <w:br/>
      </w:r>
      <w:r>
        <w:rPr>
          <w:rFonts w:ascii="Times New Roman"/>
          <w:b w:val="false"/>
          <w:i w:val="false"/>
          <w:color w:val="000000"/>
          <w:sz w:val="28"/>
        </w:rPr>
        <w:t>
      балық ресурстары мен басқа су жануарларын мемлекеттік есепке алуды, оның кадастры мен мониторингін жүргізуді;</w:t>
      </w:r>
      <w:r>
        <w:br/>
      </w:r>
      <w:r>
        <w:rPr>
          <w:rFonts w:ascii="Times New Roman"/>
          <w:b w:val="false"/>
          <w:i w:val="false"/>
          <w:color w:val="000000"/>
          <w:sz w:val="28"/>
        </w:rPr>
        <w:t>
      халықаралық және республикалық маңызы бар балық шаруашылығы су айдындарын және (немесе) учаскелерiн бекiтiп беру жөнiндегi конкурсын дайындау және өткiзу шараларын;</w:t>
      </w:r>
      <w:r>
        <w:br/>
      </w:r>
      <w:r>
        <w:rPr>
          <w:rFonts w:ascii="Times New Roman"/>
          <w:b w:val="false"/>
          <w:i w:val="false"/>
          <w:color w:val="000000"/>
          <w:sz w:val="28"/>
        </w:rPr>
        <w:t>
      балықтың қырылу қаупі бар су айдындарында және (немесе) учаскелерінде аулауды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4) балық аулаушылар және балық шаруашылығы субъектілері қоғамдық бірлестіктерінің аккредиттелінген республикалық қауымдастықтарының қатысуымен бекітілген лимиттер негізінде балық ресурстары мен басқа су жануарларын аулау квоталарын бөледі;</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рекреациалық балық аулау аймақтарын;</w:t>
      </w:r>
      <w:r>
        <w:br/>
      </w:r>
      <w:r>
        <w:rPr>
          <w:rFonts w:ascii="Times New Roman"/>
          <w:b w:val="false"/>
          <w:i w:val="false"/>
          <w:color w:val="000000"/>
          <w:sz w:val="28"/>
        </w:rPr>
        <w:t>
      ұйықтарды (ұйықтық учаскелерді) ашып, жабады, балық шаруашылығы учаскелерінің шекараларын белгілейді.</w:t>
      </w:r>
      <w:r>
        <w:br/>
      </w:r>
      <w:r>
        <w:rPr>
          <w:rFonts w:ascii="Times New Roman"/>
          <w:b w:val="false"/>
          <w:i w:val="false"/>
          <w:color w:val="000000"/>
          <w:sz w:val="28"/>
        </w:rPr>
        <w:t>
</w:t>
      </w:r>
      <w:r>
        <w:rPr>
          <w:rFonts w:ascii="Times New Roman"/>
          <w:b w:val="false"/>
          <w:i w:val="false"/>
          <w:color w:val="000000"/>
          <w:sz w:val="28"/>
        </w:rPr>
        <w:t>
      6) ғылыми ұсыныстар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w:t>
      </w:r>
      <w:r>
        <w:rPr>
          <w:rFonts w:ascii="Times New Roman"/>
          <w:b w:val="false"/>
          <w:i w:val="false"/>
          <w:color w:val="000000"/>
          <w:sz w:val="28"/>
        </w:rPr>
        <w:t xml:space="preserve">
      7) балықтың қайдан ауланғаны туралы анықтама береді; </w:t>
      </w:r>
      <w:r>
        <w:br/>
      </w:r>
      <w:r>
        <w:rPr>
          <w:rFonts w:ascii="Times New Roman"/>
          <w:b w:val="false"/>
          <w:i w:val="false"/>
          <w:color w:val="000000"/>
          <w:sz w:val="28"/>
        </w:rPr>
        <w:t>
</w:t>
      </w:r>
      <w:r>
        <w:rPr>
          <w:rFonts w:ascii="Times New Roman"/>
          <w:b w:val="false"/>
          <w:i w:val="false"/>
          <w:color w:val="000000"/>
          <w:sz w:val="28"/>
        </w:rPr>
        <w:t>
      8) мына:</w:t>
      </w:r>
      <w:r>
        <w:br/>
      </w:r>
      <w:r>
        <w:rPr>
          <w:rFonts w:ascii="Times New Roman"/>
          <w:b w:val="false"/>
          <w:i w:val="false"/>
          <w:color w:val="000000"/>
          <w:sz w:val="28"/>
        </w:rPr>
        <w:t xml:space="preserve">
      жануарлар дүниесiн қорғау, өсiмiн молайту және пайдалану саласында жергілікті атқарушы органдарды үйлестіруді және оларға әдістемелік басшылық жасауды; </w:t>
      </w:r>
      <w:r>
        <w:br/>
      </w:r>
      <w:r>
        <w:rPr>
          <w:rFonts w:ascii="Times New Roman"/>
          <w:b w:val="false"/>
          <w:i w:val="false"/>
          <w:color w:val="000000"/>
          <w:sz w:val="28"/>
        </w:rPr>
        <w:t xml:space="preserve">
      бақылау үшін аулауды, интродукциялау, реинтродукциялау және будандастыру мақсатында аулауды; </w:t>
      </w:r>
      <w:r>
        <w:br/>
      </w:r>
      <w:r>
        <w:rPr>
          <w:rFonts w:ascii="Times New Roman"/>
          <w:b w:val="false"/>
          <w:i w:val="false"/>
          <w:color w:val="000000"/>
          <w:sz w:val="28"/>
        </w:rPr>
        <w:t>
      балық шаруашылығы су айдындарының және (немесе) учаскелерiнің резервтік қорын биологиялық-экономикалық тексеруді;</w:t>
      </w:r>
      <w:r>
        <w:br/>
      </w:r>
      <w:r>
        <w:rPr>
          <w:rFonts w:ascii="Times New Roman"/>
          <w:b w:val="false"/>
          <w:i w:val="false"/>
          <w:color w:val="000000"/>
          <w:sz w:val="28"/>
        </w:rPr>
        <w:t>
      балық ресурстары мен басқа су жануарларын қорғау, өсімін молайту және пайдалану саласында халықаралық келісімдерін іске асыруды;</w:t>
      </w:r>
      <w:r>
        <w:br/>
      </w:r>
      <w:r>
        <w:rPr>
          <w:rFonts w:ascii="Times New Roman"/>
          <w:b w:val="false"/>
          <w:i w:val="false"/>
          <w:color w:val="000000"/>
          <w:sz w:val="28"/>
        </w:rPr>
        <w:t>
      өз құзыреті шегінде Қазақстан Республикасы заңдарымен бекітілген тәртіппен әкімшілік құқықбұзушылық туралы істері бойынша шараларды жүзеге асырады.</w:t>
      </w:r>
      <w:r>
        <w:br/>
      </w:r>
      <w:r>
        <w:rPr>
          <w:rFonts w:ascii="Times New Roman"/>
          <w:b w:val="false"/>
          <w:i w:val="false"/>
          <w:color w:val="000000"/>
          <w:sz w:val="28"/>
        </w:rPr>
        <w:t>
</w:t>
      </w:r>
      <w:r>
        <w:rPr>
          <w:rFonts w:ascii="Times New Roman"/>
          <w:b w:val="false"/>
          <w:i w:val="false"/>
          <w:color w:val="000000"/>
          <w:sz w:val="28"/>
        </w:rPr>
        <w:t>
      9) мына:</w:t>
      </w:r>
      <w:r>
        <w:br/>
      </w:r>
      <w:r>
        <w:rPr>
          <w:rFonts w:ascii="Times New Roman"/>
          <w:b w:val="false"/>
          <w:i w:val="false"/>
          <w:color w:val="000000"/>
          <w:sz w:val="28"/>
        </w:rPr>
        <w:t>
      су тарту құрылыстарының балық қорғау құрылғыларын орнатуға;</w:t>
      </w:r>
      <w:r>
        <w:br/>
      </w:r>
      <w:r>
        <w:rPr>
          <w:rFonts w:ascii="Times New Roman"/>
          <w:b w:val="false"/>
          <w:i w:val="false"/>
          <w:color w:val="000000"/>
          <w:sz w:val="28"/>
        </w:rPr>
        <w:t>
      жергілікті атқарушы органның балық шаруашылығы су айдындарын және (немесе) учаскелерiн бекiтiп беру туралы шешiмiне;</w:t>
      </w:r>
      <w:r>
        <w:br/>
      </w:r>
      <w:r>
        <w:rPr>
          <w:rFonts w:ascii="Times New Roman"/>
          <w:b w:val="false"/>
          <w:i w:val="false"/>
          <w:color w:val="000000"/>
          <w:sz w:val="28"/>
        </w:rPr>
        <w:t>
      балық шаруашылығы су айдындарында және (немесе) учаскелерінде балық аулауға тыйым салынған кезеңде, сондай-ақ балық аулауға тыйым салынған жерлерде, двигательдері қосылған су көлігінің барлық түрлерінің жүруіне;</w:t>
      </w:r>
      <w:r>
        <w:br/>
      </w:r>
      <w:r>
        <w:rPr>
          <w:rFonts w:ascii="Times New Roman"/>
          <w:b w:val="false"/>
          <w:i w:val="false"/>
          <w:color w:val="000000"/>
          <w:sz w:val="28"/>
        </w:rPr>
        <w:t>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шаруашылық және басқа да қызметті жүзеге асыратын субъектілермен әзірленетін, техникалық-экономикалық негіздеме мен жобалау-сметалық құжаттамасына;</w:t>
      </w:r>
      <w:r>
        <w:br/>
      </w:r>
      <w:r>
        <w:rPr>
          <w:rFonts w:ascii="Times New Roman"/>
          <w:b w:val="false"/>
          <w:i w:val="false"/>
          <w:color w:val="000000"/>
          <w:sz w:val="28"/>
        </w:rPr>
        <w:t>
</w:t>
      </w:r>
      <w:r>
        <w:rPr>
          <w:rFonts w:ascii="Times New Roman"/>
          <w:b w:val="false"/>
          <w:i w:val="false"/>
          <w:color w:val="000000"/>
          <w:sz w:val="28"/>
        </w:rPr>
        <w:t>
      бекітіліп берілген балық шаруашылығы су айдынында және (немесе) учаскесінде балық шаруашылығы мелиорациясын жүргізуге келісім береді;</w:t>
      </w:r>
      <w:r>
        <w:br/>
      </w:r>
      <w:r>
        <w:rPr>
          <w:rFonts w:ascii="Times New Roman"/>
          <w:b w:val="false"/>
          <w:i w:val="false"/>
          <w:color w:val="000000"/>
          <w:sz w:val="28"/>
        </w:rPr>
        <w:t>
</w:t>
      </w:r>
      <w:r>
        <w:rPr>
          <w:rFonts w:ascii="Times New Roman"/>
          <w:b w:val="false"/>
          <w:i w:val="false"/>
          <w:color w:val="000000"/>
          <w:sz w:val="28"/>
        </w:rPr>
        <w:t>
      10) балықтардың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сондай-ақ мұндай қауіпті болдырмау мүмкін болмаған жағдайларда ғылыми ұсынымдар негізінде балықтарды мелиорациялық аулау туралы шешім қабылдайды;</w:t>
      </w:r>
      <w:r>
        <w:br/>
      </w:r>
      <w:r>
        <w:rPr>
          <w:rFonts w:ascii="Times New Roman"/>
          <w:b w:val="false"/>
          <w:i w:val="false"/>
          <w:color w:val="000000"/>
          <w:sz w:val="28"/>
        </w:rPr>
        <w:t>
</w:t>
      </w:r>
      <w:r>
        <w:rPr>
          <w:rFonts w:ascii="Times New Roman"/>
          <w:b w:val="false"/>
          <w:i w:val="false"/>
          <w:color w:val="000000"/>
          <w:sz w:val="28"/>
        </w:rPr>
        <w:t>
      11) мына:</w:t>
      </w:r>
      <w:r>
        <w:br/>
      </w:r>
      <w:r>
        <w:rPr>
          <w:rFonts w:ascii="Times New Roman"/>
          <w:b w:val="false"/>
          <w:i w:val="false"/>
          <w:color w:val="000000"/>
          <w:sz w:val="28"/>
        </w:rPr>
        <w:t>
</w:t>
      </w:r>
      <w:r>
        <w:rPr>
          <w:rFonts w:ascii="Times New Roman"/>
          <w:b w:val="false"/>
          <w:i w:val="false"/>
          <w:color w:val="000000"/>
          <w:sz w:val="28"/>
        </w:rPr>
        <w:t>
      сирек кездесетін және құрып кету қаупі төнген жануарлар түрлерін, олардың бөліктері мен дериваттарын алу жөнінде ұсыныс;</w:t>
      </w:r>
      <w:r>
        <w:br/>
      </w:r>
      <w:r>
        <w:rPr>
          <w:rFonts w:ascii="Times New Roman"/>
          <w:b w:val="false"/>
          <w:i w:val="false"/>
          <w:color w:val="000000"/>
          <w:sz w:val="28"/>
        </w:rPr>
        <w:t>
</w:t>
      </w:r>
      <w:r>
        <w:rPr>
          <w:rFonts w:ascii="Times New Roman"/>
          <w:b w:val="false"/>
          <w:i w:val="false"/>
          <w:color w:val="000000"/>
          <w:sz w:val="28"/>
        </w:rPr>
        <w:t>
      жеке және мемлекеттiк емес заңды тұлғалардың жеке меншiгiндегі немесе уақытша жер пайдалануындағы жер учаскелерiнде толығымен орналасқан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жергілікті атқарушы органға ұсыныс енгізеді;</w:t>
      </w:r>
      <w:r>
        <w:br/>
      </w:r>
      <w:r>
        <w:rPr>
          <w:rFonts w:ascii="Times New Roman"/>
          <w:b w:val="false"/>
          <w:i w:val="false"/>
          <w:color w:val="000000"/>
          <w:sz w:val="28"/>
        </w:rPr>
        <w:t>
</w:t>
      </w:r>
      <w:r>
        <w:rPr>
          <w:rFonts w:ascii="Times New Roman"/>
          <w:b w:val="false"/>
          <w:i w:val="false"/>
          <w:color w:val="000000"/>
          <w:sz w:val="28"/>
        </w:rPr>
        <w:t>
      12) жергілікті маңызы бар балық шаруашылығы су айдындарын және (немесе) учаскелерін әзірлейді;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қарастырылған басқа да өкілеттіктерді жүзеге асырады.</w:t>
      </w:r>
    </w:p>
    <w:bookmarkEnd w:id="104"/>
    <w:bookmarkStart w:name="z738" w:id="105"/>
    <w:p>
      <w:pPr>
        <w:spacing w:after="0"/>
        <w:ind w:left="0"/>
        <w:jc w:val="left"/>
      </w:pPr>
      <w:r>
        <w:rPr>
          <w:rFonts w:ascii="Times New Roman"/>
          <w:b/>
          <w:i w:val="false"/>
          <w:color w:val="000000"/>
        </w:rPr>
        <w:t xml:space="preserve"> 
3. Инспекция құқықтары мен міндеттемелері</w:t>
      </w:r>
    </w:p>
    <w:bookmarkEnd w:id="105"/>
    <w:bookmarkStart w:name="z739" w:id="106"/>
    <w:p>
      <w:pPr>
        <w:spacing w:after="0"/>
        <w:ind w:left="0"/>
        <w:jc w:val="both"/>
      </w:pPr>
      <w:r>
        <w:rPr>
          <w:rFonts w:ascii="Times New Roman"/>
          <w:b w:val="false"/>
          <w:i w:val="false"/>
          <w:color w:val="000000"/>
          <w:sz w:val="28"/>
        </w:rPr>
        <w:t>
      18. Негізгі міндеттерді іске асыру және өзіне жүктелген қызметтерді жүзеге асыру үшін Инспекция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объектілерге жануарлар дүниесін қорғау, өсімін молайту және пайдалану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 Қазақстан Республикасының заңнамасында белгіленген тәртіппен жануарлар дүниесін пайдаланушылардың қызметі туралы ақпарат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актілерінде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3) тексеру материалдарын құқық қорғау органдарына iс жүргiзу шешiмiн қабылдау үшiн беруге;</w:t>
      </w:r>
      <w:r>
        <w:br/>
      </w:r>
      <w:r>
        <w:rPr>
          <w:rFonts w:ascii="Times New Roman"/>
          <w:b w:val="false"/>
          <w:i w:val="false"/>
          <w:color w:val="000000"/>
          <w:sz w:val="28"/>
        </w:rPr>
        <w:t>
</w:t>
      </w:r>
      <w:r>
        <w:rPr>
          <w:rFonts w:ascii="Times New Roman"/>
          <w:b w:val="false"/>
          <w:i w:val="false"/>
          <w:color w:val="000000"/>
          <w:sz w:val="28"/>
        </w:rPr>
        <w:t>
      4) жануарлар дүниесiн қорғау, өсiмiн молайту және пайдалану саласындағы Қазақстан Республикасы заңдарының бұзылуы анықталған кезде Қазақстан Республикасының заңдарында белгiленген тәртiппен жануарлар дүниесiн пайдаланушылардың қызметiн тоқтата тұру немесе қызметiне тыйым салу туралы ұсыныс енгiзуге;</w:t>
      </w:r>
      <w:r>
        <w:br/>
      </w:r>
      <w:r>
        <w:rPr>
          <w:rFonts w:ascii="Times New Roman"/>
          <w:b w:val="false"/>
          <w:i w:val="false"/>
          <w:color w:val="000000"/>
          <w:sz w:val="28"/>
        </w:rPr>
        <w:t>
</w:t>
      </w:r>
      <w:r>
        <w:rPr>
          <w:rFonts w:ascii="Times New Roman"/>
          <w:b w:val="false"/>
          <w:i w:val="false"/>
          <w:color w:val="000000"/>
          <w:sz w:val="28"/>
        </w:rPr>
        <w:t>
      5) жануарлар дүниесiн қорғау, өсiмiн молайту және пайдалану саласындағы Қазақстан Республикасы заңдарының бұзылуы салдарынан келтiрiлген зиянның көлемiн анықтауға және осының негiзiнде кiнәлi тұлғаларға осы зиянды ерiктi түрде өтеу туралы талап қоюға не сотқа талап-арыз беруге;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Әкiмшiлiк құқық бұзушылық туралы кодексiне сәйкес жануарлар дүниесiн қорғау, өсiмiн молайту және пайдалану саласындағы әкiмшiлiк құқық бұзушылық туралы iстердi қарауға;</w:t>
      </w:r>
      <w:r>
        <w:br/>
      </w:r>
      <w:r>
        <w:rPr>
          <w:rFonts w:ascii="Times New Roman"/>
          <w:b w:val="false"/>
          <w:i w:val="false"/>
          <w:color w:val="000000"/>
          <w:sz w:val="28"/>
        </w:rPr>
        <w:t>
</w:t>
      </w:r>
      <w:r>
        <w:rPr>
          <w:rFonts w:ascii="Times New Roman"/>
          <w:b w:val="false"/>
          <w:i w:val="false"/>
          <w:color w:val="000000"/>
          <w:sz w:val="28"/>
        </w:rPr>
        <w:t>
      7) балық шаруашылығы су айдындарының және (немесе) учаскелерінің аумақтарында және олардың жағалау белдеуінде, олардан шыққан кезде көлiк және жүзу құралдарын тоқтатуға, оларды жете тексеруге;</w:t>
      </w:r>
      <w:r>
        <w:br/>
      </w:r>
      <w:r>
        <w:rPr>
          <w:rFonts w:ascii="Times New Roman"/>
          <w:b w:val="false"/>
          <w:i w:val="false"/>
          <w:color w:val="000000"/>
          <w:sz w:val="28"/>
        </w:rPr>
        <w:t>
</w:t>
      </w:r>
      <w:r>
        <w:rPr>
          <w:rFonts w:ascii="Times New Roman"/>
          <w:b w:val="false"/>
          <w:i w:val="false"/>
          <w:color w:val="000000"/>
          <w:sz w:val="28"/>
        </w:rPr>
        <w:t>
      8) су тарту құрылыстарын олардың тиісті балық қорғау құрылғыларымен жабдықталуына және су тұтыну шарттарын уәкілетті органмен келісу нысанына тексеруді жүзеге асыруға;</w:t>
      </w:r>
      <w:r>
        <w:br/>
      </w:r>
      <w:r>
        <w:rPr>
          <w:rFonts w:ascii="Times New Roman"/>
          <w:b w:val="false"/>
          <w:i w:val="false"/>
          <w:color w:val="000000"/>
          <w:sz w:val="28"/>
        </w:rPr>
        <w:t>
</w:t>
      </w:r>
      <w:r>
        <w:rPr>
          <w:rFonts w:ascii="Times New Roman"/>
          <w:b w:val="false"/>
          <w:i w:val="false"/>
          <w:color w:val="000000"/>
          <w:sz w:val="28"/>
        </w:rPr>
        <w:t>
      9) балық шаруашылығы су айдындарында және (немесе) учаскелерінде, жағалау белдеуінде болған және олардан шыққан кезде адамдардың жануарлар дүниесін пайдалану құқығына арналған құжаттарын тексеруге;</w:t>
      </w:r>
      <w:r>
        <w:br/>
      </w:r>
      <w:r>
        <w:rPr>
          <w:rFonts w:ascii="Times New Roman"/>
          <w:b w:val="false"/>
          <w:i w:val="false"/>
          <w:color w:val="000000"/>
          <w:sz w:val="28"/>
        </w:rPr>
        <w:t>
</w:t>
      </w:r>
      <w:r>
        <w:rPr>
          <w:rFonts w:ascii="Times New Roman"/>
          <w:b w:val="false"/>
          <w:i w:val="false"/>
          <w:color w:val="000000"/>
          <w:sz w:val="28"/>
        </w:rPr>
        <w:t>
      10) балық ресурстары мен басқа да су жануарларын аулау құралдарының тыйым салынған түрлерiн сот шешiм қабылдағанға дейiн сақтау үшiн алып қоюға;</w:t>
      </w:r>
      <w:r>
        <w:br/>
      </w:r>
      <w:r>
        <w:rPr>
          <w:rFonts w:ascii="Times New Roman"/>
          <w:b w:val="false"/>
          <w:i w:val="false"/>
          <w:color w:val="000000"/>
          <w:sz w:val="28"/>
        </w:rPr>
        <w:t>
</w:t>
      </w:r>
      <w:r>
        <w:rPr>
          <w:rFonts w:ascii="Times New Roman"/>
          <w:b w:val="false"/>
          <w:i w:val="false"/>
          <w:color w:val="000000"/>
          <w:sz w:val="28"/>
        </w:rPr>
        <w:t>
      11) заңсыз ауланған балық ресурстары мен басқада су жануарларын және олардың тiршiлiк ету өнiмдерiн Қазақстан Республикасының заңдарында белгiленген тәртiппен алып қоюға;</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Республикасының заңнамасында белгіленген тәртіпте арнайы құралдарды және қызметтік қаруды сақтауға, алып жүруге және қолдануға; </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жануарлар дүниесiн қорғау, өсiмiн молайту және пайдалану саласындағы заңдарын бұза отырып пайдаланылған атыс қаруын сот шешiм шығарғанға дейiн уақытша сақтау үшiн алып қоюға;</w:t>
      </w:r>
      <w:r>
        <w:br/>
      </w:r>
      <w:r>
        <w:rPr>
          <w:rFonts w:ascii="Times New Roman"/>
          <w:b w:val="false"/>
          <w:i w:val="false"/>
          <w:color w:val="000000"/>
          <w:sz w:val="28"/>
        </w:rPr>
        <w:t>
</w:t>
      </w:r>
      <w:r>
        <w:rPr>
          <w:rFonts w:ascii="Times New Roman"/>
          <w:b w:val="false"/>
          <w:i w:val="false"/>
          <w:color w:val="000000"/>
          <w:sz w:val="28"/>
        </w:rPr>
        <w:t xml:space="preserve">
      14) қойылған міндеттерді шұғыл шешу мақсатында арнайы жүру және радио байланыс құралдарын қолдануға; </w:t>
      </w:r>
      <w:r>
        <w:br/>
      </w:r>
      <w:r>
        <w:rPr>
          <w:rFonts w:ascii="Times New Roman"/>
          <w:b w:val="false"/>
          <w:i w:val="false"/>
          <w:color w:val="000000"/>
          <w:sz w:val="28"/>
        </w:rPr>
        <w:t>
</w:t>
      </w:r>
      <w:r>
        <w:rPr>
          <w:rFonts w:ascii="Times New Roman"/>
          <w:b w:val="false"/>
          <w:i w:val="false"/>
          <w:color w:val="000000"/>
          <w:sz w:val="28"/>
        </w:rPr>
        <w:t xml:space="preserve">
      15) талап арыздарымен сотқа жүгінуге, талап арыздарды Қазақстан Республикасының заңнамаларында қарастырылған тәртіппен қарастыруға қатысуға; </w:t>
      </w:r>
      <w:r>
        <w:br/>
      </w:r>
      <w:r>
        <w:rPr>
          <w:rFonts w:ascii="Times New Roman"/>
          <w:b w:val="false"/>
          <w:i w:val="false"/>
          <w:color w:val="000000"/>
          <w:sz w:val="28"/>
        </w:rPr>
        <w:t>
</w:t>
      </w:r>
      <w:r>
        <w:rPr>
          <w:rFonts w:ascii="Times New Roman"/>
          <w:b w:val="false"/>
          <w:i w:val="false"/>
          <w:color w:val="000000"/>
          <w:sz w:val="28"/>
        </w:rPr>
        <w:t>
      16) мемлекеттік органдардан, басқа ұйымдардан, лауазымдық тұлғалардан өзінің міндеттері мен қызметтерін іске асыру үшін қажетті ақпаратты алуға және сұратуға;</w:t>
      </w:r>
      <w:r>
        <w:br/>
      </w:r>
      <w:r>
        <w:rPr>
          <w:rFonts w:ascii="Times New Roman"/>
          <w:b w:val="false"/>
          <w:i w:val="false"/>
          <w:color w:val="000000"/>
          <w:sz w:val="28"/>
        </w:rPr>
        <w:t>
</w:t>
      </w:r>
      <w:r>
        <w:rPr>
          <w:rFonts w:ascii="Times New Roman"/>
          <w:b w:val="false"/>
          <w:i w:val="false"/>
          <w:color w:val="000000"/>
          <w:sz w:val="28"/>
        </w:rPr>
        <w:t>
      17) Қазақстан Республикасының қолданыстағы заңнамалық актілерінде қарастырылған басқа да құқықтарды жүзеге асыруға құқылы.</w:t>
      </w:r>
    </w:p>
    <w:bookmarkEnd w:id="106"/>
    <w:bookmarkStart w:name="z757" w:id="107"/>
    <w:p>
      <w:pPr>
        <w:spacing w:after="0"/>
        <w:ind w:left="0"/>
        <w:jc w:val="left"/>
      </w:pPr>
      <w:r>
        <w:rPr>
          <w:rFonts w:ascii="Times New Roman"/>
          <w:b/>
          <w:i w:val="false"/>
          <w:color w:val="000000"/>
        </w:rPr>
        <w:t xml:space="preserve"> 
4. Инспекцияның мүлкі</w:t>
      </w:r>
    </w:p>
    <w:bookmarkEnd w:id="107"/>
    <w:bookmarkStart w:name="z758" w:id="108"/>
    <w:p>
      <w:pPr>
        <w:spacing w:after="0"/>
        <w:ind w:left="0"/>
        <w:jc w:val="both"/>
      </w:pPr>
      <w:r>
        <w:rPr>
          <w:rFonts w:ascii="Times New Roman"/>
          <w:b w:val="false"/>
          <w:i w:val="false"/>
          <w:color w:val="000000"/>
          <w:sz w:val="28"/>
        </w:rPr>
        <w:t>
      19. Инспекцияның жедел басқару құқығында жекелеген мүлкі болады.</w:t>
      </w:r>
      <w:r>
        <w:br/>
      </w:r>
      <w:r>
        <w:rPr>
          <w:rFonts w:ascii="Times New Roman"/>
          <w:b w:val="false"/>
          <w:i w:val="false"/>
          <w:color w:val="000000"/>
          <w:sz w:val="28"/>
        </w:rPr>
        <w:t>
</w:t>
      </w:r>
      <w:r>
        <w:rPr>
          <w:rFonts w:ascii="Times New Roman"/>
          <w:b w:val="false"/>
          <w:i w:val="false"/>
          <w:color w:val="000000"/>
          <w:sz w:val="28"/>
        </w:rPr>
        <w:t>
      Инспекцияның мүлкі оған мемлекет берген мүліктің есебінен қалыптасады, және негізгі және айналымдағы қаражаттан, сондай-ақ Инспекцияның балансында құны көрсетілген басқа да мүліктен тұрады.</w:t>
      </w:r>
      <w:r>
        <w:br/>
      </w:r>
      <w:r>
        <w:rPr>
          <w:rFonts w:ascii="Times New Roman"/>
          <w:b w:val="false"/>
          <w:i w:val="false"/>
          <w:color w:val="000000"/>
          <w:sz w:val="28"/>
        </w:rPr>
        <w:t>
</w:t>
      </w:r>
      <w:r>
        <w:rPr>
          <w:rFonts w:ascii="Times New Roman"/>
          <w:b w:val="false"/>
          <w:i w:val="false"/>
          <w:color w:val="000000"/>
          <w:sz w:val="28"/>
        </w:rPr>
        <w:t>
      20. Инспекцияға бекiтілiп берілген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21. Инспекция өзіне бекiтілiп берілген мүлiктi өз еркімен иеліктен шығаруға немесе оған өзге де тәсілмен билік етуге құқылы емес.</w:t>
      </w:r>
    </w:p>
    <w:bookmarkEnd w:id="108"/>
    <w:bookmarkStart w:name="z762" w:id="109"/>
    <w:p>
      <w:pPr>
        <w:spacing w:after="0"/>
        <w:ind w:left="0"/>
        <w:jc w:val="left"/>
      </w:pPr>
      <w:r>
        <w:rPr>
          <w:rFonts w:ascii="Times New Roman"/>
          <w:b/>
          <w:i w:val="false"/>
          <w:color w:val="000000"/>
        </w:rPr>
        <w:t xml:space="preserve"> 
5. Инспекцияның қызметiн ұйымдастыру</w:t>
      </w:r>
    </w:p>
    <w:bookmarkEnd w:id="109"/>
    <w:bookmarkStart w:name="z763" w:id="110"/>
    <w:p>
      <w:pPr>
        <w:spacing w:after="0"/>
        <w:ind w:left="0"/>
        <w:jc w:val="both"/>
      </w:pPr>
      <w:r>
        <w:rPr>
          <w:rFonts w:ascii="Times New Roman"/>
          <w:b w:val="false"/>
          <w:i w:val="false"/>
          <w:color w:val="000000"/>
          <w:sz w:val="28"/>
        </w:rPr>
        <w:t>
      22.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олардың негізгі міндеттері мен функцияларын жүзеге асыру үшін қажетті, Инспекция өкілеттіліктерге ие.</w:t>
      </w:r>
      <w:r>
        <w:br/>
      </w:r>
      <w:r>
        <w:rPr>
          <w:rFonts w:ascii="Times New Roman"/>
          <w:b w:val="false"/>
          <w:i w:val="false"/>
          <w:color w:val="000000"/>
          <w:sz w:val="28"/>
        </w:rPr>
        <w:t>
</w:t>
      </w:r>
      <w:r>
        <w:rPr>
          <w:rFonts w:ascii="Times New Roman"/>
          <w:b w:val="false"/>
          <w:i w:val="false"/>
          <w:color w:val="000000"/>
          <w:sz w:val="28"/>
        </w:rPr>
        <w:t>
      23. Қазақстан Республикасы Қоршаған орта және су ресурстары министрінің келісімі бойынша Жауапты хатшымен лауазымына тағайындалатын және лауазымынан босатылатын басшы Инспекцияға басшылық жасайды.</w:t>
      </w:r>
      <w:r>
        <w:br/>
      </w:r>
      <w:r>
        <w:rPr>
          <w:rFonts w:ascii="Times New Roman"/>
          <w:b w:val="false"/>
          <w:i w:val="false"/>
          <w:color w:val="000000"/>
          <w:sz w:val="28"/>
        </w:rPr>
        <w:t>
</w:t>
      </w:r>
      <w:r>
        <w:rPr>
          <w:rFonts w:ascii="Times New Roman"/>
          <w:b w:val="false"/>
          <w:i w:val="false"/>
          <w:color w:val="000000"/>
          <w:sz w:val="28"/>
        </w:rPr>
        <w:t xml:space="preserve">
      24. Инспекция басшысының Жауапты хатшымен лауазымына тағайындалатын және лауазымынан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
      25. Инспекция басшысы Инспекция жұмысын ұйымдастырады және басшылықты жүзеге асырады, Инспекцияға жүктелген міндеттерді орындауға және өз қызметтерін жүзеге асыруға жеке жауапкершілікті атқарады.</w:t>
      </w:r>
      <w:r>
        <w:br/>
      </w:r>
      <w:r>
        <w:rPr>
          <w:rFonts w:ascii="Times New Roman"/>
          <w:b w:val="false"/>
          <w:i w:val="false"/>
          <w:color w:val="000000"/>
          <w:sz w:val="28"/>
        </w:rPr>
        <w:t>
</w:t>
      </w:r>
      <w:r>
        <w:rPr>
          <w:rFonts w:ascii="Times New Roman"/>
          <w:b w:val="false"/>
          <w:i w:val="false"/>
          <w:color w:val="000000"/>
          <w:sz w:val="28"/>
        </w:rPr>
        <w:t>
      26. Инспекция басшысы Комитет басшылығына Инспекцияның құрылымы мен штаттық кестесі ұсыныс береді.</w:t>
      </w:r>
      <w:r>
        <w:br/>
      </w:r>
      <w:r>
        <w:rPr>
          <w:rFonts w:ascii="Times New Roman"/>
          <w:b w:val="false"/>
          <w:i w:val="false"/>
          <w:color w:val="000000"/>
          <w:sz w:val="28"/>
        </w:rPr>
        <w:t>
</w:t>
      </w:r>
      <w:r>
        <w:rPr>
          <w:rFonts w:ascii="Times New Roman"/>
          <w:b w:val="false"/>
          <w:i w:val="false"/>
          <w:color w:val="000000"/>
          <w:sz w:val="28"/>
        </w:rPr>
        <w:t>
      27. Осы мақсаттарда Инспекция басшысы:</w:t>
      </w:r>
      <w:r>
        <w:br/>
      </w:r>
      <w:r>
        <w:rPr>
          <w:rFonts w:ascii="Times New Roman"/>
          <w:b w:val="false"/>
          <w:i w:val="false"/>
          <w:color w:val="000000"/>
          <w:sz w:val="28"/>
        </w:rPr>
        <w:t>
</w:t>
      </w:r>
      <w:r>
        <w:rPr>
          <w:rFonts w:ascii="Times New Roman"/>
          <w:b w:val="false"/>
          <w:i w:val="false"/>
          <w:color w:val="000000"/>
          <w:sz w:val="28"/>
        </w:rPr>
        <w:t>
      1)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Инспекция қызметкерлерін лауазымына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3) өз орынбасарының және Инспекция қызметкерлерінің міндеттері мен өкілеттіктерін анықтайды және бекітеді;</w:t>
      </w:r>
      <w:r>
        <w:br/>
      </w:r>
      <w:r>
        <w:rPr>
          <w:rFonts w:ascii="Times New Roman"/>
          <w:b w:val="false"/>
          <w:i w:val="false"/>
          <w:color w:val="000000"/>
          <w:sz w:val="28"/>
        </w:rPr>
        <w:t>
</w:t>
      </w:r>
      <w:r>
        <w:rPr>
          <w:rFonts w:ascii="Times New Roman"/>
          <w:b w:val="false"/>
          <w:i w:val="false"/>
          <w:color w:val="000000"/>
          <w:sz w:val="28"/>
        </w:rPr>
        <w:t>
      4) Инспекцияның құрылымдық және аумақтық бөлімшелерінің ережелерін, Инспекцияның жұмыс регламентін бекітеді;</w:t>
      </w:r>
      <w:r>
        <w:br/>
      </w:r>
      <w:r>
        <w:rPr>
          <w:rFonts w:ascii="Times New Roman"/>
          <w:b w:val="false"/>
          <w:i w:val="false"/>
          <w:color w:val="000000"/>
          <w:sz w:val="28"/>
        </w:rPr>
        <w:t>
</w:t>
      </w:r>
      <w:r>
        <w:rPr>
          <w:rFonts w:ascii="Times New Roman"/>
          <w:b w:val="false"/>
          <w:i w:val="false"/>
          <w:color w:val="000000"/>
          <w:sz w:val="28"/>
        </w:rPr>
        <w:t>
      5) заңмен белгіленген тәртіпте Инспекция қызметкерлеріне ынталандыруды және тәртіптік жазаларды қолданады;</w:t>
      </w:r>
      <w:r>
        <w:br/>
      </w:r>
      <w:r>
        <w:rPr>
          <w:rFonts w:ascii="Times New Roman"/>
          <w:b w:val="false"/>
          <w:i w:val="false"/>
          <w:color w:val="000000"/>
          <w:sz w:val="28"/>
        </w:rPr>
        <w:t>
</w:t>
      </w:r>
      <w:r>
        <w:rPr>
          <w:rFonts w:ascii="Times New Roman"/>
          <w:b w:val="false"/>
          <w:i w:val="false"/>
          <w:color w:val="000000"/>
          <w:sz w:val="28"/>
        </w:rPr>
        <w:t>
      6) өз құзыреті шегінде Инспекция қызметкерлеріне іссапарға жіберу, еңбек демалысын беру, материалдық көмек көрсету, дайындау (қайта даярлау), біліктілікті арттыру, ынталандыру, үстемеақы және сыйақы төлеу мәселелерін шешеді;</w:t>
      </w:r>
      <w:r>
        <w:br/>
      </w:r>
      <w:r>
        <w:rPr>
          <w:rFonts w:ascii="Times New Roman"/>
          <w:b w:val="false"/>
          <w:i w:val="false"/>
          <w:color w:val="000000"/>
          <w:sz w:val="28"/>
        </w:rPr>
        <w:t>
</w:t>
      </w:r>
      <w:r>
        <w:rPr>
          <w:rFonts w:ascii="Times New Roman"/>
          <w:b w:val="false"/>
          <w:i w:val="false"/>
          <w:color w:val="000000"/>
          <w:sz w:val="28"/>
        </w:rPr>
        <w:t>
      7) өз құзыреті шегінде Инспекцияда сыбайлас жемқорлыққа қарсы бағытталған шараларды қолданады және жемқорлыққа қарсы шаралар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8) қолданыстағы заңнамаға сәйкес, Инспекцияның атынан мемлекеттік органдарда және басқа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заңнамаларына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28. Инспекция басшысының орынбасары:</w:t>
      </w:r>
      <w:r>
        <w:br/>
      </w:r>
      <w:r>
        <w:rPr>
          <w:rFonts w:ascii="Times New Roman"/>
          <w:b w:val="false"/>
          <w:i w:val="false"/>
          <w:color w:val="000000"/>
          <w:sz w:val="28"/>
        </w:rPr>
        <w:t>
</w:t>
      </w:r>
      <w:r>
        <w:rPr>
          <w:rFonts w:ascii="Times New Roman"/>
          <w:b w:val="false"/>
          <w:i w:val="false"/>
          <w:color w:val="000000"/>
          <w:sz w:val="28"/>
        </w:rPr>
        <w:t>
      1) өз өкілеттіктері шеңберінде Инспекцияның қызметін үйлестіреді;</w:t>
      </w:r>
      <w:r>
        <w:br/>
      </w:r>
      <w:r>
        <w:rPr>
          <w:rFonts w:ascii="Times New Roman"/>
          <w:b w:val="false"/>
          <w:i w:val="false"/>
          <w:color w:val="000000"/>
          <w:sz w:val="28"/>
        </w:rPr>
        <w:t>
</w:t>
      </w:r>
      <w:r>
        <w:rPr>
          <w:rFonts w:ascii="Times New Roman"/>
          <w:b w:val="false"/>
          <w:i w:val="false"/>
          <w:color w:val="000000"/>
          <w:sz w:val="28"/>
        </w:rPr>
        <w:t>
      2) Инспекция басшысы болмаған кезде Инспекцияға жалпы басшылықты жүзеге асырады және Инспекцияға жүктелген міндеттерді орындауға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3) Инспекция басшысы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Инспекцияның құзыретіне кіретін мәселелер бойынша Инспекция атынан басқа мемлекеттік органдарға жіберілетін құжаттарға Инспекция басшысы, ал ол болмаған жағдайда оны алмастыратын адам қол қояды.</w:t>
      </w:r>
    </w:p>
    <w:bookmarkEnd w:id="110"/>
    <w:bookmarkStart w:name="z783" w:id="111"/>
    <w:p>
      <w:pPr>
        <w:spacing w:after="0"/>
        <w:ind w:left="0"/>
        <w:jc w:val="left"/>
      </w:pPr>
      <w:r>
        <w:rPr>
          <w:rFonts w:ascii="Times New Roman"/>
          <w:b/>
          <w:i w:val="false"/>
          <w:color w:val="000000"/>
        </w:rPr>
        <w:t xml:space="preserve"> 
6. Инспекцияны қайта ұйымдастыру және тарату</w:t>
      </w:r>
    </w:p>
    <w:bookmarkEnd w:id="111"/>
    <w:bookmarkStart w:name="z784" w:id="112"/>
    <w:p>
      <w:pPr>
        <w:spacing w:after="0"/>
        <w:ind w:left="0"/>
        <w:jc w:val="both"/>
      </w:pPr>
      <w:r>
        <w:rPr>
          <w:rFonts w:ascii="Times New Roman"/>
          <w:b w:val="false"/>
          <w:i w:val="false"/>
          <w:color w:val="000000"/>
          <w:sz w:val="28"/>
        </w:rPr>
        <w:t>
      30. Инспекцияны қайта ұйымдастыру және тарату Қазақстан Республикасының заңнамасына сәйкес жүзеге асырылады.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