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5d53" w14:textId="0985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2010 жылғы 10 тамыздағы № 31-8 "Шыңғырлау ауданы бойынша аз қамтамасыз етілген отбасыларға (азаматтарға) тұрғын үй көмегін көрсету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мәслихаттың 2013 жылғы 12 шілдедегі № 14-2 шешімі. Батыс Қазақстан облысы Әділет департаментінде 2013 жылғы 25 шілдеде № 3325 болып тіркелді. Күші жойылды - Батыс Қазақстан облысы Шыңғырлау аудандық мәслихатының 2013 жылғы 10 қазандағы № 17-3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10.10.2013 № 17-3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1997 жылғы 16 сәуірдегі "Тұрғын үй қатынастары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2009 жылғы 30 желтоқсандағы № 2314 "Тұрғын үй көмегін көрсету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аудандық мәслихатының 2010 жылғы 10 тамыздағы № 31-8 "Шыңғырлау ауданы бойынша аз қамтамасыз етілген отбасыларға (азаматтарға) тұрғын үй көмегін көрсету Қағидасын бекіту туралы" (Нормативтік құқықтық актілерді мемлекеттік тіркеу тізілімінде № 7-13-131 мемлекеттік тілде тіркелген, 2010 жылғы 2 қазандағы "Серпін" аудандық газетінде № 39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Шыңғырлау ауданы бойынша аз қамтамасыз етілген отбасыларға (азаматтарға) тұрғын үй көмегін көрсету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4-1)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 өткен жартыжылдық бойынша толық көлемде көрсетілген қызметтерге есептеледі.".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Ж. Байкатов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Калмен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