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d334" w14:textId="483d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2012 жылғы 20 желтоқсандағы № 8-3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мәслихаттың 2013 жылғы 12 шілдедегі № 14-1 шешімі. Батыс Қазақстан облысы Әділет департаментінде 2013 жылғы 25 шілдеде № 3324 болып тіркелді. Күші жойылды - Батыс Қазақстан облысы Шыңғырлау аудандық мәслихатының 2014 жылғы 18 сәуірдегі № 21-7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аудандық мәслихатының 18.04.2014 № 21-7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2012 жылғы 20 желтоқсандағы № 8-3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3138 тіркелген, 2013 жылғы 2 ақпандағы, 2013 жылғы 9 ақпандағы, 2013 жылғы 16 ақпандағы, 2013 жылғы 23 ақпандағы, 2013 жылғы 2 наурыздағы "Серпін" аудандық газетінде № 5, № 6, № 7, № 8, № 9 жарияланған)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"1 915 503 мың" деген сан "1 754 833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"660 мың" деген сан "34 749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"1 701 090 мың" деген сан "1 506 331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"1 909 460 мың" деген сан "1 731 299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"67 509 мың" деген сан "68 242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"67 509 мың" деген сан "68 242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"-61 466 мың" деген сан "-44 708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"61 466 мың" деген сан "44 708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"6 043 мың " деген сан "40 132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 мың" деген сан "17 331 мың" деген санмен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"413 305 мың" деген сан "144 728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 "800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"34 406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"37 374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 "58 247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"561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"14 834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 "10 718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 "7 587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"67 109 мың" деген сан "0 мың"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 "36 941 мың" деген сан "0 мың" деген санмен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Аудандық бюджетте 2013 жылға арналған облыстық бюджеттен берілетін нысаналы трансферттердің жалпы сомасы 73 818 мың теңге көлемінде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ауданының Шыңғырлау аудан орталығының ауылішілік су құбырын қайта жаңғырту – 63 403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 Амангелді ауылының сумен жабдықтау жүйесін қайта жаңғырту" жобалау-сметалық құжаттаманы түзетуіне – 2 480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 Тасмола ауылының су құбырын қайта жаңғырту" жобалау-сметалық құжаттаманы әзірлеуге – 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 Лубенка ауылының су құбырын қайта жаңғырту" жобалау-сметалық құжаттаманы әзірлеуге – 1 814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 Ащысай ауылының су құбырын салу" жобалау-сметалық құжаттаманы әзірлеуге – 4 251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2013 жылға арналған аудандық бюджетте 1 751 мың теңге сомасындағы пайдаланылмаған (толық пайдаланылмаған) нысаналы трансферттерді облыстық бюджетке қайтару қарастырылғаны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"325 138 мың" деген сан "291 049 мың" деген санмен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Байкатов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Қалмен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560"/>
        <w:gridCol w:w="123"/>
        <w:gridCol w:w="7761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1 754 833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1 506 331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1 506 331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0"/>
        <w:gridCol w:w="1203"/>
        <w:gridCol w:w="886"/>
        <w:gridCol w:w="5966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активтермен жасалатын операциялар бойынша сальдо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 (профицит)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