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bd80" w14:textId="f80b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2013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2013 жылғы 24 мамырдағы № 101 қаулысы. Батыс Қазақстан облысы Әділет департаментінде 2013 жылғы 13 маусымда № 3297 болып тіркелді. Күші жойылды - Батыс Қазақстан облысы Шыңғырлау ауданы әкімдігінің 2014 жылғы 23 қаңтардағы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23.01.2014 № 18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Шыңғырлау аудандық мәслихатының 2011 жылғы 31 қаңтардағы № 35-1 "Шыңғырлау ауданының 2011-2015 жылдарға арналған аумақтық даму бағдарламасы туралы" шешімін басшылыққа алып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ауданында 2013 жылы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Шыңғырлау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"Шыңғырлау ауданының жұмыспен қамту және әлеуметтік бағдарламалар бөлімі" мемлекеттiк мекемесi қолданыстағы заңнамаларға сәйкес осы қаулыдан туындайтын қажеттi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Қ. Айтмұхамбетов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24 мамырдағы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көздерi бекiтiлсiн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064"/>
        <w:gridCol w:w="2153"/>
        <w:gridCol w:w="3255"/>
        <w:gridCol w:w="3828"/>
      </w:tblGrid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"Ащысай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"Алмаз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"Белогор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"Қарағаш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"Қызылкөл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"Лубен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"Полтава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селолық округі әкімінің аппараты"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жұмыспен қамту және әлеуметтік бағдарламалар бөлімі"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 (шаруашылық жүргізу құқығындағы) "Шыңғырлау комтехсервис" мемлекеттік коммуналдық кәсіпорны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0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ішкі саясат бөлімі"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метрден кем емес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12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Шыңғырлау ауданының қорғаныс істері жөніндегі бөлімі" республикалық мемлекеттік мекемесі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00"/>
        <w:gridCol w:w="3918"/>
        <w:gridCol w:w="1817"/>
        <w:gridCol w:w="1606"/>
      </w:tblGrid>
      <w:tr>
        <w:trPr>
          <w:trHeight w:val="6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бойынша сұраным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