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1982" w14:textId="9711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2013 жылғы 14 ақпандағы № 42 қаулысы. Батыс Қазақстан облысы Әділет департаментінде 2013 жылғы 6 наурызда № 3196 болып тіркелді. Күші жойылды - Батыс Қазақстан облысы Шыңғырлау ауданы әкімдігінің 2013 жылғы 24 маусымдағы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24.06.2013 № 104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сайлау комиссиясымен (келісім бойынша) бірлесіп Шыңғырлау ауданының аумағында № 3 Ащысай, № 8 Утва және № 10 Орталық сайлау округтері бойынша шығып қалған депутаттың орнына аудандық мәслихаттың депутаттығына барлық кандидаттарының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Ащысай және Шыңғырлау селолық округінің әкімдеріне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Шыңғырлау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Р. 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14.02.2013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ақпандағы № 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аумағында № 3 Ащысай,</w:t>
      </w:r>
      <w:r>
        <w:br/>
      </w:r>
      <w:r>
        <w:rPr>
          <w:rFonts w:ascii="Times New Roman"/>
          <w:b/>
          <w:i w:val="false"/>
          <w:color w:val="000000"/>
        </w:rPr>
        <w:t>
№ 8 Утва және № 10 Орталық сайлау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мәслихаттың депутаттығына барлық</w:t>
      </w:r>
      <w:r>
        <w:br/>
      </w:r>
      <w:r>
        <w:rPr>
          <w:rFonts w:ascii="Times New Roman"/>
          <w:b/>
          <w:i w:val="false"/>
          <w:color w:val="000000"/>
        </w:rPr>
        <w:t>
кандидаттарының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93"/>
        <w:gridCol w:w="66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"Л. Қылышев атындағы Шилі орта жалпы білім беретін мектебі" мемлекеттік мекемесінің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орта жалпы білім беретін мектебі" мемлекеттік мекемесінің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"Шыңғырлау колледжі" мемлекеттік коммуналдық қазыналық кәсіпорының ауданындағы стенді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Жінішке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клубы ауданындағы стенді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