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c6e4" w14:textId="1bcc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2012 жылғы 21 желтоқсандағы № 7-2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2013 жылғы 22 қазандағы № 16-1 шешімі. Батыс Қазақстан облысының Әділет департаментінде 2013 жылғы 6 қарашада № 3355 болып тіркелді. Күші жойылды - Батыс Қазақстан облысы Теректі аудандық мәслихатының 2014 жылғы 5 ақпандағы № 18-4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аудандық мәслихатының 05.02.2014 № 18-4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аудандық мәслихатының 2012 жылғы 21 желтоқсандағы № 7-2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3135 тіркелген, 2013 жылғы 18 қаңтардағы, 2013 жылғы 25 қаңтардағы "Теректі жаңалығы-Теректинская новь"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Ф. Н. Савичев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 А. Қ. Джанназаров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2"/>
        <w:gridCol w:w="8485"/>
        <w:gridCol w:w="159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4013757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565888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111258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82484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19343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6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5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6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19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5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72"/>
        <w:gridCol w:w="780"/>
        <w:gridCol w:w="780"/>
        <w:gridCol w:w="7852"/>
        <w:gridCol w:w="160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4082930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336586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</w:t>
            </w:r>
          </w:p>
        </w:tc>
      </w:tr>
      <w:tr>
        <w:trPr>
          <w:trHeight w:val="7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77774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елді-мекендерде өрттердің алдын алу және оларды сөндіру жөніндегі іс-шаралар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қауiпсiздiгін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2703043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230341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163494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2288974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142725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140575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288209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сумен жабдықтау және су бұру жүйелерін дамыту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181334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Елдi-мекендердегі көшелердi жарықтандыру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78157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82306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8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87146</w:t>
            </w:r>
          </w:p>
        </w:tc>
      </w:tr>
      <w:tr>
        <w:trPr>
          <w:trHeight w:val="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9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Елді-мекендердi жер-шаруашылық орналастыру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елді-мекендердің бас жоспарларын әзірлеу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72309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-141482</w:t>
            </w:r>
          </w:p>
        </w:tc>
      </w:tr>
      <w:tr>
        <w:trPr>
          <w:trHeight w:val="6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