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423bc" w14:textId="40423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Теректі аудандық мәслихатының 2012 жылғы 21 желтоқсандағы № 7-2 "2013-2015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Теректі аудандық мәслихатының 2013 жылғы 22 тамыздағы № 15-3 шешімі. Батыс Қазақстан облысының Әділет департаментінде 2013 жылғы 29 тамызда № 3340 болып тіркелдіКүші жойылды - Батыс Қазақстан облысы Теректі аудандық мәслихатының 2014 жылғы 5 ақпандағы № 18-4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Батыс Қазақстан облысы Теректі аудандық мәслихатының 05.02.2014 № 18-4 шешімімен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2008 жылғы 4 желтоқсандағы Бюджет 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 жылғы 23 қаңтардағы "Қазақстан Республикасындағы жергілікті мемлекеттік басқару және өзін-өзі басқару туралы"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Теректі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Теректі аудандық мәслихатының 2012 жылғы 21 желтоқсандағы № 7-2 "2013-2015 жылдарға арналған аудандық бюджет туралы"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3135 тіркелген, 2013 жылғы 18 қаңтардағы, 2013 жылғы 25 қаңтардағы "Теректі жаңалығы-Теректинская новь" газетінде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тармақшадағы "565 654 мың" деген сан "565 888 мың"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"4 141 мың" деген сан "3 907 мың"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2013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төрайымы                  Ғ. Ж. Ғаббасова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        Ә. Ж. Нұрғалиев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2013 жылғы 22 тамыздағы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15-3 мәслихат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2012 жылғы 21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7-2 мәслихат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арналған аудандық бюджет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3"/>
        <w:gridCol w:w="415"/>
        <w:gridCol w:w="303"/>
        <w:gridCol w:w="303"/>
        <w:gridCol w:w="8913"/>
        <w:gridCol w:w="1683"/>
      </w:tblGrid>
      <w:tr>
        <w:trPr>
          <w:trHeight w:val="16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300" w:hRule="atLeast"/>
        </w:trPr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4013757</w:t>
            </w:r>
          </w:p>
        </w:tc>
      </w:tr>
      <w:tr>
        <w:trPr>
          <w:trHeight w:val="300" w:hRule="atLeast"/>
        </w:trPr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565888</w:t>
            </w:r>
          </w:p>
        </w:tc>
      </w:tr>
      <w:tr>
        <w:trPr>
          <w:trHeight w:val="270" w:hRule="atLeast"/>
        </w:trPr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240036</w:t>
            </w:r>
          </w:p>
        </w:tc>
      </w:tr>
      <w:tr>
        <w:trPr>
          <w:trHeight w:val="270" w:hRule="atLeast"/>
        </w:trPr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240036</w:t>
            </w:r>
          </w:p>
        </w:tc>
      </w:tr>
      <w:tr>
        <w:trPr>
          <w:trHeight w:val="300" w:hRule="atLeast"/>
        </w:trPr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203909</w:t>
            </w:r>
          </w:p>
        </w:tc>
      </w:tr>
      <w:tr>
        <w:trPr>
          <w:trHeight w:val="300" w:hRule="atLeast"/>
        </w:trPr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203909</w:t>
            </w:r>
          </w:p>
        </w:tc>
      </w:tr>
      <w:tr>
        <w:trPr>
          <w:trHeight w:val="300" w:hRule="atLeast"/>
        </w:trPr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110359</w:t>
            </w:r>
          </w:p>
        </w:tc>
      </w:tr>
      <w:tr>
        <w:trPr>
          <w:trHeight w:val="300" w:hRule="atLeast"/>
        </w:trPr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82484</w:t>
            </w:r>
          </w:p>
        </w:tc>
      </w:tr>
      <w:tr>
        <w:trPr>
          <w:trHeight w:val="30" w:hRule="atLeast"/>
        </w:trPr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3163</w:t>
            </w:r>
          </w:p>
        </w:tc>
      </w:tr>
      <w:tr>
        <w:trPr>
          <w:trHeight w:val="300" w:hRule="atLeast"/>
        </w:trPr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18149</w:t>
            </w:r>
          </w:p>
        </w:tc>
      </w:tr>
      <w:tr>
        <w:trPr>
          <w:trHeight w:val="30" w:hRule="atLeast"/>
        </w:trPr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6563</w:t>
            </w:r>
          </w:p>
        </w:tc>
      </w:tr>
      <w:tr>
        <w:trPr>
          <w:trHeight w:val="600" w:hRule="atLeast"/>
        </w:trPr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9115</w:t>
            </w:r>
          </w:p>
        </w:tc>
      </w:tr>
      <w:tr>
        <w:trPr>
          <w:trHeight w:val="300" w:hRule="atLeast"/>
        </w:trPr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3221</w:t>
            </w:r>
          </w:p>
        </w:tc>
      </w:tr>
      <w:tr>
        <w:trPr>
          <w:trHeight w:val="585" w:hRule="atLeast"/>
        </w:trPr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3102</w:t>
            </w:r>
          </w:p>
        </w:tc>
      </w:tr>
      <w:tr>
        <w:trPr>
          <w:trHeight w:val="30" w:hRule="atLeast"/>
        </w:trPr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2792</w:t>
            </w:r>
          </w:p>
        </w:tc>
      </w:tr>
      <w:tr>
        <w:trPr>
          <w:trHeight w:val="30" w:hRule="atLeast"/>
        </w:trPr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30" w:hRule="atLeast"/>
        </w:trPr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900" w:hRule="atLeast"/>
        </w:trPr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2379</w:t>
            </w:r>
          </w:p>
        </w:tc>
      </w:tr>
      <w:tr>
        <w:trPr>
          <w:trHeight w:val="30" w:hRule="atLeast"/>
        </w:trPr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2379</w:t>
            </w:r>
          </w:p>
        </w:tc>
      </w:tr>
      <w:tr>
        <w:trPr>
          <w:trHeight w:val="30" w:hRule="atLeast"/>
        </w:trPr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3907</w:t>
            </w:r>
          </w:p>
        </w:tc>
      </w:tr>
      <w:tr>
        <w:trPr>
          <w:trHeight w:val="30" w:hRule="atLeast"/>
        </w:trPr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меншіктен түсетін кірістер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</w:t>
            </w:r>
          </w:p>
        </w:tc>
      </w:tr>
      <w:tr>
        <w:trPr>
          <w:trHeight w:val="30" w:hRule="atLeast"/>
        </w:trPr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</w:t>
            </w:r>
          </w:p>
        </w:tc>
      </w:tr>
      <w:tr>
        <w:trPr>
          <w:trHeight w:val="1680" w:hRule="atLeast"/>
        </w:trPr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2043</w:t>
            </w:r>
          </w:p>
        </w:tc>
      </w:tr>
      <w:tr>
        <w:trPr>
          <w:trHeight w:val="1950" w:hRule="atLeast"/>
        </w:trPr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2043</w:t>
            </w:r>
          </w:p>
        </w:tc>
      </w:tr>
      <w:tr>
        <w:trPr>
          <w:trHeight w:val="30" w:hRule="atLeast"/>
        </w:trPr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30" w:hRule="atLeast"/>
        </w:trPr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555" w:hRule="atLeast"/>
        </w:trPr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80" w:hRule="atLeast"/>
        </w:trPr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65" w:hRule="atLeast"/>
        </w:trPr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3443962</w:t>
            </w:r>
          </w:p>
        </w:tc>
      </w:tr>
      <w:tr>
        <w:trPr>
          <w:trHeight w:val="30" w:hRule="atLeast"/>
        </w:trPr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3443962</w:t>
            </w:r>
          </w:p>
        </w:tc>
      </w:tr>
      <w:tr>
        <w:trPr>
          <w:trHeight w:val="30" w:hRule="atLeast"/>
        </w:trPr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3443962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6"/>
        <w:gridCol w:w="551"/>
        <w:gridCol w:w="758"/>
        <w:gridCol w:w="779"/>
        <w:gridCol w:w="7880"/>
        <w:gridCol w:w="1606"/>
      </w:tblGrid>
      <w:tr>
        <w:trPr>
          <w:trHeight w:val="16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6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ШЫҒЫСТАР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4082930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316094</w:t>
            </w:r>
          </w:p>
        </w:tc>
      </w:tr>
      <w:tr>
        <w:trPr>
          <w:trHeight w:val="6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298981</w:t>
            </w:r>
          </w:p>
        </w:tc>
      </w:tr>
      <w:tr>
        <w:trPr>
          <w:trHeight w:val="6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14229</w:t>
            </w:r>
          </w:p>
        </w:tc>
      </w:tr>
      <w:tr>
        <w:trPr>
          <w:trHeight w:val="6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14229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72123</w:t>
            </w:r>
          </w:p>
        </w:tc>
      </w:tr>
      <w:tr>
        <w:trPr>
          <w:trHeight w:val="6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71514</w:t>
            </w:r>
          </w:p>
        </w:tc>
      </w:tr>
      <w:tr>
        <w:trPr>
          <w:trHeight w:val="73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</w:t>
            </w:r>
          </w:p>
        </w:tc>
      </w:tr>
      <w:tr>
        <w:trPr>
          <w:trHeight w:val="9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212629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210649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</w:t>
            </w:r>
          </w:p>
        </w:tc>
      </w:tr>
      <w:tr>
        <w:trPr>
          <w:trHeight w:val="2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15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16613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16613</w:t>
            </w:r>
          </w:p>
        </w:tc>
      </w:tr>
      <w:tr>
        <w:trPr>
          <w:trHeight w:val="4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16613</w:t>
            </w:r>
          </w:p>
        </w:tc>
      </w:tr>
      <w:tr>
        <w:trPr>
          <w:trHeight w:val="42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11876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3396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3396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3396</w:t>
            </w:r>
          </w:p>
        </w:tc>
      </w:tr>
      <w:tr>
        <w:trPr>
          <w:trHeight w:val="4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8480</w:t>
            </w:r>
          </w:p>
        </w:tc>
      </w:tr>
      <w:tr>
        <w:trPr>
          <w:trHeight w:val="43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8480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басқа да қызметтер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40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2719240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230341</w:t>
            </w:r>
          </w:p>
        </w:tc>
      </w:tr>
      <w:tr>
        <w:trPr>
          <w:trHeight w:val="10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230341</w:t>
            </w:r>
          </w:p>
        </w:tc>
      </w:tr>
      <w:tr>
        <w:trPr>
          <w:trHeight w:val="13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163494</w:t>
            </w:r>
          </w:p>
        </w:tc>
      </w:tr>
      <w:tr>
        <w:trPr>
          <w:trHeight w:val="6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66847</w:t>
            </w:r>
          </w:p>
        </w:tc>
      </w:tr>
      <w:tr>
        <w:trPr>
          <w:trHeight w:val="34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бiлiм беру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2302963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8067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8067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2294896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2152171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142725</w:t>
            </w:r>
          </w:p>
        </w:tc>
      </w:tr>
      <w:tr>
        <w:trPr>
          <w:trHeight w:val="73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185936</w:t>
            </w:r>
          </w:p>
        </w:tc>
      </w:tr>
      <w:tr>
        <w:trPr>
          <w:trHeight w:val="6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123436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10842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мемлекеттiк бiлiм беру мекемелер үшiн оқулықтар мен оқу-әдістемелік кешендерді сатып алу және жеткiзу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30031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өткізу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1823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12392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Үйде оқытылатын мүгедек балаларды жабдықпен, бағдарламалық қамтыммен қамтамасыз ету 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6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64248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068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компьютерлік сауаттылығын арттыруды қамтамасыз ету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қала құрылысы және құрылыс бөлімі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62500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62500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сырқатты ауыр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</w:t>
            </w:r>
          </w:p>
        </w:tc>
      </w:tr>
      <w:tr>
        <w:trPr>
          <w:trHeight w:val="6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178693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149923</w:t>
            </w:r>
          </w:p>
        </w:tc>
      </w:tr>
      <w:tr>
        <w:trPr>
          <w:trHeight w:val="6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149923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28268</w:t>
            </w:r>
          </w:p>
        </w:tc>
      </w:tr>
      <w:tr>
        <w:trPr>
          <w:trHeight w:val="46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11829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16720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2621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39216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33533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14436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28770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28770</w:t>
            </w:r>
          </w:p>
        </w:tc>
      </w:tr>
      <w:tr>
        <w:trPr>
          <w:trHeight w:val="6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27441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287797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25412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объектісіне техникалық паспорттар дайындау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қала құрылысы және құрылыс бөлімі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24212</w:t>
            </w:r>
          </w:p>
        </w:tc>
      </w:tr>
      <w:tr>
        <w:trPr>
          <w:trHeight w:val="6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Инженерлік коммуникациялық инфрақұрылымды жобалау, дамыту, жайластыру және (немесе) сатып алу 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24212</w:t>
            </w:r>
          </w:p>
        </w:tc>
      </w:tr>
      <w:tr>
        <w:trPr>
          <w:trHeight w:val="36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шеңберінде тұрғын жай салу және (немесе) сатып алу және инженерлік коммуникациялық инфрақұрылымдарды дамыту және (немесе) сатып алу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201829</w:t>
            </w:r>
          </w:p>
        </w:tc>
      </w:tr>
      <w:tr>
        <w:trPr>
          <w:trHeight w:val="3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1978</w:t>
            </w:r>
          </w:p>
        </w:tc>
      </w:tr>
      <w:tr>
        <w:trPr>
          <w:trHeight w:val="2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сумен жабдықтауды ұйымдастыру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1978</w:t>
            </w:r>
          </w:p>
        </w:tc>
      </w:tr>
      <w:tr>
        <w:trPr>
          <w:trHeight w:val="6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қала құрылысы және құрылыс бөлімі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199851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18518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Елді-мекендердегі сумен жабдықтау және су бұру жүйелерін дамыту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181333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60556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50496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Елді-мекендерде көшелерді жарықтандыру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19179</w:t>
            </w:r>
          </w:p>
        </w:tc>
      </w:tr>
      <w:tr>
        <w:trPr>
          <w:trHeight w:val="19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 мен көгалдандыру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31317</w:t>
            </w:r>
          </w:p>
        </w:tc>
      </w:tr>
      <w:tr>
        <w:trPr>
          <w:trHeight w:val="6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Елді-мекендердiң санитариясын қамтамасыз ету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Елді-мекендердi абаттандыру және көгалдандыру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2770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320252</w:t>
            </w:r>
          </w:p>
        </w:tc>
      </w:tr>
      <w:tr>
        <w:trPr>
          <w:trHeight w:val="6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146445</w:t>
            </w:r>
          </w:p>
        </w:tc>
      </w:tr>
      <w:tr>
        <w:trPr>
          <w:trHeight w:val="22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146445</w:t>
            </w:r>
          </w:p>
        </w:tc>
      </w:tr>
      <w:tr>
        <w:trPr>
          <w:trHeight w:val="3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146445</w:t>
            </w:r>
          </w:p>
        </w:tc>
      </w:tr>
      <w:tr>
        <w:trPr>
          <w:trHeight w:val="6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4295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4295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3256</w:t>
            </w:r>
          </w:p>
        </w:tc>
      </w:tr>
      <w:tr>
        <w:trPr>
          <w:trHeight w:val="6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77009</w:t>
            </w:r>
          </w:p>
        </w:tc>
      </w:tr>
      <w:tr>
        <w:trPr>
          <w:trHeight w:val="66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5454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5454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71555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істеуі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70871</w:t>
            </w:r>
          </w:p>
        </w:tc>
      </w:tr>
      <w:tr>
        <w:trPr>
          <w:trHeight w:val="19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</w:t>
            </w:r>
          </w:p>
        </w:tc>
      </w:tr>
      <w:tr>
        <w:trPr>
          <w:trHeight w:val="6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92503</w:t>
            </w:r>
          </w:p>
        </w:tc>
      </w:tr>
      <w:tr>
        <w:trPr>
          <w:trHeight w:val="12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15249</w:t>
            </w:r>
          </w:p>
        </w:tc>
      </w:tr>
      <w:tr>
        <w:trPr>
          <w:trHeight w:val="6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11783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3176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</w:p>
        </w:tc>
      </w:tr>
      <w:tr>
        <w:trPr>
          <w:trHeight w:val="6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77254</w:t>
            </w:r>
          </w:p>
        </w:tc>
      </w:tr>
      <w:tr>
        <w:trPr>
          <w:trHeight w:val="8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 мәдениет, тілдерді дамыту,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8388</w:t>
            </w:r>
          </w:p>
        </w:tc>
      </w:tr>
      <w:tr>
        <w:trPr>
          <w:trHeight w:val="6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68701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93612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23409</w:t>
            </w:r>
          </w:p>
        </w:tc>
      </w:tr>
      <w:tr>
        <w:trPr>
          <w:trHeight w:val="6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13537</w:t>
            </w:r>
          </w:p>
        </w:tc>
      </w:tr>
      <w:tr>
        <w:trPr>
          <w:trHeight w:val="6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13537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кәсіпкерлік, ауыл шаруашылығы және ветеринария бөлімі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9872</w:t>
            </w:r>
          </w:p>
        </w:tc>
      </w:tr>
      <w:tr>
        <w:trPr>
          <w:trHeight w:val="4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9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16770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16770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8770</w:t>
            </w:r>
          </w:p>
        </w:tc>
      </w:tr>
      <w:tr>
        <w:trPr>
          <w:trHeight w:val="6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Елді-мекендердi жер-шаруашылық орналастыру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6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кенттердiң, ауылдардың (селолардың), ауылдық (селолық) округтердiң шекарасын белгiлеу кезiнде жүргiзiлетiн жерге орналастыру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39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басқа да қызметтер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53433</w:t>
            </w:r>
          </w:p>
        </w:tc>
      </w:tr>
      <w:tr>
        <w:trPr>
          <w:trHeight w:val="6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кәсіпкерлік, ауыл шаруашылығы және ветеринария бөлімі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53433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53433</w:t>
            </w:r>
          </w:p>
        </w:tc>
      </w:tr>
      <w:tr>
        <w:trPr>
          <w:trHeight w:val="6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15910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15910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қала құрылысы және құрылыс бөлімі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15910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Құрылыс, облыс қалаларының, аудандарының және елді-мекендерінің сәулеттік бейнесін жақсарту саласындағы мемлекеттік саясатты іске асыру және ауданның (облыстық маңызы бар қаланың) аумағын оңтайла және тиімді қала құрылыстық игеруді қамтамасыз ету жөніндегі қызметтер 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13828</w:t>
            </w:r>
          </w:p>
        </w:tc>
      </w:tr>
      <w:tr>
        <w:trPr>
          <w:trHeight w:val="6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дамытудың кешенді схемаларын, аудандық (облыстық) маңызы бар қалалардың, кенттердің және өзге де ауылдық елді-мекендердің бас жоспарларын әзірлеу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</w:t>
            </w:r>
          </w:p>
        </w:tc>
      </w:tr>
      <w:tr>
        <w:trPr>
          <w:trHeight w:val="19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7242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7242</w:t>
            </w:r>
          </w:p>
        </w:tc>
      </w:tr>
      <w:tr>
        <w:trPr>
          <w:trHeight w:val="6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7072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7072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71602</w:t>
            </w:r>
          </w:p>
        </w:tc>
      </w:tr>
      <w:tr>
        <w:trPr>
          <w:trHeight w:val="6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71602</w:t>
            </w:r>
          </w:p>
        </w:tc>
      </w:tr>
      <w:tr>
        <w:trPr>
          <w:trHeight w:val="15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29254</w:t>
            </w:r>
          </w:p>
        </w:tc>
      </w:tr>
      <w:tr>
        <w:trPr>
          <w:trHeight w:val="15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29254</w:t>
            </w:r>
          </w:p>
        </w:tc>
      </w:tr>
      <w:tr>
        <w:trPr>
          <w:trHeight w:val="15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8162</w:t>
            </w:r>
          </w:p>
        </w:tc>
      </w:tr>
      <w:tr>
        <w:trPr>
          <w:trHeight w:val="15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7432</w:t>
            </w:r>
          </w:p>
        </w:tc>
      </w:tr>
      <w:tr>
        <w:trPr>
          <w:trHeight w:val="15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</w:t>
            </w:r>
          </w:p>
        </w:tc>
      </w:tr>
      <w:tr>
        <w:trPr>
          <w:trHeight w:val="15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11396</w:t>
            </w:r>
          </w:p>
        </w:tc>
      </w:tr>
      <w:tr>
        <w:trPr>
          <w:trHeight w:val="15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11396</w:t>
            </w:r>
          </w:p>
        </w:tc>
      </w:tr>
      <w:tr>
        <w:trPr>
          <w:trHeight w:val="15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кәсіпкерлік, ауыл шаруашылығы және ветеринария бөлімі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22790</w:t>
            </w:r>
          </w:p>
        </w:tc>
      </w:tr>
      <w:tr>
        <w:trPr>
          <w:trHeight w:val="15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кәсіпкерлік, өнеркәсіп,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17790</w:t>
            </w:r>
          </w:p>
        </w:tc>
      </w:tr>
      <w:tr>
        <w:trPr>
          <w:trHeight w:val="15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15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15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15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15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15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59203</w:t>
            </w:r>
          </w:p>
        </w:tc>
      </w:tr>
      <w:tr>
        <w:trPr>
          <w:trHeight w:val="15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59203</w:t>
            </w:r>
          </w:p>
        </w:tc>
      </w:tr>
      <w:tr>
        <w:trPr>
          <w:trHeight w:val="15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59203</w:t>
            </w:r>
          </w:p>
        </w:tc>
      </w:tr>
      <w:tr>
        <w:trPr>
          <w:trHeight w:val="15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12987</w:t>
            </w:r>
          </w:p>
        </w:tc>
      </w:tr>
      <w:tr>
        <w:trPr>
          <w:trHeight w:val="15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46216</w:t>
            </w:r>
          </w:p>
        </w:tc>
      </w:tr>
      <w:tr>
        <w:trPr>
          <w:trHeight w:val="15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несиелендіру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72309</w:t>
            </w:r>
          </w:p>
        </w:tc>
      </w:tr>
      <w:tr>
        <w:trPr>
          <w:trHeight w:val="15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81402</w:t>
            </w:r>
          </w:p>
        </w:tc>
      </w:tr>
      <w:tr>
        <w:trPr>
          <w:trHeight w:val="15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81402</w:t>
            </w:r>
          </w:p>
        </w:tc>
      </w:tr>
      <w:tr>
        <w:trPr>
          <w:trHeight w:val="15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81402</w:t>
            </w:r>
          </w:p>
        </w:tc>
      </w:tr>
      <w:tr>
        <w:trPr>
          <w:trHeight w:val="15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81402</w:t>
            </w:r>
          </w:p>
        </w:tc>
      </w:tr>
      <w:tr>
        <w:trPr>
          <w:trHeight w:val="15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81402</w:t>
            </w:r>
          </w:p>
        </w:tc>
      </w:tr>
      <w:tr>
        <w:trPr>
          <w:trHeight w:val="16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6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9093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9093</w:t>
            </w:r>
          </w:p>
        </w:tc>
      </w:tr>
      <w:tr>
        <w:trPr>
          <w:trHeight w:val="6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берілген, бюджеттік кредиттерді өтеу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9093</w:t>
            </w:r>
          </w:p>
        </w:tc>
      </w:tr>
      <w:tr>
        <w:trPr>
          <w:trHeight w:val="6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жасалатын операциялар бойынша сальдо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6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6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ел ішінде сатудан түсетін түсімдер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-141482</w:t>
            </w:r>
          </w:p>
        </w:tc>
      </w:tr>
      <w:tr>
        <w:trPr>
          <w:trHeight w:val="69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(профицитін) қаржыландыру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141482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80491</w:t>
            </w:r>
          </w:p>
        </w:tc>
      </w:tr>
      <w:tr>
        <w:trPr>
          <w:trHeight w:val="42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ішкі қарыздар 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80491</w:t>
            </w:r>
          </w:p>
        </w:tc>
      </w:tr>
      <w:tr>
        <w:trPr>
          <w:trHeight w:val="42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80491</w:t>
            </w:r>
          </w:p>
        </w:tc>
      </w:tr>
      <w:tr>
        <w:trPr>
          <w:trHeight w:val="16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6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64542</w:t>
            </w:r>
          </w:p>
        </w:tc>
      </w:tr>
      <w:tr>
        <w:trPr>
          <w:trHeight w:val="43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64542</w:t>
            </w:r>
          </w:p>
        </w:tc>
      </w:tr>
      <w:tr>
        <w:trPr>
          <w:trHeight w:val="6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экономика және қаржы бөлімі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64542</w:t>
            </w:r>
          </w:p>
        </w:tc>
      </w:tr>
      <w:tr>
        <w:trPr>
          <w:trHeight w:val="6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64542</w:t>
            </w:r>
          </w:p>
        </w:tc>
      </w:tr>
      <w:tr>
        <w:trPr>
          <w:trHeight w:val="16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6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125533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125533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