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f47eb" w14:textId="68f47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Теректі ауданы бойынша 2013 жылға нысаналы топтарға жататын адамдардың қосымша тізбесін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Теректі ауданы әкімдігінің 2013 жылғы 31 мамырдағы № 162 қаулысы. Батыс Қазақстан облысы Әділет департаментінде 2013 жылғы 28 маусымда № 3300 болып тіркелді. Күші жойылды - Батыс Қазақстан облысы Теректі ауданы әкімдігінің 2014 жылғы 30 сәуірдегі № 148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Батыс Қазақстан облысы Теректі ауданы әкімдігінің 30.04.2014 № 148 қаулысымен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23 қаңтардағы "Қазақстан Республикасындағы жергілікті мемлекеттік басқару және өзін-өзі басқару 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>, 2001 жылғы 23 қаңтардағы "Халықты жұмыспен қамту 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 басшылыққа ала отырып, еңбек рыногындағы жағдай мен бюджет қаражатына қарай,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Теректі ауданы бойынша 2013 жылға нысаналы топтарға жататын адамдардың қосымша тізбесі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алты айдан жоғары уәкілетті органда тiркелген жұмыссыздар;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елу жастан асқан жұмыссыз азаматтар;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ұзақ уақыт жұмыс істемеген адамдар (бір жыл және одан да көп);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отбасында бір де жұмыс істеуші жоқ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уақытша және маусымдық жұмыстарға қатысқан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бұрын жұмыс жасамаған тұлғалар (бірінші рет жұмыс іздеушілер).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"Теректі ауданының жұмыспен қамту және әлеуметтік бағдарламалар бөлімі" мемлекеттік мекемесі осы қаулыдан туындайтын қажетті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А. Бралиевке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 Ж. Сериккалиев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