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c190" w14:textId="db6c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адамдар үшін, сондай-ақ бас бостандығынан айыру орындарынан босатылған адамдар үшiн және интернаттық ұйымдарды бiтiрушi кәмелетке толмағандар үшiн жұмыс орындарына квота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әкімдігінің 2013 жылғы 22 сәуірдегі № 93 қаулысы. Батыс Қазақстан облысы Әділет департаментінде 2013 жылғы 15 мамырда № 3291 болып тіркелді. Күші жойылды - Батыс Қазақстан облысы Теректі ауданы әкімдігінің 2016 жылғы 16 мамырдағы № 143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 - Батыс Қазақстан облысы Теректі ауданы әкімдігінің 16.05.2016 </w:t>
      </w:r>
      <w:r>
        <w:rPr>
          <w:rFonts w:ascii="Times New Roman"/>
          <w:b w:val="false"/>
          <w:i w:val="false"/>
          <w:color w:val="ff0000"/>
          <w:sz w:val="28"/>
        </w:rPr>
        <w:t>№ 143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орындарының жалпы санының екі пайызы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Теректі ауданы әкімдігінің "Бас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туралы" 2012 жылғы 6 наурыздағы № 48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7-12-118 тіркелген, 2012 жылғы 28 сәуірде "Теректі жаңалығы-Теректинская новь" газетінің № 17 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аудан әкімінің орынбасары А. Бралиевқа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Сериккалиев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