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6c13" w14:textId="ed96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2013 жылғы 22 ақпандағы № 56 қаулысы. Батыс Қазақстан облысы әділет департаментінде 2013 жылғы 20 наурызда № 3216 болып тіркелді. Күші жойылды - Батыс Қазақстан облысы Теректі ауданы әкімдігінің 2013 жылғы 11 желтоқсандағы № 391 қаулысымен</w:t>
      </w:r>
    </w:p>
    <w:p>
      <w:pPr>
        <w:spacing w:after="0"/>
        <w:ind w:left="0"/>
        <w:jc w:val="both"/>
      </w:pPr>
      <w:r>
        <w:rPr>
          <w:rFonts w:ascii="Times New Roman"/>
          <w:b w:val="false"/>
          <w:i w:val="false"/>
          <w:color w:val="ff0000"/>
          <w:sz w:val="28"/>
        </w:rPr>
        <w:t>      Ескерту. Күші жойылды - Батыс Қазақстан облысы Теректі ауданы әкімдігінің 11.12.2013 № 391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саласындағы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"Жануарға ветеринариялық паспорт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 С. Бралиевке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Аудан әкімі                      А. Утегулов</w:t>
      </w:r>
    </w:p>
    <w:bookmarkStart w:name="z7"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22 ақпандағы</w:t>
      </w:r>
      <w:r>
        <w:br/>
      </w:r>
      <w:r>
        <w:rPr>
          <w:rFonts w:ascii="Times New Roman"/>
          <w:b w:val="false"/>
          <w:i w:val="false"/>
          <w:color w:val="000000"/>
          <w:sz w:val="28"/>
        </w:rPr>
        <w:t>
№ 56 қаулысымен бекітілген</w:t>
      </w:r>
    </w:p>
    <w:bookmarkEnd w:id="1"/>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мемлекеттік қызмет</w:t>
      </w:r>
      <w:r>
        <w:br/>
      </w:r>
      <w:r>
        <w:rPr>
          <w:rFonts w:ascii="Times New Roman"/>
          <w:b/>
          <w:i w:val="false"/>
          <w:color w:val="000000"/>
        </w:rPr>
        <w:t>
көрсету регламенті</w:t>
      </w:r>
    </w:p>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көрсету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"Жеке қосалқы шаруашылықтың болуы туралы анықтама беру" мемлекеттік қызметті (бұдан әрі – мемлекеттік қызмет) Батыс Қазақстан облысы Теректі ауданы селолық округ әкімдері аппараттарымен (бұдан әрі – уәкілетті орган), сонымен қатар,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филиалының Теректі аудандық бөлімдері (бұдан әрі – орталық) арқылы ұсынылады,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арнаулы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2009 жылғы 31 желтоқсандағы № 2318 "Жеке қосалқы шаруашылықтың болуы туралы анықтама беру" мемлекеттік қызмет көрсету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көрсетiледi.</w:t>
      </w:r>
      <w:r>
        <w:br/>
      </w:r>
      <w:r>
        <w:rPr>
          <w:rFonts w:ascii="Times New Roman"/>
          <w:b w:val="false"/>
          <w:i w:val="false"/>
          <w:color w:val="000000"/>
          <w:sz w:val="28"/>
        </w:rPr>
        <w:t>
      5. Көрсетілетін мемлекеттiк қызмет көрсетудiң нәтижесi жеке қосалқы шаруашылықтың болуы туралы анықтама (бұдан әрі – анықтама) (қағаз жеткiзгiште), не мемлекеттiк қызметті көрсетуден бас тарту туралы дәлелдi жауап болып табылады.</w:t>
      </w:r>
      <w:r>
        <w:br/>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7. Мемлекеттік қызмет жеке тұлғаларға (бұдан әрі – мемлекеттік қызметті алушы) көрсетіледі.</w:t>
      </w:r>
    </w:p>
    <w:bookmarkStart w:name="z9" w:id="3"/>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тәртібінің талаптары</w:t>
      </w:r>
    </w:p>
    <w:bookmarkEnd w:id="3"/>
    <w:p>
      <w:pPr>
        <w:spacing w:after="0"/>
        <w:ind w:left="0"/>
        <w:jc w:val="both"/>
      </w:pPr>
      <w:r>
        <w:rPr>
          <w:rFonts w:ascii="Times New Roman"/>
          <w:b w:val="false"/>
          <w:i w:val="false"/>
          <w:color w:val="000000"/>
          <w:sz w:val="28"/>
        </w:rPr>
        <w:t>      8. Мемлекеттiк қызметтi ұсыну туралы ақпарат мемлекеттiк қызмет көрсетiлетiн орындарда орналасқан стендiлерде орналастырылған.</w:t>
      </w:r>
      <w:r>
        <w:br/>
      </w:r>
      <w:r>
        <w:rPr>
          <w:rFonts w:ascii="Times New Roman"/>
          <w:b w:val="false"/>
          <w:i w:val="false"/>
          <w:color w:val="000000"/>
          <w:sz w:val="28"/>
        </w:rPr>
        <w:t>
      Уәкілетті органның және орталықтардың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қосымшаларында 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алушы уәкілетті органға өтiнiш берген кезде:</w:t>
      </w:r>
      <w:r>
        <w:br/>
      </w:r>
      <w:r>
        <w:rPr>
          <w:rFonts w:ascii="Times New Roman"/>
          <w:b w:val="false"/>
          <w:i w:val="false"/>
          <w:color w:val="000000"/>
          <w:sz w:val="28"/>
        </w:rPr>
        <w:t>
      мемлекеттік қызмет өтініш берілген сәттен бастап 2 (екі) жұмыс күні ішінде көрсетіледі;</w:t>
      </w:r>
      <w:r>
        <w:br/>
      </w:r>
      <w:r>
        <w:rPr>
          <w:rFonts w:ascii="Times New Roman"/>
          <w:b w:val="false"/>
          <w:i w:val="false"/>
          <w:color w:val="000000"/>
          <w:sz w:val="28"/>
        </w:rPr>
        <w:t>
      мемлекеттік қызмет алушы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2) мемлекеттік қызмет алушы орталықтарға өтiнiш берген кезде:</w:t>
      </w:r>
      <w:r>
        <w:br/>
      </w:r>
      <w:r>
        <w:rPr>
          <w:rFonts w:ascii="Times New Roman"/>
          <w:b w:val="false"/>
          <w:i w:val="false"/>
          <w:color w:val="000000"/>
          <w:sz w:val="28"/>
        </w:rPr>
        <w:t>
      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10. Мемлекеттік қызметті алушыға мемлекеттік қызметті көрсетуге мынадай жағдайларда:</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Қазақстан Республикасының 2007 жылғы 11 қаңтардағы "Ақпараттандыру туралы" Заңының 40-бабында көзделген негіздемелер бойынша бас тартылады.</w:t>
      </w:r>
      <w:r>
        <w:br/>
      </w:r>
      <w:r>
        <w:rPr>
          <w:rFonts w:ascii="Times New Roman"/>
          <w:b w:val="false"/>
          <w:i w:val="false"/>
          <w:color w:val="000000"/>
          <w:sz w:val="28"/>
        </w:rPr>
        <w:t>
      11.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p>
    <w:bookmarkStart w:name="z10" w:id="4"/>
    <w:p>
      <w:pPr>
        <w:spacing w:after="0"/>
        <w:ind w:left="0"/>
        <w:jc w:val="left"/>
      </w:pPr>
      <w:r>
        <w:rPr>
          <w:rFonts w:ascii="Times New Roman"/>
          <w:b/>
          <w:i w:val="false"/>
          <w:color w:val="000000"/>
        </w:rPr>
        <w:t xml:space="preserve"> 
3. Мемлекеттiк қызмет көрсету процесінде</w:t>
      </w:r>
      <w:r>
        <w:br/>
      </w:r>
      <w:r>
        <w:rPr>
          <w:rFonts w:ascii="Times New Roman"/>
          <w:b/>
          <w:i w:val="false"/>
          <w:color w:val="000000"/>
        </w:rPr>
        <w:t>
iс-әрекеттердің (өзара іс-әрекеттердің)</w:t>
      </w:r>
      <w:r>
        <w:br/>
      </w:r>
      <w:r>
        <w:rPr>
          <w:rFonts w:ascii="Times New Roman"/>
          <w:b/>
          <w:i w:val="false"/>
          <w:color w:val="000000"/>
        </w:rPr>
        <w:t>
тәртібін сипаттау</w:t>
      </w:r>
    </w:p>
    <w:bookmarkEnd w:id="4"/>
    <w:p>
      <w:pPr>
        <w:spacing w:after="0"/>
        <w:ind w:left="0"/>
        <w:jc w:val="both"/>
      </w:pPr>
      <w:r>
        <w:rPr>
          <w:rFonts w:ascii="Times New Roman"/>
          <w:b w:val="false"/>
          <w:i w:val="false"/>
          <w:color w:val="000000"/>
          <w:sz w:val="28"/>
        </w:rPr>
        <w:t>      12. Мемлекеттік қызметті көрсету үрдісіне келесі құрылымдық – функционалдық бірліктер (бұдан әрі – ҚФБ) тартылады:</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13.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p>
    <w:bookmarkStart w:name="z11" w:id="5"/>
    <w:p>
      <w:pPr>
        <w:spacing w:after="0"/>
        <w:ind w:left="0"/>
        <w:jc w:val="left"/>
      </w:pPr>
      <w:r>
        <w:rPr>
          <w:rFonts w:ascii="Times New Roman"/>
          <w:b/>
          <w:i w:val="false"/>
          <w:color w:val="000000"/>
        </w:rPr>
        <w:t xml:space="preserve"> 
4. Мемлекеттік қызметтерді көрсететін лауазымды</w:t>
      </w:r>
      <w:r>
        <w:br/>
      </w:r>
      <w:r>
        <w:rPr>
          <w:rFonts w:ascii="Times New Roman"/>
          <w:b/>
          <w:i w:val="false"/>
          <w:color w:val="000000"/>
        </w:rPr>
        <w:t>
тұлғалардың жауапкершілігі.</w:t>
      </w:r>
    </w:p>
    <w:bookmarkEnd w:id="5"/>
    <w:p>
      <w:pPr>
        <w:spacing w:after="0"/>
        <w:ind w:left="0"/>
        <w:jc w:val="both"/>
      </w:pPr>
      <w:r>
        <w:rPr>
          <w:rFonts w:ascii="Times New Roman"/>
          <w:b w:val="false"/>
          <w:i w:val="false"/>
          <w:color w:val="000000"/>
          <w:sz w:val="28"/>
        </w:rPr>
        <w:t>      15. Мемлекеттік қызмет көрсету тәртібі бұзылған жағдайда лауазымды тұлғалар Қазақстан Республикасының заңнамалық актілеріне сәйкес жауапкершілік алады.</w:t>
      </w:r>
    </w:p>
    <w:bookmarkStart w:name="z12" w:id="6"/>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Уәкілетті органның мекен-жайлары</w:t>
      </w:r>
      <w:r>
        <w:br/>
      </w:r>
      <w:r>
        <w:rPr>
          <w:rFonts w:ascii="Times New Roman"/>
          <w:b/>
          <w:i w:val="false"/>
          <w:color w:val="000000"/>
        </w:rPr>
        <w:t>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595"/>
        <w:gridCol w:w="2638"/>
        <w:gridCol w:w="2842"/>
        <w:gridCol w:w="2830"/>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"Аксуат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091103 Батыс Қазақстан облысы Теректі ауданы Ақсуат ауылы Центральная көшесі, 20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"Богдановка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091107 Батыс Қазақстан облысы Теректі ауданы Богдановка ауылы Советская көшесі, 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Дүйсенбіден жұманы қоса алғанда, демалыс және мереке күндерін қоспағанда 9.00-ден 18.30-ге дейін, түскі үзіліс 13.00-ден 14.30-ге дейін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091108 Батыс Қазақстан облысы Теректі ауданы Долин ауылы Ауэзов көшесі, 43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8(71132)34198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w:t>
            </w:r>
            <w:r>
              <w:br/>
            </w:r>
            <w:r>
              <w:rPr>
                <w:rFonts w:ascii="Times New Roman"/>
                <w:b w:val="false"/>
                <w:i w:val="false"/>
                <w:color w:val="000000"/>
                <w:sz w:val="20"/>
              </w:rPr>
              <w:t>
ловка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091113 Батыс Қазақстан облысы Теректі ауданы Новопавловка ауылы 60-лет октябрь көшесі,40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8(71132)31149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"Покатиловка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091117 Батыс Қазақстан облысы Теректі ауданы Покатиловка ауылы Ленин көшесі, 42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Дүйсенбіден жұманы қоса алғанда, демалыс және мереке күндерін қоспағанда 9.00-ден 18.30-ге дейін, түскі үзіліс 13.00-ден 14.30-ге дейін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8(71132)33571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"Подстепное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091115 Батыс Қазақстан облысы Теректі ауданы Подстепный ауылы Советская көшесі, 1а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8(71132)36461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"Приречное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091119 Батыс Қазақстан облысы Теректі ауданы Приречное ауылы Набережный көшесі, 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8(71132)35510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"Придорожный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091118 Батыс Қазақстан облысы Теректі ауданы Придорожный ауылы, Ленин көшесі, 20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8(71132)22766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091123 Батыс Қазақстан облысы Теректі ауданы Төңкеріс ауылы Центральная көшесі, 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Дүйсенбіден жұманы қоса алғанда, демалыс және мереке күндерін қоспағанда 9.00-ден 18.30-ге дейін, түскі үзіліс 13.00-ден 14.30-ге дейін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8(71132)33347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091124 Батыс Қазақстан облысы Теректі ауданы Ұзынкөл ауылы Школьный көшесі, 4</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Дүйсенбіден жұманы қоса алғанда, демалыс және мереке күндерін қоспағанда 9.00-ден 18.30-ге дейін, түскі үзіліс 13.00-ден 14.30-ге дейін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8(71132)35316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091112 Батыс Қазақстан облысы Теректі ауданы Жаңа Өмір ауылы Парковая көшесі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Дүйсенбіден жұманы қоса алғанда, демалыс және мереке күндерін қоспағанда 9.00-ден 18.30-ге дейін, түскі үзіліс 13.00-ден 14.30-ге дейін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8(71132)32546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091100 Батыс Қазақстан облысы Теректі ауданы Федоровка ауылы Ленин көшесі, 110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Дүйсенбіден жұманы қоса алғанда, демалыс және мереке күндерін қоспағанда 9.00-ден 18.30-ге дейін, түскі үзіліс 13.00-ден 14.30-ге дейін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8(71132)23299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091101 Батыс Қазақстан облысы Теректі ауданы Ақжайық ауылы Ленина көшесі, 4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Дүйсенбіден жұманы қоса алғанда, демалыс және мереке күндерін қоспағанда 9.00-ден 18.30-ге дейін, түскі үзіліс 13.00-ден 14.30-ге дейін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8(71132)91416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"Аңқаты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091105 Батыс Қазақстан облысы Теректі ауданы Аңқаты ауылы Целинная көшесі, 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Дүйсенбіден жұманы қоса алғанда, демалыс және мереке күндерін қоспағанда 9.00-ден 18.30-ге дейін, түскі үзіліс 13.00-ден 14.30-ге дейін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8(71132)93224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"Ақсоғым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091102 Батыс Қазақстан облысы Теректі ауданы Ақсоғым ауылы Қазақстан көшесі, 48</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8(71132)95526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091120 Батыс Қазақстан облысы Теректі ауданы Сарыөмір ауылы Ленин көшесі, 40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8(71132)94171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"Шағатай селолық округі әкімінің аппараты"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091126 Батыс Қазақстан облысы Теректі ауданы Шағатай ауылы Т. Ишмакова көшесі, 23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Дүйсенбіден жұманы қоса алғанда, демалыс және мереке күндерін қоспағанда 9.00-ден 18.30-ге дейін, түскі үзіліс 13.00-ден 14.30-ге дейін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8(71132)94316</w:t>
            </w:r>
          </w:p>
        </w:tc>
      </w:tr>
      <w:tr>
        <w:trPr>
          <w:trHeight w:val="15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"Көнеккеткен селолық округі әкімінің аппараты" мемлекеттік мекемесі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091111 Батыс Қазақстан облысы Теректі ауданы Көнеккеткен ауылы О. Исаева көшесі, 15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8(71132)92333</w:t>
            </w:r>
          </w:p>
        </w:tc>
      </w:tr>
    </w:tbl>
    <w:bookmarkStart w:name="z13" w:id="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Орталықтардың мекен-жайлары мен</w:t>
      </w:r>
      <w:r>
        <w:br/>
      </w:r>
      <w:r>
        <w:rPr>
          <w:rFonts w:ascii="Times New Roman"/>
          <w:b/>
          <w:i w:val="false"/>
          <w:color w:val="000000"/>
        </w:rPr>
        <w:t>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4039"/>
        <w:gridCol w:w="2357"/>
        <w:gridCol w:w="2336"/>
        <w:gridCol w:w="2443"/>
      </w:tblGrid>
      <w:tr>
        <w:trPr>
          <w:trHeight w:val="5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Орталығының бөлімдері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12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филиалының Теректі аудандық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23-3-78</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Үзіліссіз сағат 9-00-ден 19-00-ге дейін дүйсенбіден сенбіге дейін, демалыс және мейрам күндерін қоспағанда</w:t>
            </w:r>
          </w:p>
        </w:tc>
      </w:tr>
      <w:tr>
        <w:trPr>
          <w:trHeight w:val="15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филиалының Теректі ауданының Ақжайық ауылдық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w:t>
            </w:r>
            <w:r>
              <w:br/>
            </w:r>
            <w:r>
              <w:rPr>
                <w:rFonts w:ascii="Times New Roman"/>
                <w:b w:val="false"/>
                <w:i w:val="false"/>
                <w:color w:val="000000"/>
                <w:sz w:val="20"/>
              </w:rPr>
              <w:t>
91-3-16</w:t>
            </w:r>
          </w:p>
        </w:tc>
        <w:tc>
          <w:tcPr>
            <w:tcW w:w="0" w:type="auto"/>
            <w:vMerge/>
            <w:tcBorders>
              <w:top w:val="nil"/>
              <w:left w:val="single" w:color="cfcfcf" w:sz="5"/>
              <w:bottom w:val="single" w:color="cfcfcf" w:sz="5"/>
              <w:right w:val="single" w:color="cfcfcf" w:sz="5"/>
            </w:tcBorders>
          </w:tcPr>
          <w:p/>
        </w:tc>
      </w:tr>
    </w:tbl>
    <w:bookmarkStart w:name="z14" w:id="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8"/>
    <w:p>
      <w:pPr>
        <w:spacing w:after="0"/>
        <w:ind w:left="0"/>
        <w:jc w:val="left"/>
      </w:pPr>
      <w:r>
        <w:rPr>
          <w:rFonts w:ascii="Times New Roman"/>
          <w:b/>
          <w:i w:val="false"/>
          <w:color w:val="000000"/>
        </w:rPr>
        <w:t xml:space="preserve"> Әрбір әкімшілік іс-әрекеттің (үдерістің)</w:t>
      </w:r>
      <w:r>
        <w:br/>
      </w:r>
      <w:r>
        <w:rPr>
          <w:rFonts w:ascii="Times New Roman"/>
          <w:b/>
          <w:i w:val="false"/>
          <w:color w:val="000000"/>
        </w:rPr>
        <w:t>
орындалу мерзімін көрсете отырып, әрбір</w:t>
      </w:r>
      <w:r>
        <w:br/>
      </w:r>
      <w:r>
        <w:rPr>
          <w:rFonts w:ascii="Times New Roman"/>
          <w:b/>
          <w:i w:val="false"/>
          <w:color w:val="000000"/>
        </w:rPr>
        <w:t>
ҚФБ-нің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3813"/>
        <w:gridCol w:w="37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138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қорытындыларын қарайды және уәкілетті органның қызметкеріне жіберу.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Анықтаманы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210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уәкілетті органнан алынған анықтаманы немесе мемлекеттік қызметті тағайындаудан бас тартқаны туралы дәлелді қағаз жеткізгіштегі жауапты береді.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Орталыққа немесе мемлекеттік қызмет алушыға анықтаманы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органда мемлекеттік қызмет өтініш берілген сәттен бастап 2 (екі) жұмыс күні ішінде көрсетіледі;</w:t>
            </w:r>
            <w:r>
              <w:br/>
            </w:r>
            <w:r>
              <w:rPr>
                <w:rFonts w:ascii="Times New Roman"/>
                <w:b w:val="false"/>
                <w:i w:val="false"/>
                <w:color w:val="000000"/>
                <w:sz w:val="20"/>
              </w:rPr>
              <w:t>
орталықтарда – 2 (екі) жұмыс күнінен аспайды.</w:t>
            </w:r>
          </w:p>
        </w:tc>
      </w:tr>
    </w:tbl>
    <w:bookmarkStart w:name="z15" w:id="9"/>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4 қосымша</w:t>
      </w:r>
    </w:p>
    <w:bookmarkEnd w:id="9"/>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іс-әрекеттің қисынды кезектілігі мен</w:t>
      </w:r>
      <w:r>
        <w:br/>
      </w:r>
      <w:r>
        <w:rPr>
          <w:rFonts w:ascii="Times New Roman"/>
          <w:b/>
          <w:i w:val="false"/>
          <w:color w:val="000000"/>
        </w:rPr>
        <w:t>
ҚФБ арасындағы өзара байланысты</w:t>
      </w:r>
      <w:r>
        <w:br/>
      </w:r>
      <w:r>
        <w:rPr>
          <w:rFonts w:ascii="Times New Roman"/>
          <w:b/>
          <w:i w:val="false"/>
          <w:color w:val="000000"/>
        </w:rPr>
        <w:t>
бейнелейтін сызба</w:t>
      </w:r>
    </w:p>
    <w:p>
      <w:pPr>
        <w:spacing w:after="0"/>
        <w:ind w:left="0"/>
        <w:jc w:val="both"/>
      </w:pPr>
      <w:r>
        <w:drawing>
          <wp:inline distT="0" distB="0" distL="0" distR="0">
            <wp:extent cx="66421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42100" cy="6743700"/>
                    </a:xfrm>
                    <a:prstGeom prst="rect">
                      <a:avLst/>
                    </a:prstGeom>
                  </pic:spPr>
                </pic:pic>
              </a:graphicData>
            </a:graphic>
          </wp:inline>
        </w:drawing>
      </w:r>
    </w:p>
    <w:bookmarkStart w:name="z16" w:id="10"/>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22 ақпандағы</w:t>
      </w:r>
      <w:r>
        <w:br/>
      </w:r>
      <w:r>
        <w:rPr>
          <w:rFonts w:ascii="Times New Roman"/>
          <w:b w:val="false"/>
          <w:i w:val="false"/>
          <w:color w:val="000000"/>
          <w:sz w:val="28"/>
        </w:rPr>
        <w:t>
№ 56 қаулысымен бекітілген</w:t>
      </w:r>
    </w:p>
    <w:bookmarkEnd w:id="10"/>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7" w:id="11"/>
    <w:p>
      <w:pPr>
        <w:spacing w:after="0"/>
        <w:ind w:left="0"/>
        <w:jc w:val="left"/>
      </w:pPr>
      <w:r>
        <w:rPr>
          <w:rFonts w:ascii="Times New Roman"/>
          <w:b/>
          <w:i w:val="false"/>
          <w:color w:val="000000"/>
        </w:rPr>
        <w:t xml:space="preserve"> 
1. Жалпы ережелер</w:t>
      </w:r>
    </w:p>
    <w:bookmarkEnd w:id="11"/>
    <w:p>
      <w:pPr>
        <w:spacing w:after="0"/>
        <w:ind w:left="0"/>
        <w:jc w:val="both"/>
      </w:pPr>
      <w:r>
        <w:rPr>
          <w:rFonts w:ascii="Times New Roman"/>
          <w:b w:val="false"/>
          <w:i w:val="false"/>
          <w:color w:val="000000"/>
          <w:sz w:val="28"/>
        </w:rPr>
        <w:t>      1. Осы "Ветеринариялық анықтама беру" мемлекеттiк қызмет көрсету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"Ветеринариялық анықтама беру" мемлекеттік қызметін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көрсетілген мекен-жайлар бойынша Батыс Қазақстан облысы Теректі ауданының селолық округтерінің жергiлiктi атқарушы органы бөлiмшесiнiң (бұдан әрi – уәкiлеттi орган) ветеринариялық дәрiгерiмен (бұдан әрi – ветдәрiгері) көрсетiледi.</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Көрсетілетін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6. Мемлекеттік қызмет жеке және заңды тұлғаларға (бұдан әрі – мемлекеттік қызметті тұтынушы) көрсетіледі.</w:t>
      </w:r>
    </w:p>
    <w:bookmarkStart w:name="z18" w:id="12"/>
    <w:p>
      <w:pPr>
        <w:spacing w:after="0"/>
        <w:ind w:left="0"/>
        <w:jc w:val="left"/>
      </w:pPr>
      <w:r>
        <w:rPr>
          <w:rFonts w:ascii="Times New Roman"/>
          <w:b/>
          <w:i w:val="false"/>
          <w:color w:val="000000"/>
        </w:rPr>
        <w:t xml:space="preserve"> 
2. Мемлекеттік қызмет көрсету тәртібінің</w:t>
      </w:r>
      <w:r>
        <w:br/>
      </w:r>
      <w:r>
        <w:rPr>
          <w:rFonts w:ascii="Times New Roman"/>
          <w:b/>
          <w:i w:val="false"/>
          <w:color w:val="000000"/>
        </w:rPr>
        <w:t>
талаптары</w:t>
      </w:r>
    </w:p>
    <w:bookmarkEnd w:id="12"/>
    <w:p>
      <w:pPr>
        <w:spacing w:after="0"/>
        <w:ind w:left="0"/>
        <w:jc w:val="both"/>
      </w:pPr>
      <w:r>
        <w:rPr>
          <w:rFonts w:ascii="Times New Roman"/>
          <w:b w:val="false"/>
          <w:i w:val="false"/>
          <w:color w:val="000000"/>
          <w:sz w:val="28"/>
        </w:rPr>
        <w:t>      7. Мемлекеттiк қызметтi ұсыну туралы ақпарат мемлекеттiк қызмет көрсетiлетiн орындарда орналасқан стендiлерде орналастырылған. Уәкілетті органның ветдәрiгерлерінің мекен-жайлары мен жұмыс кестесі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Мемлекеттiк қызмет мынадай мерзiмдерде ұсынылады:</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3) мемлекеттік қызметті тұтынушыға қызмет ұсынудың ең жоғары рұқсат етілетін уақыты - 30 (отыз) минуттан аспайды.</w:t>
      </w:r>
      <w:r>
        <w:br/>
      </w:r>
      <w:r>
        <w:rPr>
          <w:rFonts w:ascii="Times New Roman"/>
          <w:b w:val="false"/>
          <w:i w:val="false"/>
          <w:color w:val="000000"/>
          <w:sz w:val="28"/>
        </w:rPr>
        <w:t>
      9. Мемлекеттік қызметті алуға қажетті құжаттар және оларға қойылатын талаптар тізбесі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10. Мемлекеттік қызмет мемлекеттік қызметті тұтынушы не оның өкілі тікелей жүгінген күні көрсетіледі.</w:t>
      </w:r>
      <w:r>
        <w:br/>
      </w:r>
      <w:r>
        <w:rPr>
          <w:rFonts w:ascii="Times New Roman"/>
          <w:b w:val="false"/>
          <w:i w:val="false"/>
          <w:color w:val="000000"/>
          <w:sz w:val="28"/>
        </w:rPr>
        <w:t>
      11. Мемлекеттік қызмет алу үшін мемлекеттік қызметті тұтынушы уәкілетті органның ветдәрігеріне орналасқан жері бойынша ветеринариялық паспортты, бланкі құнын төлеуін растайтын құжат ұсынады.</w:t>
      </w:r>
      <w:r>
        <w:br/>
      </w:r>
      <w:r>
        <w:rPr>
          <w:rFonts w:ascii="Times New Roman"/>
          <w:b w:val="false"/>
          <w:i w:val="false"/>
          <w:color w:val="000000"/>
          <w:sz w:val="28"/>
        </w:rPr>
        <w:t>
      12. Мемлекеттік қызметті тұтынушысының өтініші жеке және заңды тұлғалардың өтініштерін тіркеу журналында, мемлекеттік қызметті тұтынушының мемлекеттік қызметті алатын уақыты көрсетіліп уәкілетті органның ветдәрігерімен тіркеледі.</w:t>
      </w:r>
      <w:r>
        <w:br/>
      </w:r>
      <w:r>
        <w:rPr>
          <w:rFonts w:ascii="Times New Roman"/>
          <w:b w:val="false"/>
          <w:i w:val="false"/>
          <w:color w:val="000000"/>
          <w:sz w:val="28"/>
        </w:rPr>
        <w:t>
      13. Ветеринариялық анықтама мемлекеттік қызметті тұтынушыға не оның өкіліне жеке өзі келген кезде беріледі.</w:t>
      </w:r>
      <w:r>
        <w:br/>
      </w:r>
      <w:r>
        <w:rPr>
          <w:rFonts w:ascii="Times New Roman"/>
          <w:b w:val="false"/>
          <w:i w:val="false"/>
          <w:color w:val="000000"/>
          <w:sz w:val="28"/>
        </w:rPr>
        <w:t>
      14.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бас тартылады.</w:t>
      </w:r>
    </w:p>
    <w:bookmarkStart w:name="z19" w:id="13"/>
    <w:p>
      <w:pPr>
        <w:spacing w:after="0"/>
        <w:ind w:left="0"/>
        <w:jc w:val="left"/>
      </w:pPr>
      <w:r>
        <w:rPr>
          <w:rFonts w:ascii="Times New Roman"/>
          <w:b/>
          <w:i w:val="false"/>
          <w:color w:val="000000"/>
        </w:rPr>
        <w:t xml:space="preserve"> 
3. Мемлекеттiк қызмет көрсету процесінде</w:t>
      </w:r>
      <w:r>
        <w:br/>
      </w:r>
      <w:r>
        <w:rPr>
          <w:rFonts w:ascii="Times New Roman"/>
          <w:b/>
          <w:i w:val="false"/>
          <w:color w:val="000000"/>
        </w:rPr>
        <w:t>
iс-әрекеттердің (өзара іс-әрекеттердің)</w:t>
      </w:r>
      <w:r>
        <w:br/>
      </w:r>
      <w:r>
        <w:rPr>
          <w:rFonts w:ascii="Times New Roman"/>
          <w:b/>
          <w:i w:val="false"/>
          <w:color w:val="000000"/>
        </w:rPr>
        <w:t>
тәртібін сипаттау</w:t>
      </w:r>
    </w:p>
    <w:bookmarkEnd w:id="13"/>
    <w:p>
      <w:pPr>
        <w:spacing w:after="0"/>
        <w:ind w:left="0"/>
        <w:jc w:val="both"/>
      </w:pPr>
      <w:r>
        <w:rPr>
          <w:rFonts w:ascii="Times New Roman"/>
          <w:b w:val="false"/>
          <w:i w:val="false"/>
          <w:color w:val="000000"/>
          <w:sz w:val="28"/>
        </w:rPr>
        <w:t>      15. Анықтама алу үшiн мемлекеттік қызметті тұтынушы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мекен-жай бойынша уәкілетті органның ветдәрiгерге хабарласады.</w:t>
      </w:r>
      <w:r>
        <w:br/>
      </w:r>
      <w:r>
        <w:rPr>
          <w:rFonts w:ascii="Times New Roman"/>
          <w:b w:val="false"/>
          <w:i w:val="false"/>
          <w:color w:val="000000"/>
          <w:sz w:val="28"/>
        </w:rPr>
        <w:t>
      16. Мемлекеттік қызметті тұтынушының өтінішін ветдәрігер жеке және заңды тұлғалардың өтінішін тіркеу журналында тіркейді, онда мемлекеттік қызметті тұтынушының мемлекеттік қызметті алу күні көрсетіледі.</w:t>
      </w:r>
      <w:r>
        <w:br/>
      </w:r>
      <w:r>
        <w:rPr>
          <w:rFonts w:ascii="Times New Roman"/>
          <w:b w:val="false"/>
          <w:i w:val="false"/>
          <w:color w:val="000000"/>
          <w:sz w:val="28"/>
        </w:rPr>
        <w:t>
      17. Мемлекеттiк қызметтi көрсету үдерiсiне келесi құрылымдық-функционалдық бiрлiк (бұдан әрi – ҚФБ) қатыстырылады - уәкілетті органның ветдәрiгері.</w:t>
      </w:r>
      <w:r>
        <w:br/>
      </w:r>
      <w:r>
        <w:rPr>
          <w:rFonts w:ascii="Times New Roman"/>
          <w:b w:val="false"/>
          <w:i w:val="false"/>
          <w:color w:val="000000"/>
          <w:sz w:val="28"/>
        </w:rPr>
        <w:t>
      18.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19.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20" w:id="14"/>
    <w:p>
      <w:pPr>
        <w:spacing w:after="0"/>
        <w:ind w:left="0"/>
        <w:jc w:val="left"/>
      </w:pPr>
      <w:r>
        <w:rPr>
          <w:rFonts w:ascii="Times New Roman"/>
          <w:b/>
          <w:i w:val="false"/>
          <w:color w:val="000000"/>
        </w:rPr>
        <w:t xml:space="preserve"> 
4. Мемлекеттік қызметтерді көрсететін лауазымды</w:t>
      </w:r>
      <w:r>
        <w:br/>
      </w:r>
      <w:r>
        <w:rPr>
          <w:rFonts w:ascii="Times New Roman"/>
          <w:b/>
          <w:i w:val="false"/>
          <w:color w:val="000000"/>
        </w:rPr>
        <w:t>
тұлғалардың жауапкершілігі</w:t>
      </w:r>
    </w:p>
    <w:bookmarkEnd w:id="14"/>
    <w:p>
      <w:pPr>
        <w:spacing w:after="0"/>
        <w:ind w:left="0"/>
        <w:jc w:val="both"/>
      </w:pPr>
      <w:r>
        <w:rPr>
          <w:rFonts w:ascii="Times New Roman"/>
          <w:b w:val="false"/>
          <w:i w:val="false"/>
          <w:color w:val="000000"/>
          <w:sz w:val="28"/>
        </w:rPr>
        <w:t>      20. Мемлекеттік қызметті көрсетуге жауапты тұлға уәкілетті органның ветдәрігері болып табылады.</w:t>
      </w:r>
      <w:r>
        <w:br/>
      </w:r>
      <w:r>
        <w:rPr>
          <w:rFonts w:ascii="Times New Roman"/>
          <w:b w:val="false"/>
          <w:i w:val="false"/>
          <w:color w:val="000000"/>
          <w:sz w:val="28"/>
        </w:rPr>
        <w:t>
      Уәкілетті органның ветдәрігер Қазақстан Республикасының заңнамалық актілеріне сәйкес белгіленген мерзімдерде мемлекеттік қызмет көрсетуді іске асыруға жауапты болады.</w:t>
      </w:r>
    </w:p>
    <w:bookmarkStart w:name="z21" w:id="1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15"/>
    <w:p>
      <w:pPr>
        <w:spacing w:after="0"/>
        <w:ind w:left="0"/>
        <w:jc w:val="left"/>
      </w:pPr>
      <w:r>
        <w:rPr>
          <w:rFonts w:ascii="Times New Roman"/>
          <w:b/>
          <w:i w:val="false"/>
          <w:color w:val="000000"/>
        </w:rPr>
        <w:t xml:space="preserve"> Уәкілетті органның ветдәрiгерлерінің</w:t>
      </w:r>
      <w:r>
        <w:br/>
      </w:r>
      <w:r>
        <w:rPr>
          <w:rFonts w:ascii="Times New Roman"/>
          <w:b/>
          <w:i w:val="false"/>
          <w:color w:val="000000"/>
        </w:rPr>
        <w:t>
мекен-жайлары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386"/>
        <w:gridCol w:w="2598"/>
        <w:gridCol w:w="3167"/>
        <w:gridCol w:w="2853"/>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"Аксуат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091103 Батыс Қазақстан облысы Теректі ауданы Ақсуат ауылы Центральная көшесі, 20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8(71132)31336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"Богдановка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091107 Батыс Қазақстан облысы Теректі ауданы Богдановка ауылы Советская көшесі, 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8(71132)33134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091108 Батыс Қазақстан облысы Теректі ауданы Долин ауылы Ауэзов көшесі, 43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8(71132)34198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w:t>
            </w:r>
            <w:r>
              <w:br/>
            </w:r>
            <w:r>
              <w:rPr>
                <w:rFonts w:ascii="Times New Roman"/>
                <w:b w:val="false"/>
                <w:i w:val="false"/>
                <w:color w:val="000000"/>
                <w:sz w:val="20"/>
              </w:rPr>
              <w:t>
ловка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091113 Батыс Қазақстан облысы Теректі ауданы Новопав-</w:t>
            </w:r>
            <w:r>
              <w:br/>
            </w:r>
            <w:r>
              <w:rPr>
                <w:rFonts w:ascii="Times New Roman"/>
                <w:b w:val="false"/>
                <w:i w:val="false"/>
                <w:color w:val="000000"/>
                <w:sz w:val="20"/>
              </w:rPr>
              <w:t>
ловка ауылы 60-лет октябрь көшесі,40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8(71132)31149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"Покати-</w:t>
            </w:r>
            <w:r>
              <w:br/>
            </w:r>
            <w:r>
              <w:rPr>
                <w:rFonts w:ascii="Times New Roman"/>
                <w:b w:val="false"/>
                <w:i w:val="false"/>
                <w:color w:val="000000"/>
                <w:sz w:val="20"/>
              </w:rPr>
              <w:t>
ловка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091117 Батыс Қазақстан облысы Теректі ауданы Покатиловка ауылы Ленин көшесі, 42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8(71132)33571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"Подстепное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091115 Батыс Қазақстан облысы Теректі ауданы Подстепный ауылы Советская көшесі, 1а</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8(71132)36461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"Приречное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091119 Батыс Қазақстан облысы Теректі ауданы Приречное ауылы Набережный көшесі, 10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8(71132)35510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"Придорож-</w:t>
            </w:r>
            <w:r>
              <w:br/>
            </w:r>
            <w:r>
              <w:rPr>
                <w:rFonts w:ascii="Times New Roman"/>
                <w:b w:val="false"/>
                <w:i w:val="false"/>
                <w:color w:val="000000"/>
                <w:sz w:val="20"/>
              </w:rPr>
              <w:t>
ный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091118 Батыс Қазақстан облысы Теректі ауданы Придорожный ауылы, Ленин көшесі, 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8(71132)22766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091123 Батыс Қазақстан облысы Теректі ауданы Төңкеріс ауылы Центральная көшесі, 9</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8(71132)33347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091124 Батыс Қазақстан облысы Теректі ауданы Ұзынкөл ауылы Школьный көшесі,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8(71132)35316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091112 Батыс Қазақстан облысы Теректі ауданы Жаңа Өмір ауылы Парковая көшесі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8(71132)32546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091100 Батыс Қазақстан облысы Теректі ауданы Федоровка ауылы Ленин көшесі, 110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8(71132)23299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091101 Батыс Қазақстан облысы Теректі ауданы Ақжайық ауылы Ленина көшесі, 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8(71132)91416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"Аңқаты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091105 Батыс Қазақстан облысы Теректі ауданы Аңқаты ауылы Целинная көшесі, 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8(71132)93224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"Ақсоғым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091102 Батыс Қазақстан облысы Теректі ауданы Ақсоғым ауылы Қазақстан көшесі, 48</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8(71132)95526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091120 Батыс Қазақстан облысы Теректі ауданы Сарыөмір ауылы Ленин көшесі, 40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8(71132)94171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"Шағатай селолық округі әкімінің аппараты" мемлекеттік мекемесі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091126 Батыс Қазақстан облысы Теректі ауданы Шағатай ауылы Т. Ишмакова көшесі, 23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8(71132)94316</w:t>
            </w:r>
          </w:p>
        </w:tc>
      </w:tr>
      <w:tr>
        <w:trPr>
          <w:trHeight w:val="15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"Көнеккет-</w:t>
            </w:r>
            <w:r>
              <w:br/>
            </w:r>
            <w:r>
              <w:rPr>
                <w:rFonts w:ascii="Times New Roman"/>
                <w:b w:val="false"/>
                <w:i w:val="false"/>
                <w:color w:val="000000"/>
                <w:sz w:val="20"/>
              </w:rPr>
              <w:t xml:space="preserve">
кен селолық округі әкімінің аппараты" мемлекеттік мекемесі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091111 Батыс Қазақстан облысы Теректі ауданы Көнеккеткен ауылы О. Исаева көшесі, 15</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8(71132)92333</w:t>
            </w:r>
          </w:p>
        </w:tc>
      </w:tr>
    </w:tbl>
    <w:bookmarkStart w:name="z22" w:id="16"/>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6"/>
    <w:p>
      <w:pPr>
        <w:spacing w:after="0"/>
        <w:ind w:left="0"/>
        <w:jc w:val="left"/>
      </w:pPr>
      <w:r>
        <w:rPr>
          <w:rFonts w:ascii="Times New Roman"/>
          <w:b/>
          <w:i w:val="false"/>
          <w:color w:val="000000"/>
        </w:rPr>
        <w:t xml:space="preserve"> Әрбір әкімшілік іс-әрекеттің (үдерістің)</w:t>
      </w:r>
      <w:r>
        <w:br/>
      </w:r>
      <w:r>
        <w:rPr>
          <w:rFonts w:ascii="Times New Roman"/>
          <w:b/>
          <w:i w:val="false"/>
          <w:color w:val="000000"/>
        </w:rPr>
        <w:t>
орындалу мерзімін көрсете отырып, әрбір</w:t>
      </w:r>
      <w:r>
        <w:br/>
      </w:r>
      <w:r>
        <w:rPr>
          <w:rFonts w:ascii="Times New Roman"/>
          <w:b/>
          <w:i w:val="false"/>
          <w:color w:val="000000"/>
        </w:rPr>
        <w:t>
ҚФБ-нің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293"/>
        <w:gridCol w:w="6919"/>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ветдәрiгер</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тiркеу.</w:t>
            </w:r>
          </w:p>
          <w:p>
            <w:pPr>
              <w:spacing w:after="20"/>
              <w:ind w:left="20"/>
              <w:jc w:val="both"/>
            </w:pPr>
            <w:r>
              <w:rPr>
                <w:rFonts w:ascii="Times New Roman"/>
                <w:b w:val="false"/>
                <w:i w:val="false"/>
                <w:color w:val="000000"/>
                <w:sz w:val="20"/>
              </w:rPr>
              <w:t xml:space="preserve">Құжаттарды қарау, ветеринариялық анықтама (қағаздағы тасымалдағышта) берудi рәсiмдеу, не мемлекеттiк қызмет көрсетудiң дәлелдi жазбаша бас тарту жауабы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мемлекеттiк қызмет көрсетудiң нәтижесiн беру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жүгінген күннің ішінде көрсетіледі.</w:t>
            </w:r>
            <w:r>
              <w:br/>
            </w:r>
            <w:r>
              <w:rPr>
                <w:rFonts w:ascii="Times New Roman"/>
                <w:b w:val="false"/>
                <w:i w:val="false"/>
                <w:color w:val="000000"/>
                <w:sz w:val="20"/>
              </w:rPr>
              <w:t>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0"/>
              </w:rPr>
              <w:t>
Мемлекеттік қызметті тұтынушыға қызмет ұсынудың ең жоғары рұқсат етілетін уақыты - 30 (отыз) минуттан аспайды.</w:t>
            </w:r>
          </w:p>
        </w:tc>
      </w:tr>
    </w:tbl>
    <w:bookmarkStart w:name="z23" w:id="17"/>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17"/>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іс-әрекеттің қисынды кезектілігі мен</w:t>
      </w:r>
      <w:r>
        <w:br/>
      </w:r>
      <w:r>
        <w:rPr>
          <w:rFonts w:ascii="Times New Roman"/>
          <w:b/>
          <w:i w:val="false"/>
          <w:color w:val="000000"/>
        </w:rPr>
        <w:t>
ҚФБ арасындағы өзара байланысты</w:t>
      </w:r>
      <w:r>
        <w:br/>
      </w:r>
      <w:r>
        <w:rPr>
          <w:rFonts w:ascii="Times New Roman"/>
          <w:b/>
          <w:i w:val="false"/>
          <w:color w:val="000000"/>
        </w:rPr>
        <w:t>
бейнелейтін сызба</w:t>
      </w:r>
    </w:p>
    <w:p>
      <w:pPr>
        <w:spacing w:after="0"/>
        <w:ind w:left="0"/>
        <w:jc w:val="both"/>
      </w:pPr>
      <w:r>
        <w:drawing>
          <wp:inline distT="0" distB="0" distL="0" distR="0">
            <wp:extent cx="66294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6362700"/>
                    </a:xfrm>
                    <a:prstGeom prst="rect">
                      <a:avLst/>
                    </a:prstGeom>
                  </pic:spPr>
                </pic:pic>
              </a:graphicData>
            </a:graphic>
          </wp:inline>
        </w:drawing>
      </w:r>
    </w:p>
    <w:bookmarkStart w:name="z24" w:id="18"/>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22 ақпандағы № 56</w:t>
      </w:r>
      <w:r>
        <w:br/>
      </w:r>
      <w:r>
        <w:rPr>
          <w:rFonts w:ascii="Times New Roman"/>
          <w:b w:val="false"/>
          <w:i w:val="false"/>
          <w:color w:val="000000"/>
          <w:sz w:val="28"/>
        </w:rPr>
        <w:t>
қаулысымен бекітілген</w:t>
      </w:r>
    </w:p>
    <w:bookmarkEnd w:id="18"/>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25" w:id="19"/>
    <w:p>
      <w:pPr>
        <w:spacing w:after="0"/>
        <w:ind w:left="0"/>
        <w:jc w:val="left"/>
      </w:pPr>
      <w:r>
        <w:rPr>
          <w:rFonts w:ascii="Times New Roman"/>
          <w:b/>
          <w:i w:val="false"/>
          <w:color w:val="000000"/>
        </w:rPr>
        <w:t xml:space="preserve"> 
1. Жалпы ережелер</w:t>
      </w:r>
    </w:p>
    <w:bookmarkEnd w:id="19"/>
    <w:p>
      <w:pPr>
        <w:spacing w:after="0"/>
        <w:ind w:left="0"/>
        <w:jc w:val="both"/>
      </w:pPr>
      <w:r>
        <w:rPr>
          <w:rFonts w:ascii="Times New Roman"/>
          <w:b w:val="false"/>
          <w:i w:val="false"/>
          <w:color w:val="000000"/>
          <w:sz w:val="28"/>
        </w:rPr>
        <w:t>      1. Осы "Жануарға ветеринариялық паспорт беру" мемлекеттiк қызмет көрсету регламентi (бұдан әрi – Регламент) Қазақстан Республикасының 2000 жылғы 27 қарашадағы "Әкiмшiлiк рәсiмдер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сәйкес әзiрлендi.</w:t>
      </w:r>
      <w:r>
        <w:br/>
      </w:r>
      <w:r>
        <w:rPr>
          <w:rFonts w:ascii="Times New Roman"/>
          <w:b w:val="false"/>
          <w:i w:val="false"/>
          <w:color w:val="000000"/>
          <w:sz w:val="28"/>
        </w:rPr>
        <w:t>
      2. "Жануарға ветеринариялық паспорт беру" мемлекеттік қызметі (бұдан әрі – мемлекеттік қызмет)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көрсетілген мекен-жайлар бойынша Батыс Қазақстан облысы Теректі ауданының селолық округтерінің жергiлiктi атқарушы органы бөлiмшесiнiң (бұдан әрi – уәкiлеттi орган) ветеринариялық дәрiгерiмен (бұдан әрi – ветдәрiгері) көрсетiледi.</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Көрсетілетін мемлекеттік қызметтің нәтижесі -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6. Мемлекеттік қызмет жеке және заңды тұлғаларға (бұдан әрі – мемлекеттік қызметті тұтынушы) көрсетіледі.</w:t>
      </w:r>
    </w:p>
    <w:bookmarkStart w:name="z26" w:id="20"/>
    <w:p>
      <w:pPr>
        <w:spacing w:after="0"/>
        <w:ind w:left="0"/>
        <w:jc w:val="left"/>
      </w:pPr>
      <w:r>
        <w:rPr>
          <w:rFonts w:ascii="Times New Roman"/>
          <w:b/>
          <w:i w:val="false"/>
          <w:color w:val="000000"/>
        </w:rPr>
        <w:t xml:space="preserve"> 
2. Мемлекеттік қызмет көрсетудің</w:t>
      </w:r>
      <w:r>
        <w:br/>
      </w:r>
      <w:r>
        <w:rPr>
          <w:rFonts w:ascii="Times New Roman"/>
          <w:b/>
          <w:i w:val="false"/>
          <w:color w:val="000000"/>
        </w:rPr>
        <w:t>
тәртібінің талаптары</w:t>
      </w:r>
    </w:p>
    <w:bookmarkEnd w:id="20"/>
    <w:p>
      <w:pPr>
        <w:spacing w:after="0"/>
        <w:ind w:left="0"/>
        <w:jc w:val="both"/>
      </w:pPr>
      <w:r>
        <w:rPr>
          <w:rFonts w:ascii="Times New Roman"/>
          <w:b w:val="false"/>
          <w:i w:val="false"/>
          <w:color w:val="000000"/>
          <w:sz w:val="28"/>
        </w:rPr>
        <w:t>      7. Мемлекеттiк қызметтi ұсыну туралы ақпарат мемлекеттiк қызмет көрсетiлетiн орындарда орналасқан стендiлерде орналастырылған. Уәкілетті органның ветдәрiгерлерінің мекен-жайлары мен жұмыс кестесі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Мемлекеттік қызмет мынадай мерзімдерде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8"/>
        </w:rPr>
        <w:t>
      4) мемлекеттік қызметті тұтынушыға ең жоғары рұқсат етілетін қызмет көрсету уақыты - 40 (қырық) минуттан аспайды.</w:t>
      </w:r>
      <w:r>
        <w:br/>
      </w:r>
      <w:r>
        <w:rPr>
          <w:rFonts w:ascii="Times New Roman"/>
          <w:b w:val="false"/>
          <w:i w:val="false"/>
          <w:color w:val="000000"/>
          <w:sz w:val="28"/>
        </w:rPr>
        <w:t>
      9. Жануарға ветеринариялық паспортты алу үшiн мемлекеттiк қызметті тұтынушы жануарға берілетін ветеринариялық паспорт бланкiсiнiң құнын төлегенiн растайтын құжатты ұсынады. Бұдан басқа, жануарда - жануарға берiлген бірдейлендіру нөмiрi болуы қажет.</w:t>
      </w:r>
      <w:r>
        <w:br/>
      </w:r>
      <w:r>
        <w:rPr>
          <w:rFonts w:ascii="Times New Roman"/>
          <w:b w:val="false"/>
          <w:i w:val="false"/>
          <w:color w:val="000000"/>
          <w:sz w:val="28"/>
        </w:rPr>
        <w:t>
      Ветеринариялық паспорттың телнұсқасын (жануарға ветеринариялық паспорттан үзінді) алу үшін тұтынушы Стандарттың </w:t>
      </w:r>
      <w:r>
        <w:rPr>
          <w:rFonts w:ascii="Times New Roman"/>
          <w:b w:val="false"/>
          <w:i w:val="false"/>
          <w:color w:val="000000"/>
          <w:sz w:val="28"/>
        </w:rPr>
        <w:t>11 тармағымен</w:t>
      </w:r>
      <w:r>
        <w:rPr>
          <w:rFonts w:ascii="Times New Roman"/>
          <w:b w:val="false"/>
          <w:i w:val="false"/>
          <w:color w:val="000000"/>
          <w:sz w:val="28"/>
        </w:rPr>
        <w:t xml:space="preserve"> белгіленген қажетті құжаттарды ұсынады.</w:t>
      </w:r>
      <w:r>
        <w:br/>
      </w:r>
      <w:r>
        <w:rPr>
          <w:rFonts w:ascii="Times New Roman"/>
          <w:b w:val="false"/>
          <w:i w:val="false"/>
          <w:color w:val="000000"/>
          <w:sz w:val="28"/>
        </w:rPr>
        <w:t>
      10. Жануарға ветеринариялық паспорт алу кезiнде, мемлекеттік қызметті тұтынушыға қажеттi құжаттар өткiзгенiн растайтын құжат қажет емес.</w:t>
      </w:r>
      <w:r>
        <w:br/>
      </w:r>
      <w:r>
        <w:rPr>
          <w:rFonts w:ascii="Times New Roman"/>
          <w:b w:val="false"/>
          <w:i w:val="false"/>
          <w:color w:val="000000"/>
          <w:sz w:val="28"/>
        </w:rPr>
        <w:t>
      Жануарға берілген ветеринариялық паспорттың телнұсқасын (жануарға берілген ветеринариялық паспорттан үзiндi) алу үшiн жүгiнген кезде, мемлекеттік қызметті тұтынушының өтiнiшi тiркеу журналына тiркеледі және мемлекеттік қызметті тұтынушыға мемлекеттiк қызметтi алу күнi мен уақыты, мерзiмi және орны көрсетiлген талон берiледi.</w:t>
      </w:r>
      <w:r>
        <w:br/>
      </w:r>
      <w:r>
        <w:rPr>
          <w:rFonts w:ascii="Times New Roman"/>
          <w:b w:val="false"/>
          <w:i w:val="false"/>
          <w:color w:val="000000"/>
          <w:sz w:val="28"/>
        </w:rPr>
        <w:t>
      11. Жануарға ветеринариялық паспорт (жануарға ветеринариялық паспорттың телнұсқасы және жануарға ветеринариялық паспорттан үзінді) жануар иесінің жеке өзі не оның өкілі келген кезде беріледі.</w:t>
      </w:r>
      <w:r>
        <w:br/>
      </w:r>
      <w:r>
        <w:rPr>
          <w:rFonts w:ascii="Times New Roman"/>
          <w:b w:val="false"/>
          <w:i w:val="false"/>
          <w:color w:val="000000"/>
          <w:sz w:val="28"/>
        </w:rPr>
        <w:t>
      12. Мемлекеттік қызметті көрсетуден бас тартуға, жануардың берілген бірдейлендіру нөмірі болмауы негіз болып табылады.</w:t>
      </w:r>
    </w:p>
    <w:bookmarkStart w:name="z27" w:id="21"/>
    <w:p>
      <w:pPr>
        <w:spacing w:after="0"/>
        <w:ind w:left="0"/>
        <w:jc w:val="left"/>
      </w:pPr>
      <w:r>
        <w:rPr>
          <w:rFonts w:ascii="Times New Roman"/>
          <w:b/>
          <w:i w:val="false"/>
          <w:color w:val="000000"/>
        </w:rPr>
        <w:t xml:space="preserve"> 
3. Мемлекеттiк қызмет көрсету процесінде</w:t>
      </w:r>
      <w:r>
        <w:br/>
      </w:r>
      <w:r>
        <w:rPr>
          <w:rFonts w:ascii="Times New Roman"/>
          <w:b/>
          <w:i w:val="false"/>
          <w:color w:val="000000"/>
        </w:rPr>
        <w:t>
iс-әрекеттердің (өзара іс-әрекеттердің)</w:t>
      </w:r>
      <w:r>
        <w:br/>
      </w:r>
      <w:r>
        <w:rPr>
          <w:rFonts w:ascii="Times New Roman"/>
          <w:b/>
          <w:i w:val="false"/>
          <w:color w:val="000000"/>
        </w:rPr>
        <w:t>
тәртібін сипаттау</w:t>
      </w:r>
    </w:p>
    <w:bookmarkEnd w:id="21"/>
    <w:p>
      <w:pPr>
        <w:spacing w:after="0"/>
        <w:ind w:left="0"/>
        <w:jc w:val="both"/>
      </w:pPr>
      <w:r>
        <w:rPr>
          <w:rFonts w:ascii="Times New Roman"/>
          <w:b w:val="false"/>
          <w:i w:val="false"/>
          <w:color w:val="000000"/>
          <w:sz w:val="28"/>
        </w:rPr>
        <w:t>      13. Мемлекеттік қызметті көрсету үдерісіне келесі құрылымдық-функционалдық бірлік (бұдан әрі – ҚФБ) тартылады - уәкілетті органның ветдәрігер.</w:t>
      </w:r>
      <w:r>
        <w:br/>
      </w:r>
      <w:r>
        <w:rPr>
          <w:rFonts w:ascii="Times New Roman"/>
          <w:b w:val="false"/>
          <w:i w:val="false"/>
          <w:color w:val="000000"/>
          <w:sz w:val="28"/>
        </w:rPr>
        <w:t>
      14.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15.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28" w:id="22"/>
    <w:p>
      <w:pPr>
        <w:spacing w:after="0"/>
        <w:ind w:left="0"/>
        <w:jc w:val="left"/>
      </w:pPr>
      <w:r>
        <w:rPr>
          <w:rFonts w:ascii="Times New Roman"/>
          <w:b/>
          <w:i w:val="false"/>
          <w:color w:val="000000"/>
        </w:rPr>
        <w:t xml:space="preserve"> 
4. Мемлекеттік қызметтерді көрсететін лауазымды</w:t>
      </w:r>
      <w:r>
        <w:br/>
      </w:r>
      <w:r>
        <w:rPr>
          <w:rFonts w:ascii="Times New Roman"/>
          <w:b/>
          <w:i w:val="false"/>
          <w:color w:val="000000"/>
        </w:rPr>
        <w:t>
тұлғалардың жауапкершілігі</w:t>
      </w:r>
    </w:p>
    <w:bookmarkEnd w:id="22"/>
    <w:p>
      <w:pPr>
        <w:spacing w:after="0"/>
        <w:ind w:left="0"/>
        <w:jc w:val="both"/>
      </w:pPr>
      <w:r>
        <w:rPr>
          <w:rFonts w:ascii="Times New Roman"/>
          <w:b w:val="false"/>
          <w:i w:val="false"/>
          <w:color w:val="000000"/>
          <w:sz w:val="28"/>
        </w:rPr>
        <w:t>      16. Мемлекеттiк қызметтi көрсетуге жауапты тұлға уәкілетті органның ветдәрiгері болып табылады.</w:t>
      </w:r>
      <w:r>
        <w:br/>
      </w:r>
      <w:r>
        <w:rPr>
          <w:rFonts w:ascii="Times New Roman"/>
          <w:b w:val="false"/>
          <w:i w:val="false"/>
          <w:color w:val="000000"/>
          <w:sz w:val="28"/>
        </w:rPr>
        <w:t>
      Уәкілетті органның ветдәрiгері Қазақстан Республикасының заңнамалық актiлерiне сәйкес белгіленген мерзiмдерде мемлекеттiк қызмет көрсетудi iске асыруға жауапты болады.</w:t>
      </w:r>
    </w:p>
    <w:bookmarkStart w:name="z29" w:id="23"/>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23"/>
    <w:p>
      <w:pPr>
        <w:spacing w:after="0"/>
        <w:ind w:left="0"/>
        <w:jc w:val="left"/>
      </w:pPr>
      <w:r>
        <w:rPr>
          <w:rFonts w:ascii="Times New Roman"/>
          <w:b/>
          <w:i w:val="false"/>
          <w:color w:val="000000"/>
        </w:rPr>
        <w:t xml:space="preserve"> Уәкілетті органның ветдәрiгерлердің</w:t>
      </w:r>
      <w:r>
        <w:br/>
      </w:r>
      <w:r>
        <w:rPr>
          <w:rFonts w:ascii="Times New Roman"/>
          <w:b/>
          <w:i w:val="false"/>
          <w:color w:val="000000"/>
        </w:rPr>
        <w:t>
мекен-жайлары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364"/>
        <w:gridCol w:w="2682"/>
        <w:gridCol w:w="3105"/>
        <w:gridCol w:w="2853"/>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"Аксуат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091103 Батыс Қазақстан облысы Теректі ауданы Ақсуат ауылы Центральная көшесі, 20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8(71132)31336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"Богдановка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091107 Батыс Қазақстан облысы Теректі ауданы Богдановка ауылы Советская көшесі, 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8(71132)33134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091108 Батыс Қазақстан облысы Теректі ауданы Долин ауылы Ауэзов көшесі, 43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8(71132)34198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w:t>
            </w:r>
            <w:r>
              <w:br/>
            </w:r>
            <w:r>
              <w:rPr>
                <w:rFonts w:ascii="Times New Roman"/>
                <w:b w:val="false"/>
                <w:i w:val="false"/>
                <w:color w:val="000000"/>
                <w:sz w:val="20"/>
              </w:rPr>
              <w:t>
ловка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091113 Батыс Қазақстан облысы Теректі ауданы Новопавловка ауылы 60-лет октябрь көшесі,40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8(71132)31149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"Покати-</w:t>
            </w:r>
            <w:r>
              <w:br/>
            </w:r>
            <w:r>
              <w:rPr>
                <w:rFonts w:ascii="Times New Roman"/>
                <w:b w:val="false"/>
                <w:i w:val="false"/>
                <w:color w:val="000000"/>
                <w:sz w:val="20"/>
              </w:rPr>
              <w:t>
ловка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091117 Батыс Қазақстан облысы Теректі ауданы Покатиловка ауылы Ленин көшесі, 42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8(71132)33571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"Подстепное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091115 Батыс Қазақстан облысы Теректі ауданы Подстепный ауылы Советская көшесі, 1а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8(71132)36461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"Приречное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091119 Батыс Қазақстан облысы Теректі ауданы Приречное ауылы Набережный көшесі, 10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8(71132)35510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"Придорож-</w:t>
            </w:r>
            <w:r>
              <w:br/>
            </w:r>
            <w:r>
              <w:rPr>
                <w:rFonts w:ascii="Times New Roman"/>
                <w:b w:val="false"/>
                <w:i w:val="false"/>
                <w:color w:val="000000"/>
                <w:sz w:val="20"/>
              </w:rPr>
              <w:t>
ный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091118 Батыс Қазақстан облысы Теректі ауданы Придорожный ауылы, Ленин көшесі, 20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8(71132)22766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091123 Батыс Қазақстан облысы Теректі ауданы Төңкеріс ауылы Центральная көшесі, 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8(71132)33347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091124 Батыс Қазақстан облысы Теректі ауданы Ұзынкөл ауылы Школьный көшесі, 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8(71132)35316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091112 Батыс Қазақстан облысы Теректі ауданы Жаңа Өмір ауылы Парковая көшесі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8(71132)32546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091100 Батыс Қазақстан облысы Теректі ауданы Федоровка ауылы Ленин көшесі, 110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8(71132)23299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091101 Батыс Қазақстан облысы Теректі ауданы Ақжайық ауылы Ленина көшесі, 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8(71132)91416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"Аңқаты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091105 Батыс Қазақстан облысы Теректі ауданы Аңқаты ауылы Целинная көшесі, 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8(71132)93224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"Ақсоғым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091102 Батыс Қазақстан облысы Теректі ауданы Ақсоғым ауылы Қазақстан көшесі, 48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8(71132)95526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091120 Батыс Қазақстан облысы Теректі ауданы Сарыөмір ауылы Ленин көшесі, 40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8(71132)94171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"Шағатай селолық округі әкімінің аппараты" мемлекеттік мекемесі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091126 Батыс Қазақстан облысы Теректі ауданы Шағатай ауылы Т. Ишмакова көшесі, 23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8(71132)94316</w:t>
            </w:r>
          </w:p>
        </w:tc>
      </w:tr>
      <w:tr>
        <w:trPr>
          <w:trHeight w:val="15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"Көнеккет-</w:t>
            </w:r>
            <w:r>
              <w:br/>
            </w:r>
            <w:r>
              <w:rPr>
                <w:rFonts w:ascii="Times New Roman"/>
                <w:b w:val="false"/>
                <w:i w:val="false"/>
                <w:color w:val="000000"/>
                <w:sz w:val="20"/>
              </w:rPr>
              <w:t xml:space="preserve">
кен селолық округі әкімінің аппараты" мемлекеттік мекемесі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091111 Батыс Қазақстан облысы Теректі ауданы Көнеккеткен ауылы О. Исаева көшесі, 15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8(71132)92333</w:t>
            </w:r>
          </w:p>
        </w:tc>
      </w:tr>
    </w:tbl>
    <w:bookmarkStart w:name="z30" w:id="24"/>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4"/>
    <w:p>
      <w:pPr>
        <w:spacing w:after="0"/>
        <w:ind w:left="0"/>
        <w:jc w:val="left"/>
      </w:pPr>
      <w:r>
        <w:rPr>
          <w:rFonts w:ascii="Times New Roman"/>
          <w:b/>
          <w:i w:val="false"/>
          <w:color w:val="000000"/>
        </w:rPr>
        <w:t xml:space="preserve"> Әрбір әкімшілік іс-әрекеттің (үдерістің)</w:t>
      </w:r>
      <w:r>
        <w:br/>
      </w:r>
      <w:r>
        <w:rPr>
          <w:rFonts w:ascii="Times New Roman"/>
          <w:b/>
          <w:i w:val="false"/>
          <w:color w:val="000000"/>
        </w:rPr>
        <w:t>
орындалу мерзімін көрсете отырып, әрбір</w:t>
      </w:r>
      <w:r>
        <w:br/>
      </w:r>
      <w:r>
        <w:rPr>
          <w:rFonts w:ascii="Times New Roman"/>
          <w:b/>
          <w:i w:val="false"/>
          <w:color w:val="000000"/>
        </w:rPr>
        <w:t>
ҚФБ-нің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3721"/>
        <w:gridCol w:w="7450"/>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ветдәрiгер</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тiркеу</w:t>
            </w:r>
          </w:p>
          <w:p>
            <w:pPr>
              <w:spacing w:after="20"/>
              <w:ind w:left="20"/>
              <w:jc w:val="both"/>
            </w:pPr>
            <w:r>
              <w:rPr>
                <w:rFonts w:ascii="Times New Roman"/>
                <w:b w:val="false"/>
                <w:i w:val="false"/>
                <w:color w:val="000000"/>
                <w:sz w:val="20"/>
              </w:rPr>
              <w:t>Құжаттарды қарау, жануарға ветеринариялық паспорт (жануарға берілетін ветеринариялық паспорттың телнұсқасын, жануарға берілетін ветеринариялық паспорттан үзiндiсін) (қағаздағы тасымалдағышта) берудi рәсiмдеу, не мемлекеттiк қызмет көрсетудiң дәлелдi жазбаша бас тарту жауабы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қызметті тұтынушыға мемлекеттiк қызмет көрсетудiң нәтижесiн беру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p>
          <w:p>
            <w:pPr>
              <w:spacing w:after="20"/>
              <w:ind w:left="20"/>
              <w:jc w:val="both"/>
            </w:pPr>
            <w:r>
              <w:rPr>
                <w:rFonts w:ascii="Times New Roman"/>
                <w:b w:val="false"/>
                <w:i w:val="false"/>
                <w:color w:val="000000"/>
                <w:sz w:val="20"/>
              </w:rPr>
              <w:t>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p>
          <w:p>
            <w:pPr>
              <w:spacing w:after="20"/>
              <w:ind w:left="20"/>
              <w:jc w:val="both"/>
            </w:pPr>
            <w:r>
              <w:rPr>
                <w:rFonts w:ascii="Times New Roman"/>
                <w:b w:val="false"/>
                <w:i w:val="false"/>
                <w:color w:val="000000"/>
                <w:sz w:val="20"/>
              </w:rPr>
              <w:t>Мемлекеттік қызметті ұсынудың ең жоғары рұқсат етілетін уақыты - 30 (отыз) минуттан аспайды;</w:t>
            </w:r>
          </w:p>
          <w:p>
            <w:pPr>
              <w:spacing w:after="20"/>
              <w:ind w:left="20"/>
              <w:jc w:val="both"/>
            </w:pPr>
            <w:r>
              <w:rPr>
                <w:rFonts w:ascii="Times New Roman"/>
                <w:b w:val="false"/>
                <w:i w:val="false"/>
                <w:color w:val="000000"/>
                <w:sz w:val="20"/>
              </w:rPr>
              <w:t>Мемлекеттік қызметті тұтынушыға ең жоғары рұқсат етілетін қызмет көрсету уақыты - 40 (қырық) минуттан аспайды</w:t>
            </w:r>
          </w:p>
        </w:tc>
      </w:tr>
    </w:tbl>
    <w:bookmarkStart w:name="z31" w:id="2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25"/>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іс-әрекеттің қисынды кезектілігі</w:t>
      </w:r>
      <w:r>
        <w:br/>
      </w:r>
      <w:r>
        <w:rPr>
          <w:rFonts w:ascii="Times New Roman"/>
          <w:b/>
          <w:i w:val="false"/>
          <w:color w:val="000000"/>
        </w:rPr>
        <w:t>
мен ҚФБ арасындағы өзара байланысты</w:t>
      </w:r>
      <w:r>
        <w:br/>
      </w:r>
      <w:r>
        <w:rPr>
          <w:rFonts w:ascii="Times New Roman"/>
          <w:b/>
          <w:i w:val="false"/>
          <w:color w:val="000000"/>
        </w:rPr>
        <w:t>
бейнелейтін сызба</w:t>
      </w:r>
    </w:p>
    <w:p>
      <w:pPr>
        <w:spacing w:after="0"/>
        <w:ind w:left="0"/>
        <w:jc w:val="both"/>
      </w:pPr>
      <w:r>
        <w:drawing>
          <wp:inline distT="0" distB="0" distL="0" distR="0">
            <wp:extent cx="59817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81700" cy="623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