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9f02" w14:textId="6be9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2012 жылғы 21 желтоқсандағы № 7-9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2013 жылғы 17 тамыздағы № 14-2 шешімі. Батыс Қазақстан облысының Әділет департаментінде 2013 жылғы 26 тамызда № 3339 болып тіркелді. Күші жойылды - Батыс Қазақстан облысы Тасқала аудандық мәслихатының 2014 жылғы 18 наурыздағы № 22-8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Тасқала аудандық мәслихатының 18.03.2014 № 22-8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Тасқала аудандық мәслихатының 2012 жылғы 21 желтоқсандағы № 7-9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3137 тіркелген, 2013 жылдың 25 қаңтардағы, 1 ақпандағы "Екпін" аудандық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 Н. Дүйсекешева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С. Рахимов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14-2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7-9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жылдың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492"/>
        <w:gridCol w:w="297"/>
        <w:gridCol w:w="298"/>
        <w:gridCol w:w="8317"/>
        <w:gridCol w:w="2117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2 037 497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198 244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75 961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75 961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67 266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67 266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39 700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1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1 836 790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1 836 790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1 836 790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594"/>
        <w:gridCol w:w="808"/>
        <w:gridCol w:w="809"/>
        <w:gridCol w:w="7234"/>
        <w:gridCol w:w="2034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2 061 162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169 342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154 857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12 493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49 663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45 163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92 561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91 735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14 485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14 335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қауіпсіздігі саласындағы басқа да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1 147 968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106 489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106 489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76 434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995 772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995 772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940 469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55 303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6 855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13 647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19 735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1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96 665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73 518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73 518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22 918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311 114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елді-мекендерді дамыту шеңберінде объектілерді жөндеу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271 229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7 754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260 739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сумен жабдықтау және су бұру жүйелерін дамыту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260 739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34 768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15 641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Елдi-мекендердегі көшелерді жарықтандыру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 және көгалдандыру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198 097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100 737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100 737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100 737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5 873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66 754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59 947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59 185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14 416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10 317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9 417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54 597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7 594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35 494</w:t>
            </w:r>
          </w:p>
        </w:tc>
      </w:tr>
      <w:tr>
        <w:trPr>
          <w:trHeight w:val="1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35 494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35 494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8 347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8 347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8 347</w:t>
            </w:r>
          </w:p>
        </w:tc>
      </w:tr>
      <w:tr>
        <w:trPr>
          <w:trHeight w:val="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27 383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27 383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27 321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39 573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9 523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70 030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ЖАСАЛАТЫН ОПЕРАЦИЯЛАР БОЙЫНША САЛЬДО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(АРТЫҚШЫЛЫҒЫ)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-93 695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(АРТЫҚШЫЛЫҒЫН ПАЙДАЛАНУ) ҚАРЖЫЛАНДЫРУ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