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382d" w14:textId="ec53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2012 жылғы 21 желтоқсандағы № 7-9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2013 жылғы 12 шілдедегі № 13-1 шешімі. Батыс Қазақстан облысының Әділет департаментінде 2013 жылғы 22 шілдеде № 3315 болып тіркелді. Күші жойылды - Батыс Қазақстан облысы Тасқала аудандық мәслихатының 2014 жылғы 18 наурыздағы № 22-8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18.03.2014 № 22-8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2012 жылғы 21 желтоқсандағы № 7-9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3137 тіркелген, 2013 жылғы 25 қаңтардағы, 1 ақпандағы "Екпін" аудандық газетінде № 4, №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"2 025 614 мың" саны "2 037 497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"1 824 907 мың" саны "1 836 790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"2 025 614 мың" саны "2 061 162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"-70 030 мың" саны "-93 695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"70 030 мың" саны "93 695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саны "23 665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"442 015 мың" саны "453 898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 мың" саны "1 031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"5 000 мың" саны "4 292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"14 515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"561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"14 834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"6 252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"7 587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"28 000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"7 000 мың" саны "0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 үшінші, жиырма төртінші, жиырма бесінші, жиырма алтыншы, жиырма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Тасқала ауданы Оян ауылын сумен қамтамасыз етуге – 18 113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ауданы Тасқала ауылын сумен қамтамасыз етуге – 65 749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Тасқала ауданы Амангелді ауылының су құбырын қайта жаңғырту" жобалау - сметалық құжаттаманы әзірлеуге 30% - 4 190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Тасқала ауданы 2-Шежін ауылының су құбырын қайта жаңғырту" жобалау - сметалық құжаттаманы әзірлеуге 30% - 877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Тасқала ауданы Мерей ауылының су құбырын қайта жаңғырту" жобалау - сметалық құжаттаманы әзірлеуге 30% - 3 457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Н. Дүйсекешева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хатшысының 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 Ж. Бисенгалиева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12 шілдедегі №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21 желтоқсандағы № 7-9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2"/>
        <w:gridCol w:w="297"/>
        <w:gridCol w:w="298"/>
        <w:gridCol w:w="8317"/>
        <w:gridCol w:w="21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2 037 497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59"/>
        <w:gridCol w:w="760"/>
        <w:gridCol w:w="7399"/>
        <w:gridCol w:w="2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2 061 162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169 366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қауіпсіздігі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1 148 368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996 772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996 772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267 268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