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db20b" w14:textId="92db2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саласындағы мемлекеттік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Тасқала ауданы әкімдігінің 2013 жылғы 7 наурыздағы № 68 қаулысы. Батыс Қазақстан облысы әділет департаментінде 2013 жылғы 17 сәуірде № 3255 болып тіркелді. Күші жойылды - Батыс Қазақстан облысы Тасқала ауданы әкімдігінің 2013 жылғы 20 мамырдағы № 145 қаулысымен</w:t>
      </w:r>
    </w:p>
    <w:p>
      <w:pPr>
        <w:spacing w:after="0"/>
        <w:ind w:left="0"/>
        <w:jc w:val="both"/>
      </w:pPr>
      <w:r>
        <w:rPr>
          <w:rFonts w:ascii="Times New Roman"/>
          <w:b w:val="false"/>
          <w:i w:val="false"/>
          <w:color w:val="ff0000"/>
          <w:sz w:val="28"/>
        </w:rPr>
        <w:t>      Ескерту. Күші жойылды - Батыс Қазақстан облысы Тасқала ауданы әкімдігінің 20.05.2013 № 145 қаулысымен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w:t>
      </w:r>
      <w:r>
        <w:rPr>
          <w:rFonts w:ascii="Times New Roman"/>
          <w:b w:val="false"/>
          <w:i w:val="false"/>
          <w:color w:val="000000"/>
          <w:sz w:val="28"/>
        </w:rPr>
        <w:t>туралы"</w:t>
      </w:r>
      <w:r>
        <w:rPr>
          <w:rFonts w:ascii="Times New Roman"/>
          <w:b w:val="false"/>
          <w:i w:val="false"/>
          <w:color w:val="000000"/>
          <w:sz w:val="28"/>
        </w:rPr>
        <w:t>, 2000 жылғы 27 қарашадағы "Әкімшілік рәсімдер</w:t>
      </w:r>
      <w:r>
        <w:rPr>
          <w:rFonts w:ascii="Times New Roman"/>
          <w:b w:val="false"/>
          <w:i w:val="false"/>
          <w:color w:val="000000"/>
          <w:sz w:val="28"/>
        </w:rPr>
        <w:t xml:space="preserve"> туралы"</w:t>
      </w:r>
      <w:r>
        <w:rPr>
          <w:rFonts w:ascii="Times New Roman"/>
          <w:b w:val="false"/>
          <w:i w:val="false"/>
          <w:color w:val="000000"/>
          <w:sz w:val="28"/>
        </w:rPr>
        <w:t xml:space="preserve"> Заңдарын басшылыққа алып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ауыл шаруашылығы саласындағы мемлекеттік қызмет регламенттері:</w:t>
      </w:r>
      <w:r>
        <w:br/>
      </w:r>
      <w:r>
        <w:rPr>
          <w:rFonts w:ascii="Times New Roman"/>
          <w:b w:val="false"/>
          <w:i w:val="false"/>
          <w:color w:val="000000"/>
          <w:sz w:val="28"/>
        </w:rPr>
        <w:t>
</w:t>
      </w:r>
      <w:r>
        <w:rPr>
          <w:rFonts w:ascii="Times New Roman"/>
          <w:b w:val="false"/>
          <w:i w:val="false"/>
          <w:color w:val="000000"/>
          <w:sz w:val="28"/>
        </w:rPr>
        <w:t>
      1) "Жеке қосалқы шаруашылықтың болуы туралы анықтама беру"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"Ветеринариялық анықтама беру"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"Жануарға ветеринариялық паспорт беру"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Л. Жұбанышеваға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                      Қ. Мусин</w:t>
      </w:r>
    </w:p>
    <w:bookmarkStart w:name="z7" w:id="1"/>
    <w:p>
      <w:pPr>
        <w:spacing w:after="0"/>
        <w:ind w:left="0"/>
        <w:jc w:val="both"/>
      </w:pPr>
      <w:r>
        <w:rPr>
          <w:rFonts w:ascii="Times New Roman"/>
          <w:b w:val="false"/>
          <w:i w:val="false"/>
          <w:color w:val="000000"/>
          <w:sz w:val="28"/>
        </w:rPr>
        <w:t>
2013 жылғы 7 наурыздағы № 68</w:t>
      </w:r>
      <w:r>
        <w:br/>
      </w:r>
      <w:r>
        <w:rPr>
          <w:rFonts w:ascii="Times New Roman"/>
          <w:b w:val="false"/>
          <w:i w:val="false"/>
          <w:color w:val="000000"/>
          <w:sz w:val="28"/>
        </w:rPr>
        <w:t>
аудан әкімдігінің қаулысымен</w:t>
      </w:r>
      <w:r>
        <w:br/>
      </w:r>
      <w:r>
        <w:rPr>
          <w:rFonts w:ascii="Times New Roman"/>
          <w:b w:val="false"/>
          <w:i w:val="false"/>
          <w:color w:val="000000"/>
          <w:sz w:val="28"/>
        </w:rPr>
        <w:t>
бекітілген</w:t>
      </w:r>
    </w:p>
    <w:bookmarkEnd w:id="1"/>
    <w:p>
      <w:pPr>
        <w:spacing w:after="0"/>
        <w:ind w:left="0"/>
        <w:jc w:val="left"/>
      </w:pPr>
      <w:r>
        <w:rPr>
          <w:rFonts w:ascii="Times New Roman"/>
          <w:b/>
          <w:i w:val="false"/>
          <w:color w:val="000000"/>
        </w:rPr>
        <w:t xml:space="preserve"> "Жеке қосалқы шаруашылықтың</w:t>
      </w:r>
      <w:r>
        <w:br/>
      </w:r>
      <w:r>
        <w:rPr>
          <w:rFonts w:ascii="Times New Roman"/>
          <w:b/>
          <w:i w:val="false"/>
          <w:color w:val="000000"/>
        </w:rPr>
        <w:t>
болуы туралы анықтама беру"</w:t>
      </w:r>
      <w:r>
        <w:br/>
      </w:r>
      <w:r>
        <w:rPr>
          <w:rFonts w:ascii="Times New Roman"/>
          <w:b/>
          <w:i w:val="false"/>
          <w:color w:val="000000"/>
        </w:rPr>
        <w:t>
мемлекеттік қызмет</w:t>
      </w:r>
      <w:r>
        <w:br/>
      </w:r>
      <w:r>
        <w:rPr>
          <w:rFonts w:ascii="Times New Roman"/>
          <w:b/>
          <w:i w:val="false"/>
          <w:color w:val="000000"/>
        </w:rPr>
        <w:t>
регламенті</w:t>
      </w:r>
    </w:p>
    <w:bookmarkStart w:name="z8" w:id="2"/>
    <w:p>
      <w:pPr>
        <w:spacing w:after="0"/>
        <w:ind w:left="0"/>
        <w:jc w:val="left"/>
      </w:pPr>
      <w:r>
        <w:rPr>
          <w:rFonts w:ascii="Times New Roman"/>
          <w:b/>
          <w:i w:val="false"/>
          <w:color w:val="000000"/>
        </w:rPr>
        <w:t xml:space="preserve"> 
1. Жалпы ережелер</w:t>
      </w:r>
    </w:p>
    <w:bookmarkEnd w:id="2"/>
    <w:p>
      <w:pPr>
        <w:spacing w:after="0"/>
        <w:ind w:left="0"/>
        <w:jc w:val="both"/>
      </w:pPr>
      <w:r>
        <w:rPr>
          <w:rFonts w:ascii="Times New Roman"/>
          <w:b w:val="false"/>
          <w:i w:val="false"/>
          <w:color w:val="000000"/>
          <w:sz w:val="28"/>
        </w:rPr>
        <w:t>      1. Осы "Жеке қосалқы шаруашылықтың болуы туралы анықтама беру" мемлекеттiк қызмет көрсету регламентi (бұдан әрi – Регламент) Қазақстан Республикасының 2000 жылғы 27 қарашадағы "Әкiмшiлiк рәсiмдер туралы" Заңының 9-1 бабының </w:t>
      </w:r>
      <w:r>
        <w:rPr>
          <w:rFonts w:ascii="Times New Roman"/>
          <w:b w:val="false"/>
          <w:i w:val="false"/>
          <w:color w:val="000000"/>
          <w:sz w:val="28"/>
        </w:rPr>
        <w:t>4 тармағына</w:t>
      </w:r>
      <w:r>
        <w:rPr>
          <w:rFonts w:ascii="Times New Roman"/>
          <w:b w:val="false"/>
          <w:i w:val="false"/>
          <w:color w:val="000000"/>
          <w:sz w:val="28"/>
        </w:rPr>
        <w:t xml:space="preserve"> сәйкес әзiрлендi.</w:t>
      </w:r>
      <w:r>
        <w:br/>
      </w:r>
      <w:r>
        <w:rPr>
          <w:rFonts w:ascii="Times New Roman"/>
          <w:b w:val="false"/>
          <w:i w:val="false"/>
          <w:color w:val="000000"/>
          <w:sz w:val="28"/>
        </w:rPr>
        <w:t>
      2. "Жеке қосалқы шаруашылықтың болуы туралы анықтама беру" мемлекеттік қызметті (бұдан әрі – мемлекеттік қызмет) Батыс Қазақстан облысы Тасқала ауданы ауылдық округ әкімдері аппараттарымен (бұдан әрі – уәкілетті орган), сонымен қатар, баламалы негізде Қазақстан Республикасы Көлік және коммуникация министрлігі Мемлекеттік қызметтердің автоматтандырылуын және халыққа қызмет көрсету орталықтары қызметтерінің үйлестірілуін бақылау жөніндегі комитетінің "Халыққа қызмет көрсету" Республикалық мемлекеттік кәсіпорыны "Батыс Қазақстан облысы бойынша халыққа қызмет көрсету орталығы" филиалының Тасқала аудандық бөлімдері (бұдан әрі – орталық) арқылы ұсынылады.</w:t>
      </w:r>
      <w:r>
        <w:br/>
      </w:r>
      <w:r>
        <w:rPr>
          <w:rFonts w:ascii="Times New Roman"/>
          <w:b w:val="false"/>
          <w:i w:val="false"/>
          <w:color w:val="000000"/>
          <w:sz w:val="28"/>
        </w:rPr>
        <w:t>
      3. Көрсетілетін мемлекеттік қызмет нысаны: автоматтандырылмаған.</w:t>
      </w:r>
      <w:r>
        <w:br/>
      </w:r>
      <w:r>
        <w:rPr>
          <w:rFonts w:ascii="Times New Roman"/>
          <w:b w:val="false"/>
          <w:i w:val="false"/>
          <w:color w:val="000000"/>
          <w:sz w:val="28"/>
        </w:rPr>
        <w:t>
      4. Мемлекеттік қызмет Қазақстан Республикасының 2001 жылғы 17 шілдедегі "Мемлекеттік арнаулы әлеуметтік көмек туралы" </w:t>
      </w:r>
      <w:r>
        <w:rPr>
          <w:rFonts w:ascii="Times New Roman"/>
          <w:b w:val="false"/>
          <w:i w:val="false"/>
          <w:color w:val="000000"/>
          <w:sz w:val="28"/>
        </w:rPr>
        <w:t>Заңының</w:t>
      </w:r>
      <w:r>
        <w:rPr>
          <w:rFonts w:ascii="Times New Roman"/>
          <w:b w:val="false"/>
          <w:i w:val="false"/>
          <w:color w:val="000000"/>
          <w:sz w:val="28"/>
        </w:rPr>
        <w:t xml:space="preserve"> және Қазақстан Республикасы Үкіметінің 2009 жылғы 31 желтоқсандағы № 2318 "Жеке қосалқы шаруашылықтың болуы туралы анықтама беру" мемлекеттік қызмет көрсету стандартын бекіту туралы" </w:t>
      </w:r>
      <w:r>
        <w:rPr>
          <w:rFonts w:ascii="Times New Roman"/>
          <w:b w:val="false"/>
          <w:i w:val="false"/>
          <w:color w:val="000000"/>
          <w:sz w:val="28"/>
        </w:rPr>
        <w:t>қаулысы</w:t>
      </w:r>
      <w:r>
        <w:rPr>
          <w:rFonts w:ascii="Times New Roman"/>
          <w:b w:val="false"/>
          <w:i w:val="false"/>
          <w:color w:val="000000"/>
          <w:sz w:val="28"/>
        </w:rPr>
        <w:t xml:space="preserve"> (бұдан әрі – Стандарт) негізінде көрсетiледi.</w:t>
      </w:r>
      <w:r>
        <w:br/>
      </w:r>
      <w:r>
        <w:rPr>
          <w:rFonts w:ascii="Times New Roman"/>
          <w:b w:val="false"/>
          <w:i w:val="false"/>
          <w:color w:val="000000"/>
          <w:sz w:val="28"/>
        </w:rPr>
        <w:t>
      5. Көрсетілетін мемлекеттiк қызмет көрсетудiң нәтижесi жеке қосалқы шаруашылықтың болуы туралы анықтама (бұдан әрі – анықтама) (қағаз жеткiзгiште), не мемлекеттiк қызметті көрсетуден бас тарту туралы дәлелдi жауап болып табылады.</w:t>
      </w:r>
      <w:r>
        <w:br/>
      </w:r>
      <w:r>
        <w:rPr>
          <w:rFonts w:ascii="Times New Roman"/>
          <w:b w:val="false"/>
          <w:i w:val="false"/>
          <w:color w:val="000000"/>
          <w:sz w:val="28"/>
        </w:rPr>
        <w:t>
      6. Мемлекеттік қызмет тегін көрсетіледі.</w:t>
      </w:r>
      <w:r>
        <w:br/>
      </w:r>
      <w:r>
        <w:rPr>
          <w:rFonts w:ascii="Times New Roman"/>
          <w:b w:val="false"/>
          <w:i w:val="false"/>
          <w:color w:val="000000"/>
          <w:sz w:val="28"/>
        </w:rPr>
        <w:t>
      7. Мемлекеттік қызмет жеке тұлғаларға (бұдан әрі – мемлекеттік қызметті алушы) көрсетіледі.</w:t>
      </w:r>
    </w:p>
    <w:bookmarkStart w:name="z9" w:id="3"/>
    <w:p>
      <w:pPr>
        <w:spacing w:after="0"/>
        <w:ind w:left="0"/>
        <w:jc w:val="left"/>
      </w:pPr>
      <w:r>
        <w:rPr>
          <w:rFonts w:ascii="Times New Roman"/>
          <w:b/>
          <w:i w:val="false"/>
          <w:color w:val="000000"/>
        </w:rPr>
        <w:t xml:space="preserve"> 
2. Мемлекеттік қызмет көрсету тәртібі</w:t>
      </w:r>
    </w:p>
    <w:bookmarkEnd w:id="3"/>
    <w:p>
      <w:pPr>
        <w:spacing w:after="0"/>
        <w:ind w:left="0"/>
        <w:jc w:val="both"/>
      </w:pPr>
      <w:r>
        <w:rPr>
          <w:rFonts w:ascii="Times New Roman"/>
          <w:b w:val="false"/>
          <w:i w:val="false"/>
          <w:color w:val="000000"/>
          <w:sz w:val="28"/>
        </w:rPr>
        <w:t>      8. Мемлекеттiк қызметтi ұсыну туралы ақпарат мемлекеттiк қызмет көрсетiлетiн орындарда орналасқан стендiлерде орналастырылған.</w:t>
      </w:r>
      <w:r>
        <w:br/>
      </w:r>
      <w:r>
        <w:rPr>
          <w:rFonts w:ascii="Times New Roman"/>
          <w:b w:val="false"/>
          <w:i w:val="false"/>
          <w:color w:val="000000"/>
          <w:sz w:val="28"/>
        </w:rPr>
        <w:t>
      Уәкілетті органның және орталықтардың мекен-жайлары мен жұмыс кестесі осы Регламенттің </w:t>
      </w:r>
      <w:r>
        <w:rPr>
          <w:rFonts w:ascii="Times New Roman"/>
          <w:b w:val="false"/>
          <w:i w:val="false"/>
          <w:color w:val="000000"/>
          <w:sz w:val="28"/>
        </w:rPr>
        <w:t>1 қосымшасына</w:t>
      </w:r>
      <w:r>
        <w:rPr>
          <w:rFonts w:ascii="Times New Roman"/>
          <w:b w:val="false"/>
          <w:i w:val="false"/>
          <w:color w:val="000000"/>
          <w:sz w:val="28"/>
        </w:rPr>
        <w:t xml:space="preserve"> көрсетілген.</w:t>
      </w:r>
      <w:r>
        <w:br/>
      </w:r>
      <w:r>
        <w:rPr>
          <w:rFonts w:ascii="Times New Roman"/>
          <w:b w:val="false"/>
          <w:i w:val="false"/>
          <w:color w:val="000000"/>
          <w:sz w:val="28"/>
        </w:rPr>
        <w:t>
      Уәкілетті органның жұмыс кестесі дүйсенбіден жұманы қоса алғанда, демалыс және мереке күндерін қоспағанда, 9.00-ден 18.30-ге дейін, түскі үзіліс 13.00-ден 14.30-ге дейін.</w:t>
      </w:r>
      <w:r>
        <w:br/>
      </w:r>
      <w:r>
        <w:rPr>
          <w:rFonts w:ascii="Times New Roman"/>
          <w:b w:val="false"/>
          <w:i w:val="false"/>
          <w:color w:val="000000"/>
          <w:sz w:val="28"/>
        </w:rPr>
        <w:t>
      Орталықтың мекен-жайы индекс 091000, Батыс Қазақстан облысы, Тасқала ауданы, Тасқала ауылы, Вокзальная көшесі, 6, телефоны: 8(71139)21979.</w:t>
      </w:r>
      <w:r>
        <w:br/>
      </w:r>
      <w:r>
        <w:rPr>
          <w:rFonts w:ascii="Times New Roman"/>
          <w:b w:val="false"/>
          <w:i w:val="false"/>
          <w:color w:val="000000"/>
          <w:sz w:val="28"/>
        </w:rPr>
        <w:t>
      Орталықтың жұмыс кестесі жексенбі және мереке күндерін қоспағанда, күн сайын дүйсенбіден сенбіні қоса алғанда, сағат 9.00-ден 19.00-ге дейін, түскі үзіліссіз.</w:t>
      </w:r>
      <w:r>
        <w:br/>
      </w:r>
      <w:r>
        <w:rPr>
          <w:rFonts w:ascii="Times New Roman"/>
          <w:b w:val="false"/>
          <w:i w:val="false"/>
          <w:color w:val="000000"/>
          <w:sz w:val="28"/>
        </w:rPr>
        <w:t>
      9. Мемлекеттік қызмет көрсету мерзімдері:</w:t>
      </w:r>
      <w:r>
        <w:br/>
      </w:r>
      <w:r>
        <w:rPr>
          <w:rFonts w:ascii="Times New Roman"/>
          <w:b w:val="false"/>
          <w:i w:val="false"/>
          <w:color w:val="000000"/>
          <w:sz w:val="28"/>
        </w:rPr>
        <w:t>
      1) мемлекеттік қызмет алушы уәкілетті органға өтiнiш берген кезде:</w:t>
      </w:r>
      <w:r>
        <w:br/>
      </w:r>
      <w:r>
        <w:rPr>
          <w:rFonts w:ascii="Times New Roman"/>
          <w:b w:val="false"/>
          <w:i w:val="false"/>
          <w:color w:val="000000"/>
          <w:sz w:val="28"/>
        </w:rPr>
        <w:t>
      мемлекеттік қызмет өтініш берілген сәттен бастап 2 (екі) жұмыс күні ішінде көрсетіледі;</w:t>
      </w:r>
      <w:r>
        <w:br/>
      </w:r>
      <w:r>
        <w:rPr>
          <w:rFonts w:ascii="Times New Roman"/>
          <w:b w:val="false"/>
          <w:i w:val="false"/>
          <w:color w:val="000000"/>
          <w:sz w:val="28"/>
        </w:rPr>
        <w:t>
      мемлекеттік қызмет алушы өтініш берген күні көрсетілетін мемлекеттік қызметті алғанға дейiнгi күтудiң ең жоғары шектi уақыты 10 (он) минуттан аспайды;</w:t>
      </w:r>
      <w:r>
        <w:br/>
      </w:r>
      <w:r>
        <w:rPr>
          <w:rFonts w:ascii="Times New Roman"/>
          <w:b w:val="false"/>
          <w:i w:val="false"/>
          <w:color w:val="000000"/>
          <w:sz w:val="28"/>
        </w:rPr>
        <w:t>
      мемлекеттiк қызметтi алушыға қызмет көрсетудiң ең жоғары шектi уақыты 10 (он) минуттан аспайды;</w:t>
      </w:r>
      <w:r>
        <w:br/>
      </w:r>
      <w:r>
        <w:rPr>
          <w:rFonts w:ascii="Times New Roman"/>
          <w:b w:val="false"/>
          <w:i w:val="false"/>
          <w:color w:val="000000"/>
          <w:sz w:val="28"/>
        </w:rPr>
        <w:t>
      2) мемлекеттік қызмет алушы орталыққа өтiнiш берген кезде:</w:t>
      </w:r>
      <w:r>
        <w:br/>
      </w:r>
      <w:r>
        <w:rPr>
          <w:rFonts w:ascii="Times New Roman"/>
          <w:b w:val="false"/>
          <w:i w:val="false"/>
          <w:color w:val="000000"/>
          <w:sz w:val="28"/>
        </w:rPr>
        <w:t>
      мемлекеттiк қызметтi алушы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көрсетілген қажетті құжаттарды тапсырған сәттен бастап мемлекеттік қызмет көрсету мерзімі 2 (екі) жұмыс күнінен аспайды;</w:t>
      </w:r>
      <w:r>
        <w:br/>
      </w:r>
      <w:r>
        <w:rPr>
          <w:rFonts w:ascii="Times New Roman"/>
          <w:b w:val="false"/>
          <w:i w:val="false"/>
          <w:color w:val="000000"/>
          <w:sz w:val="28"/>
        </w:rPr>
        <w:t>
      өтініш беруші өтініш берген күні көрсетілетін мемлекеттік қызметті алғанға дейінгі күтудің ең жоғары шекті уақыты 20 (жиырма) минуттан аспайды;</w:t>
      </w:r>
      <w:r>
        <w:br/>
      </w:r>
      <w:r>
        <w:rPr>
          <w:rFonts w:ascii="Times New Roman"/>
          <w:b w:val="false"/>
          <w:i w:val="false"/>
          <w:color w:val="000000"/>
          <w:sz w:val="28"/>
        </w:rPr>
        <w:t>
      мемлекеттiк қызметтi алушыға қызмет көрсетудiң ең жоғары шектi уақыты 20 (жиырма) минуттан аспайды.</w:t>
      </w:r>
      <w:r>
        <w:br/>
      </w:r>
      <w:r>
        <w:rPr>
          <w:rFonts w:ascii="Times New Roman"/>
          <w:b w:val="false"/>
          <w:i w:val="false"/>
          <w:color w:val="000000"/>
          <w:sz w:val="28"/>
        </w:rPr>
        <w:t>
      10. Мемлекеттік қызметті алу үшін мемлекеттік қызметті алушы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құжаттарды тапсырады.</w:t>
      </w:r>
      <w:r>
        <w:br/>
      </w:r>
      <w:r>
        <w:rPr>
          <w:rFonts w:ascii="Times New Roman"/>
          <w:b w:val="false"/>
          <w:i w:val="false"/>
          <w:color w:val="000000"/>
          <w:sz w:val="28"/>
        </w:rPr>
        <w:t>
      Мемлекеттік қызметті алу үшін барлық қажетті құжаттарды тапсырған кезде мемлекеттік қызметті алушыға тиісті құжаттарды қабылдағаны туралы қолхат беріледі, онда:</w:t>
      </w:r>
      <w:r>
        <w:br/>
      </w:r>
      <w:r>
        <w:rPr>
          <w:rFonts w:ascii="Times New Roman"/>
          <w:b w:val="false"/>
          <w:i w:val="false"/>
          <w:color w:val="000000"/>
          <w:sz w:val="28"/>
        </w:rPr>
        <w:t>
      1) сұранымды қабылдау нөмірі және күні;</w:t>
      </w:r>
      <w:r>
        <w:br/>
      </w:r>
      <w:r>
        <w:rPr>
          <w:rFonts w:ascii="Times New Roman"/>
          <w:b w:val="false"/>
          <w:i w:val="false"/>
          <w:color w:val="000000"/>
          <w:sz w:val="28"/>
        </w:rPr>
        <w:t>
      2) сұратылған мемлекеттік қызметтің түрі;</w:t>
      </w:r>
      <w:r>
        <w:br/>
      </w:r>
      <w:r>
        <w:rPr>
          <w:rFonts w:ascii="Times New Roman"/>
          <w:b w:val="false"/>
          <w:i w:val="false"/>
          <w:color w:val="000000"/>
          <w:sz w:val="28"/>
        </w:rPr>
        <w:t>
      3) қоса берілген құжаттардың саны және атауы;</w:t>
      </w:r>
      <w:r>
        <w:br/>
      </w:r>
      <w:r>
        <w:rPr>
          <w:rFonts w:ascii="Times New Roman"/>
          <w:b w:val="false"/>
          <w:i w:val="false"/>
          <w:color w:val="000000"/>
          <w:sz w:val="28"/>
        </w:rPr>
        <w:t>
      4) мемлекеттік қызметтің нәтижелерін беру күні (уақыты) және орны;</w:t>
      </w:r>
      <w:r>
        <w:br/>
      </w:r>
      <w:r>
        <w:rPr>
          <w:rFonts w:ascii="Times New Roman"/>
          <w:b w:val="false"/>
          <w:i w:val="false"/>
          <w:color w:val="000000"/>
          <w:sz w:val="28"/>
        </w:rPr>
        <w:t>
      5) құжаттарды ресімдеуге өтінішті қабылдаған қызметкердің тегі, аты, әкесінің аты (болған жағдайда);</w:t>
      </w:r>
      <w:r>
        <w:br/>
      </w:r>
      <w:r>
        <w:rPr>
          <w:rFonts w:ascii="Times New Roman"/>
          <w:b w:val="false"/>
          <w:i w:val="false"/>
          <w:color w:val="000000"/>
          <w:sz w:val="28"/>
        </w:rPr>
        <w:t>
      6) өтініш берушінің тегі, аты, әкесінің аты (болған жағдайда), уәкілетті өкілдің тегі, аты, әкесінің аты және олардың байланыс телефондары көрсетіледі.</w:t>
      </w:r>
      <w:r>
        <w:br/>
      </w:r>
      <w:r>
        <w:rPr>
          <w:rFonts w:ascii="Times New Roman"/>
          <w:b w:val="false"/>
          <w:i w:val="false"/>
          <w:color w:val="000000"/>
          <w:sz w:val="28"/>
        </w:rPr>
        <w:t>
      11. Мемлекеттік қызметті алушыға мемлекеттік қызметті көрсетуге мынадай жағдайларда:</w:t>
      </w:r>
      <w:r>
        <w:br/>
      </w:r>
      <w:r>
        <w:rPr>
          <w:rFonts w:ascii="Times New Roman"/>
          <w:b w:val="false"/>
          <w:i w:val="false"/>
          <w:color w:val="000000"/>
          <w:sz w:val="28"/>
        </w:rPr>
        <w:t>
      1) Стандарттың </w:t>
      </w:r>
      <w:r>
        <w:rPr>
          <w:rFonts w:ascii="Times New Roman"/>
          <w:b w:val="false"/>
          <w:i w:val="false"/>
          <w:color w:val="000000"/>
          <w:sz w:val="28"/>
        </w:rPr>
        <w:t>11 тармағында</w:t>
      </w:r>
      <w:r>
        <w:rPr>
          <w:rFonts w:ascii="Times New Roman"/>
          <w:b w:val="false"/>
          <w:i w:val="false"/>
          <w:color w:val="000000"/>
          <w:sz w:val="28"/>
        </w:rPr>
        <w:t xml:space="preserve"> көрсетілген құжаттардың толық емес пакетін ұсынғанда;</w:t>
      </w:r>
      <w:r>
        <w:br/>
      </w:r>
      <w:r>
        <w:rPr>
          <w:rFonts w:ascii="Times New Roman"/>
          <w:b w:val="false"/>
          <w:i w:val="false"/>
          <w:color w:val="000000"/>
          <w:sz w:val="28"/>
        </w:rPr>
        <w:t>
      2) уәкілетті органның шаруашылық кітабында жеке қосалқы шаруашылықтың болуы туралы деректер жоқ болғанда;</w:t>
      </w:r>
      <w:r>
        <w:br/>
      </w:r>
      <w:r>
        <w:rPr>
          <w:rFonts w:ascii="Times New Roman"/>
          <w:b w:val="false"/>
          <w:i w:val="false"/>
          <w:color w:val="000000"/>
          <w:sz w:val="28"/>
        </w:rPr>
        <w:t>
      3) Қазақстан Республикасының 2007 жылғы 11 қаңтардағы "Ақпараттандыру туралы" Заңының </w:t>
      </w:r>
      <w:r>
        <w:rPr>
          <w:rFonts w:ascii="Times New Roman"/>
          <w:b w:val="false"/>
          <w:i w:val="false"/>
          <w:color w:val="000000"/>
          <w:sz w:val="28"/>
        </w:rPr>
        <w:t>40 бабында</w:t>
      </w:r>
      <w:r>
        <w:rPr>
          <w:rFonts w:ascii="Times New Roman"/>
          <w:b w:val="false"/>
          <w:i w:val="false"/>
          <w:color w:val="000000"/>
          <w:sz w:val="28"/>
        </w:rPr>
        <w:t xml:space="preserve"> көзделген негіздемелер бойынша бас тартылады.</w:t>
      </w:r>
    </w:p>
    <w:bookmarkStart w:name="z10" w:id="4"/>
    <w:p>
      <w:pPr>
        <w:spacing w:after="0"/>
        <w:ind w:left="0"/>
        <w:jc w:val="left"/>
      </w:pPr>
      <w:r>
        <w:rPr>
          <w:rFonts w:ascii="Times New Roman"/>
          <w:b/>
          <w:i w:val="false"/>
          <w:color w:val="000000"/>
        </w:rPr>
        <w:t xml:space="preserve"> 
3. Мемлекеттiк қызмет көрсету</w:t>
      </w:r>
      <w:r>
        <w:br/>
      </w:r>
      <w:r>
        <w:rPr>
          <w:rFonts w:ascii="Times New Roman"/>
          <w:b/>
          <w:i w:val="false"/>
          <w:color w:val="000000"/>
        </w:rPr>
        <w:t>
процесінде iс-әрекеттердің (өзара</w:t>
      </w:r>
      <w:r>
        <w:br/>
      </w:r>
      <w:r>
        <w:rPr>
          <w:rFonts w:ascii="Times New Roman"/>
          <w:b/>
          <w:i w:val="false"/>
          <w:color w:val="000000"/>
        </w:rPr>
        <w:t>
іс-әрекеттердің) тәртібін сипаттау</w:t>
      </w:r>
    </w:p>
    <w:bookmarkEnd w:id="4"/>
    <w:p>
      <w:pPr>
        <w:spacing w:after="0"/>
        <w:ind w:left="0"/>
        <w:jc w:val="both"/>
      </w:pPr>
      <w:r>
        <w:rPr>
          <w:rFonts w:ascii="Times New Roman"/>
          <w:b w:val="false"/>
          <w:i w:val="false"/>
          <w:color w:val="000000"/>
          <w:sz w:val="28"/>
        </w:rPr>
        <w:t>      12. Мемлекеттік қызметті көрсету үрдісіне келесі құрылымдық – функционалдық бірліктер (бұдан әрі – ҚФБ) тартылады:</w:t>
      </w:r>
      <w:r>
        <w:br/>
      </w:r>
      <w:r>
        <w:rPr>
          <w:rFonts w:ascii="Times New Roman"/>
          <w:b w:val="false"/>
          <w:i w:val="false"/>
          <w:color w:val="000000"/>
          <w:sz w:val="28"/>
        </w:rPr>
        <w:t>
      1) орталық инспекторы;</w:t>
      </w:r>
      <w:r>
        <w:br/>
      </w:r>
      <w:r>
        <w:rPr>
          <w:rFonts w:ascii="Times New Roman"/>
          <w:b w:val="false"/>
          <w:i w:val="false"/>
          <w:color w:val="000000"/>
          <w:sz w:val="28"/>
        </w:rPr>
        <w:t>
      2) уәкілетті органның қызметкері;</w:t>
      </w:r>
      <w:r>
        <w:br/>
      </w:r>
      <w:r>
        <w:rPr>
          <w:rFonts w:ascii="Times New Roman"/>
          <w:b w:val="false"/>
          <w:i w:val="false"/>
          <w:color w:val="000000"/>
          <w:sz w:val="28"/>
        </w:rPr>
        <w:t>
      3) уәкілетті органның басшысы.</w:t>
      </w:r>
      <w:r>
        <w:br/>
      </w:r>
      <w:r>
        <w:rPr>
          <w:rFonts w:ascii="Times New Roman"/>
          <w:b w:val="false"/>
          <w:i w:val="false"/>
          <w:color w:val="000000"/>
          <w:sz w:val="28"/>
        </w:rPr>
        <w:t>
      13. Әрбір әкімшілік іс-әрекеттің (үдерістің) орындалу мерзімін көрсете отырып, әрбір ҚФБ-нің әкімшілік іс-әрекеттері (үдерістері) реттілігінің және өзара әрекеттестігінің мәтіндік кестелік сипаттамасы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14. Мемлекеттік қызметті көрсету үдерісіндегі әкімшілік іс-әрекеттің қисынды кезектілігі мен ҚФБ арасындағы өзара байланысты бейнелейтін сызба осы Регламенттің </w:t>
      </w:r>
      <w:r>
        <w:rPr>
          <w:rFonts w:ascii="Times New Roman"/>
          <w:b w:val="false"/>
          <w:i w:val="false"/>
          <w:color w:val="000000"/>
          <w:sz w:val="28"/>
        </w:rPr>
        <w:t>3 қосымшасында</w:t>
      </w:r>
      <w:r>
        <w:rPr>
          <w:rFonts w:ascii="Times New Roman"/>
          <w:b w:val="false"/>
          <w:i w:val="false"/>
          <w:color w:val="000000"/>
          <w:sz w:val="28"/>
        </w:rPr>
        <w:t xml:space="preserve"> келтірілген.</w:t>
      </w:r>
    </w:p>
    <w:bookmarkStart w:name="z11" w:id="5"/>
    <w:p>
      <w:pPr>
        <w:spacing w:after="0"/>
        <w:ind w:left="0"/>
        <w:jc w:val="left"/>
      </w:pPr>
      <w:r>
        <w:rPr>
          <w:rFonts w:ascii="Times New Roman"/>
          <w:b/>
          <w:i w:val="false"/>
          <w:color w:val="000000"/>
        </w:rPr>
        <w:t xml:space="preserve"> 
4. Мемлекеттік қызметтерді көрсететін</w:t>
      </w:r>
      <w:r>
        <w:br/>
      </w:r>
      <w:r>
        <w:rPr>
          <w:rFonts w:ascii="Times New Roman"/>
          <w:b/>
          <w:i w:val="false"/>
          <w:color w:val="000000"/>
        </w:rPr>
        <w:t>
лауазымды тұлғалардың жауапкершілігі</w:t>
      </w:r>
    </w:p>
    <w:bookmarkEnd w:id="5"/>
    <w:p>
      <w:pPr>
        <w:spacing w:after="0"/>
        <w:ind w:left="0"/>
        <w:jc w:val="both"/>
      </w:pPr>
      <w:r>
        <w:rPr>
          <w:rFonts w:ascii="Times New Roman"/>
          <w:b w:val="false"/>
          <w:i w:val="false"/>
          <w:color w:val="000000"/>
          <w:sz w:val="28"/>
        </w:rPr>
        <w:t>      15. Мемлекеттік қызмет көрсету тәртібі бұзылған жағдайда лауазымды тұлғалар Қазақстан Республикасының заңнамалық актілеріне сәйкес жауапкершілік алады.</w:t>
      </w:r>
    </w:p>
    <w:bookmarkStart w:name="z12" w:id="6"/>
    <w:p>
      <w:pPr>
        <w:spacing w:after="0"/>
        <w:ind w:left="0"/>
        <w:jc w:val="both"/>
      </w:pPr>
      <w:r>
        <w:rPr>
          <w:rFonts w:ascii="Times New Roman"/>
          <w:b w:val="false"/>
          <w:i w:val="false"/>
          <w:color w:val="000000"/>
          <w:sz w:val="28"/>
        </w:rPr>
        <w:t>
"Жеке қосалқы шаруашылықтың</w:t>
      </w:r>
      <w:r>
        <w:br/>
      </w:r>
      <w:r>
        <w:rPr>
          <w:rFonts w:ascii="Times New Roman"/>
          <w:b w:val="false"/>
          <w:i w:val="false"/>
          <w:color w:val="000000"/>
          <w:sz w:val="28"/>
        </w:rPr>
        <w:t>
болуы туралы анықтама беру"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1 қосымша</w:t>
      </w:r>
    </w:p>
    <w:bookmarkEnd w:id="6"/>
    <w:p>
      <w:pPr>
        <w:spacing w:after="0"/>
        <w:ind w:left="0"/>
        <w:jc w:val="left"/>
      </w:pPr>
      <w:r>
        <w:rPr>
          <w:rFonts w:ascii="Times New Roman"/>
          <w:b/>
          <w:i w:val="false"/>
          <w:color w:val="000000"/>
        </w:rPr>
        <w:t xml:space="preserve"> Уәкілетті органның мекен-жайлары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8"/>
        <w:gridCol w:w="3856"/>
        <w:gridCol w:w="4550"/>
        <w:gridCol w:w="2786"/>
      </w:tblGrid>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ауданындағы ауылдық округ әкімі аппараттарының атаулары</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деректерi</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ауылдық округі әкімінің аппараты" мемлекеттік мекемесі</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091001, Батыс Қазақстан облысы, Тасқала ауданы, Ақтау ауылы, Ардагерлер көшесі, 10</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8(71139)29517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ауылдық округі әкімінің аппараты" мемлекеттік мекемесі</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091007, Батыс Қазақстан облысы, Тасқала ауданы, Амангелді ауылы, В. Ленин көшесі, 5</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8(71139)23705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"Достық ауылдық округі әкімінің аппараты" мемлекеттік мекемесі</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091006, Батыс Қазақстан облысы, Тасқала ауданы, Достық ауылы, Б. Сапашев көшесі, 6</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8(71139)24268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ауылдық округі әкімінің аппараты" мемлекеттік мекемесі</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091002, Батыс Қазақстан облысы, Тасқала ауданы, Атамекен ауылы, Жеңіс көшесі, 11</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8(71139)25320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"Қосшы ауылдық округі әкімінің аппараты" мемлекеттік мекемесі</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091005, Батыс Қазақстан облысы, Тасқала ауданы, Оян ауылы, Н. Сәрсенбаев көшесі, 11</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8(71139)29214</w:t>
            </w:r>
          </w:p>
        </w:tc>
      </w:tr>
      <w:tr>
        <w:trPr>
          <w:trHeight w:val="54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"Мерей ауылдық округі әкімінің аппараты" мемлекеттік мекемесі</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091003, Батыс Қазақстан облысы, Тасқала ауданы, Мерей ауылы, Абай көшесі, 6</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8(71139)29693</w:t>
            </w:r>
          </w:p>
        </w:tc>
      </w:tr>
      <w:tr>
        <w:trPr>
          <w:trHeight w:val="54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"Мереке ауылдық округі әкімінің аппараты" мемлекеттік мекемесі</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091004, Батыс Қазақстан облысы, Тасқала ауданы, Мереке ауылы, С. Ақжігітов көшесі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8(71139)50037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ауылдық округі әкімінің аппараты" мемлекеттік мекемесі</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091001, Батыс Қазақстан облысы, Тасқала ауданы, Тасқала ауылы, Абай көшесі, 20</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8(71139)21130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"Шежін ауылдық округі әкімінің аппараты" мемлекеттік мекемесі</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091008, Батыс Қазақстан облысы, Тасқала ауданы, Шежін-2 ауылы, Юбилейная көшесі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8(71139)23366</w:t>
            </w:r>
          </w:p>
        </w:tc>
      </w:tr>
    </w:tbl>
    <w:bookmarkStart w:name="z13" w:id="7"/>
    <w:p>
      <w:pPr>
        <w:spacing w:after="0"/>
        <w:ind w:left="0"/>
        <w:jc w:val="both"/>
      </w:pPr>
      <w:r>
        <w:rPr>
          <w:rFonts w:ascii="Times New Roman"/>
          <w:b w:val="false"/>
          <w:i w:val="false"/>
          <w:color w:val="000000"/>
          <w:sz w:val="28"/>
        </w:rPr>
        <w:t>
"Жеке қосалқы шаруашылықтың</w:t>
      </w:r>
      <w:r>
        <w:br/>
      </w:r>
      <w:r>
        <w:rPr>
          <w:rFonts w:ascii="Times New Roman"/>
          <w:b w:val="false"/>
          <w:i w:val="false"/>
          <w:color w:val="000000"/>
          <w:sz w:val="28"/>
        </w:rPr>
        <w:t>
болуы туралы анықтама беру"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2 қосымша</w:t>
      </w:r>
    </w:p>
    <w:bookmarkEnd w:id="7"/>
    <w:p>
      <w:pPr>
        <w:spacing w:after="0"/>
        <w:ind w:left="0"/>
        <w:jc w:val="left"/>
      </w:pPr>
      <w:r>
        <w:rPr>
          <w:rFonts w:ascii="Times New Roman"/>
          <w:b/>
          <w:i w:val="false"/>
          <w:color w:val="000000"/>
        </w:rPr>
        <w:t xml:space="preserve"> Әрбір әкімшілік іс-әрекеттің</w:t>
      </w:r>
      <w:r>
        <w:br/>
      </w:r>
      <w:r>
        <w:rPr>
          <w:rFonts w:ascii="Times New Roman"/>
          <w:b/>
          <w:i w:val="false"/>
          <w:color w:val="000000"/>
        </w:rPr>
        <w:t>
(үдерістің) орындалу мерзімін</w:t>
      </w:r>
      <w:r>
        <w:br/>
      </w:r>
      <w:r>
        <w:rPr>
          <w:rFonts w:ascii="Times New Roman"/>
          <w:b/>
          <w:i w:val="false"/>
          <w:color w:val="000000"/>
        </w:rPr>
        <w:t>
көрсете отырып, әрбір ҚФБ-нің</w:t>
      </w:r>
      <w:r>
        <w:br/>
      </w:r>
      <w:r>
        <w:rPr>
          <w:rFonts w:ascii="Times New Roman"/>
          <w:b/>
          <w:i w:val="false"/>
          <w:color w:val="000000"/>
        </w:rPr>
        <w:t>
әкімшілік іс-әрекеттері (үдерістері)</w:t>
      </w:r>
      <w:r>
        <w:br/>
      </w:r>
      <w:r>
        <w:rPr>
          <w:rFonts w:ascii="Times New Roman"/>
          <w:b/>
          <w:i w:val="false"/>
          <w:color w:val="000000"/>
        </w:rPr>
        <w:t>
реттілігінің және өзара әрекеттестігінің</w:t>
      </w:r>
      <w:r>
        <w:br/>
      </w:r>
      <w:r>
        <w:rPr>
          <w:rFonts w:ascii="Times New Roman"/>
          <w:b/>
          <w:i w:val="false"/>
          <w:color w:val="000000"/>
        </w:rPr>
        <w:t>
мәтіндік кестелік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93"/>
        <w:gridCol w:w="4493"/>
        <w:gridCol w:w="291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(барысы, жұмыс ағыны)</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ҚФБ-1</w:t>
            </w:r>
            <w:r>
              <w:br/>
            </w:r>
            <w:r>
              <w:rPr>
                <w:rFonts w:ascii="Times New Roman"/>
                <w:b w:val="false"/>
                <w:i w:val="false"/>
                <w:color w:val="000000"/>
                <w:sz w:val="20"/>
              </w:rPr>
              <w:t>
Орталық инспекторы</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ҚФБ-2</w:t>
            </w:r>
            <w:r>
              <w:br/>
            </w:r>
            <w:r>
              <w:rPr>
                <w:rFonts w:ascii="Times New Roman"/>
                <w:b w:val="false"/>
                <w:i w:val="false"/>
                <w:color w:val="000000"/>
                <w:sz w:val="20"/>
              </w:rPr>
              <w:t>
Уәкілетті органның қызметкері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ҚФБ-3</w:t>
            </w:r>
            <w:r>
              <w:br/>
            </w:r>
            <w:r>
              <w:rPr>
                <w:rFonts w:ascii="Times New Roman"/>
                <w:b w:val="false"/>
                <w:i w:val="false"/>
                <w:color w:val="000000"/>
                <w:sz w:val="20"/>
              </w:rPr>
              <w:t>
Уәкілетті органның бастығы</w:t>
            </w:r>
          </w:p>
        </w:tc>
      </w:tr>
      <w:tr>
        <w:trPr>
          <w:trHeight w:val="1095"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p>
          <w:p>
            <w:pPr>
              <w:spacing w:after="20"/>
              <w:ind w:left="20"/>
              <w:jc w:val="both"/>
            </w:pPr>
            <w:r>
              <w:rPr>
                <w:rFonts w:ascii="Times New Roman"/>
                <w:b w:val="false"/>
                <w:i w:val="false"/>
                <w:color w:val="000000"/>
                <w:sz w:val="20"/>
              </w:rPr>
              <w:t>Арызды қабылдайды, құжаттарды тексереді, тіркейді және қолхат береді</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p>
          <w:p>
            <w:pPr>
              <w:spacing w:after="20"/>
              <w:ind w:left="20"/>
              <w:jc w:val="both"/>
            </w:pPr>
            <w:r>
              <w:rPr>
                <w:rFonts w:ascii="Times New Roman"/>
                <w:b w:val="false"/>
                <w:i w:val="false"/>
                <w:color w:val="000000"/>
                <w:sz w:val="20"/>
              </w:rPr>
              <w:t>Арызды қабылдайды, құжаттарды тексереді, тіркейді және қолхат береді</w:t>
            </w:r>
          </w:p>
        </w:tc>
        <w:tc>
          <w:tcPr>
            <w:tcW w:w="2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p>
          <w:p>
            <w:pPr>
              <w:spacing w:after="20"/>
              <w:ind w:left="20"/>
              <w:jc w:val="both"/>
            </w:pPr>
            <w:r>
              <w:rPr>
                <w:rFonts w:ascii="Times New Roman"/>
                <w:b w:val="false"/>
                <w:i w:val="false"/>
                <w:color w:val="000000"/>
                <w:sz w:val="20"/>
              </w:rPr>
              <w:t>Қарау және мемлекеттік қызмет көрсету нәтижесін уәкілетті органның қызметкеріне жіберу</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p>
          <w:p>
            <w:pPr>
              <w:spacing w:after="20"/>
              <w:ind w:left="20"/>
              <w:jc w:val="both"/>
            </w:pPr>
            <w:r>
              <w:rPr>
                <w:rFonts w:ascii="Times New Roman"/>
                <w:b w:val="false"/>
                <w:i w:val="false"/>
                <w:color w:val="000000"/>
                <w:sz w:val="20"/>
              </w:rPr>
              <w:t>Құжаттарды уәкілетті органға жібереді</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p>
          <w:p>
            <w:pPr>
              <w:spacing w:after="20"/>
              <w:ind w:left="20"/>
              <w:jc w:val="both"/>
            </w:pPr>
            <w:r>
              <w:rPr>
                <w:rFonts w:ascii="Times New Roman"/>
                <w:b w:val="false"/>
                <w:i w:val="false"/>
                <w:color w:val="000000"/>
                <w:sz w:val="20"/>
              </w:rPr>
              <w:t>Анықтаманы немесе мемлекеттік қызметті тағайындаудан бас тартқаны туралы дәлелді қағаз жеткізгіштегі жауапты уәкілетті органның басшысына жіберу және дайындау</w:t>
            </w:r>
          </w:p>
        </w:tc>
        <w:tc>
          <w:tcPr>
            <w:tcW w:w="0" w:type="auto"/>
            <w:vMerge/>
            <w:tcBorders>
              <w:top w:val="nil"/>
              <w:left w:val="single" w:color="cfcfcf" w:sz="5"/>
              <w:bottom w:val="single" w:color="cfcfcf" w:sz="5"/>
              <w:right w:val="single" w:color="cfcfcf" w:sz="5"/>
            </w:tcBorders>
          </w:tcPr>
          <w:p/>
        </w:tc>
      </w:tr>
      <w:tr>
        <w:trPr>
          <w:trHeight w:val="1695"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p>
          <w:p>
            <w:pPr>
              <w:spacing w:after="20"/>
              <w:ind w:left="20"/>
              <w:jc w:val="both"/>
            </w:pPr>
            <w:r>
              <w:rPr>
                <w:rFonts w:ascii="Times New Roman"/>
                <w:b w:val="false"/>
                <w:i w:val="false"/>
                <w:color w:val="000000"/>
                <w:sz w:val="20"/>
              </w:rPr>
              <w:t>Мемлекеттік қызмет алушыға уәкілетті органнан алынған анықтаманы немесе мемлекеттік қызметті тағайындаудан бас тартқаны туралы дәлелді қағаз жеткізгіштегі жауапты береді</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p>
          <w:p>
            <w:pPr>
              <w:spacing w:after="20"/>
              <w:ind w:left="20"/>
              <w:jc w:val="both"/>
            </w:pPr>
            <w:r>
              <w:rPr>
                <w:rFonts w:ascii="Times New Roman"/>
                <w:b w:val="false"/>
                <w:i w:val="false"/>
                <w:color w:val="000000"/>
                <w:sz w:val="20"/>
              </w:rPr>
              <w:t>Орталыққа немесе мемлекеттік қызмет алушыға анықтаманы немесе мемлекеттік қызметті тағайындаудан бас тартқаны туралы дәлелді қағаз жеткізгіштегі жауапты беру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r>
              <w:br/>
            </w:r>
            <w:r>
              <w:rPr>
                <w:rFonts w:ascii="Times New Roman"/>
                <w:b w:val="false"/>
                <w:i w:val="false"/>
                <w:color w:val="000000"/>
                <w:sz w:val="20"/>
              </w:rPr>
              <w:t>
уәкiлеттi органда мемлекеттік қызмет өтініш берілген сәттен бастап 2 (екі) жұмыс күні ішінде көрсетіледі;</w:t>
            </w:r>
            <w:r>
              <w:br/>
            </w:r>
            <w:r>
              <w:rPr>
                <w:rFonts w:ascii="Times New Roman"/>
                <w:b w:val="false"/>
                <w:i w:val="false"/>
                <w:color w:val="000000"/>
                <w:sz w:val="20"/>
              </w:rPr>
              <w:t>
орталықта - 2 (екі) жұмыс күнінен аспайды.</w:t>
            </w:r>
          </w:p>
        </w:tc>
      </w:tr>
    </w:tbl>
    <w:bookmarkStart w:name="z14" w:id="8"/>
    <w:p>
      <w:pPr>
        <w:spacing w:after="0"/>
        <w:ind w:left="0"/>
        <w:jc w:val="both"/>
      </w:pPr>
      <w:r>
        <w:rPr>
          <w:rFonts w:ascii="Times New Roman"/>
          <w:b w:val="false"/>
          <w:i w:val="false"/>
          <w:color w:val="000000"/>
          <w:sz w:val="28"/>
        </w:rPr>
        <w:t>
"Жеке қосалқы шаруашылықтың</w:t>
      </w:r>
      <w:r>
        <w:br/>
      </w:r>
      <w:r>
        <w:rPr>
          <w:rFonts w:ascii="Times New Roman"/>
          <w:b w:val="false"/>
          <w:i w:val="false"/>
          <w:color w:val="000000"/>
          <w:sz w:val="28"/>
        </w:rPr>
        <w:t>
болуы туралы анықтама беру"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3 қосымша</w:t>
      </w:r>
    </w:p>
    <w:bookmarkEnd w:id="8"/>
    <w:p>
      <w:pPr>
        <w:spacing w:after="0"/>
        <w:ind w:left="0"/>
        <w:jc w:val="left"/>
      </w:pPr>
      <w:r>
        <w:rPr>
          <w:rFonts w:ascii="Times New Roman"/>
          <w:b/>
          <w:i w:val="false"/>
          <w:color w:val="000000"/>
        </w:rPr>
        <w:t xml:space="preserve"> Мемлекеттік қызметті көрсету</w:t>
      </w:r>
      <w:r>
        <w:br/>
      </w:r>
      <w:r>
        <w:rPr>
          <w:rFonts w:ascii="Times New Roman"/>
          <w:b/>
          <w:i w:val="false"/>
          <w:color w:val="000000"/>
        </w:rPr>
        <w:t>
үдерісіндегі әкімшілік іс-әрекеттің</w:t>
      </w:r>
      <w:r>
        <w:br/>
      </w:r>
      <w:r>
        <w:rPr>
          <w:rFonts w:ascii="Times New Roman"/>
          <w:b/>
          <w:i w:val="false"/>
          <w:color w:val="000000"/>
        </w:rPr>
        <w:t>
қисынды кезектілігі мен ҚФБ арасындағы</w:t>
      </w:r>
      <w:r>
        <w:br/>
      </w:r>
      <w:r>
        <w:rPr>
          <w:rFonts w:ascii="Times New Roman"/>
          <w:b/>
          <w:i w:val="false"/>
          <w:color w:val="000000"/>
        </w:rPr>
        <w:t>
өзара байланысты бейнелейтін сызба</w:t>
      </w:r>
    </w:p>
    <w:p>
      <w:pPr>
        <w:spacing w:after="0"/>
        <w:ind w:left="0"/>
        <w:jc w:val="both"/>
      </w:pPr>
      <w:r>
        <w:drawing>
          <wp:inline distT="0" distB="0" distL="0" distR="0">
            <wp:extent cx="6642100" cy="674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642100" cy="6743700"/>
                    </a:xfrm>
                    <a:prstGeom prst="rect">
                      <a:avLst/>
                    </a:prstGeom>
                  </pic:spPr>
                </pic:pic>
              </a:graphicData>
            </a:graphic>
          </wp:inline>
        </w:drawing>
      </w:r>
    </w:p>
    <w:bookmarkStart w:name="z15" w:id="9"/>
    <w:p>
      <w:pPr>
        <w:spacing w:after="0"/>
        <w:ind w:left="0"/>
        <w:jc w:val="both"/>
      </w:pPr>
      <w:r>
        <w:rPr>
          <w:rFonts w:ascii="Times New Roman"/>
          <w:b w:val="false"/>
          <w:i w:val="false"/>
          <w:color w:val="000000"/>
          <w:sz w:val="28"/>
        </w:rPr>
        <w:t>
2013 жылғы 7 наурыздағы № 68</w:t>
      </w:r>
      <w:r>
        <w:br/>
      </w:r>
      <w:r>
        <w:rPr>
          <w:rFonts w:ascii="Times New Roman"/>
          <w:b w:val="false"/>
          <w:i w:val="false"/>
          <w:color w:val="000000"/>
          <w:sz w:val="28"/>
        </w:rPr>
        <w:t>
аудан әкімдігінің қаулысымен</w:t>
      </w:r>
      <w:r>
        <w:br/>
      </w:r>
      <w:r>
        <w:rPr>
          <w:rFonts w:ascii="Times New Roman"/>
          <w:b w:val="false"/>
          <w:i w:val="false"/>
          <w:color w:val="000000"/>
          <w:sz w:val="28"/>
        </w:rPr>
        <w:t>
бекітілген</w:t>
      </w:r>
    </w:p>
    <w:bookmarkEnd w:id="9"/>
    <w:p>
      <w:pPr>
        <w:spacing w:after="0"/>
        <w:ind w:left="0"/>
        <w:jc w:val="left"/>
      </w:pPr>
      <w:r>
        <w:rPr>
          <w:rFonts w:ascii="Times New Roman"/>
          <w:b/>
          <w:i w:val="false"/>
          <w:color w:val="000000"/>
        </w:rPr>
        <w:t xml:space="preserve"> "Ветеринариялық анықтама беру"</w:t>
      </w:r>
      <w:r>
        <w:br/>
      </w:r>
      <w:r>
        <w:rPr>
          <w:rFonts w:ascii="Times New Roman"/>
          <w:b/>
          <w:i w:val="false"/>
          <w:color w:val="000000"/>
        </w:rPr>
        <w:t>
мемлекеттік қызмет</w:t>
      </w:r>
      <w:r>
        <w:br/>
      </w:r>
      <w:r>
        <w:rPr>
          <w:rFonts w:ascii="Times New Roman"/>
          <w:b/>
          <w:i w:val="false"/>
          <w:color w:val="000000"/>
        </w:rPr>
        <w:t>
регламенті</w:t>
      </w:r>
    </w:p>
    <w:bookmarkStart w:name="z16" w:id="10"/>
    <w:p>
      <w:pPr>
        <w:spacing w:after="0"/>
        <w:ind w:left="0"/>
        <w:jc w:val="left"/>
      </w:pPr>
      <w:r>
        <w:rPr>
          <w:rFonts w:ascii="Times New Roman"/>
          <w:b/>
          <w:i w:val="false"/>
          <w:color w:val="000000"/>
        </w:rPr>
        <w:t xml:space="preserve"> 
1. Жалпы ережелер</w:t>
      </w:r>
    </w:p>
    <w:bookmarkEnd w:id="10"/>
    <w:p>
      <w:pPr>
        <w:spacing w:after="0"/>
        <w:ind w:left="0"/>
        <w:jc w:val="both"/>
      </w:pPr>
      <w:r>
        <w:rPr>
          <w:rFonts w:ascii="Times New Roman"/>
          <w:b w:val="false"/>
          <w:i w:val="false"/>
          <w:color w:val="000000"/>
          <w:sz w:val="28"/>
        </w:rPr>
        <w:t>      1. Осы "Ветеринариялық анықтама беру" мемлекеттiк қызмет регламентi (бұдан әрi – Регламент) Қазақстан Республикасының 2000 жылғы 27 қарашадағы "Әкiмшiлiк рәсiмдер туралы" Заңының 9-1 бабының </w:t>
      </w:r>
      <w:r>
        <w:rPr>
          <w:rFonts w:ascii="Times New Roman"/>
          <w:b w:val="false"/>
          <w:i w:val="false"/>
          <w:color w:val="000000"/>
          <w:sz w:val="28"/>
        </w:rPr>
        <w:t>4 тармағына</w:t>
      </w:r>
      <w:r>
        <w:rPr>
          <w:rFonts w:ascii="Times New Roman"/>
          <w:b w:val="false"/>
          <w:i w:val="false"/>
          <w:color w:val="000000"/>
          <w:sz w:val="28"/>
        </w:rPr>
        <w:t xml:space="preserve"> сәйкес әзiрлендi.</w:t>
      </w:r>
      <w:r>
        <w:br/>
      </w:r>
      <w:r>
        <w:rPr>
          <w:rFonts w:ascii="Times New Roman"/>
          <w:b w:val="false"/>
          <w:i w:val="false"/>
          <w:color w:val="000000"/>
          <w:sz w:val="28"/>
        </w:rPr>
        <w:t>
      2. "Ветеринариялық анықтама беру" мемлекеттік қызметін Батыс Қазақстан облысы Тасқала ауданының ауылдық округтерінің жергiлiктi атқарушы органы бөлiмшесiнiң (бұдан әрi – уәкiлеттi орган) ветеринариялық дәрiгерімен (бұдан әрi – ветдәрігер) көрсетіледі.</w:t>
      </w:r>
      <w:r>
        <w:br/>
      </w:r>
      <w:r>
        <w:rPr>
          <w:rFonts w:ascii="Times New Roman"/>
          <w:b w:val="false"/>
          <w:i w:val="false"/>
          <w:color w:val="000000"/>
          <w:sz w:val="28"/>
        </w:rPr>
        <w:t>
      3. Көрсетілетін мемлекеттік қызмет нысаны: автоматтандырылмаған.</w:t>
      </w:r>
      <w:r>
        <w:br/>
      </w:r>
      <w:r>
        <w:rPr>
          <w:rFonts w:ascii="Times New Roman"/>
          <w:b w:val="false"/>
          <w:i w:val="false"/>
          <w:color w:val="000000"/>
          <w:sz w:val="28"/>
        </w:rPr>
        <w:t>
      4. Мемлекеттік қызмет Қазақстан Республикасының 2002 жылғы 10 шілдедегі "Ветеринария туралы" </w:t>
      </w:r>
      <w:r>
        <w:rPr>
          <w:rFonts w:ascii="Times New Roman"/>
          <w:b w:val="false"/>
          <w:i w:val="false"/>
          <w:color w:val="000000"/>
          <w:sz w:val="28"/>
        </w:rPr>
        <w:t>Заңының</w:t>
      </w:r>
      <w:r>
        <w:rPr>
          <w:rFonts w:ascii="Times New Roman"/>
          <w:b w:val="false"/>
          <w:i w:val="false"/>
          <w:color w:val="000000"/>
          <w:sz w:val="28"/>
        </w:rPr>
        <w:t>, Қазақстан Республикасы Үкіметінің 2011 жылғы 29 сәуірдегі "Асыл тұқымды мал шаруашылығы және ветеринария саласындағы мемлекеттік қызметтер стандарттарын бекіту және Қазақстан Республикасы Үкіметінің 2010 жылғы 20 шілдедегі № 745 қаулысына өзгерістер мен толықтыру енгізу туралы" № 464 </w:t>
      </w:r>
      <w:r>
        <w:rPr>
          <w:rFonts w:ascii="Times New Roman"/>
          <w:b w:val="false"/>
          <w:i w:val="false"/>
          <w:color w:val="000000"/>
          <w:sz w:val="28"/>
        </w:rPr>
        <w:t>қаулысының</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5. Көрсетілетін мемлекеттік қызметтің нәтижесі ветеринариялық анықтама (қағаз тасымалдағышта) беру не жазбаша түрдегі мемлекеттік қызмет көрсетуден бас тарту туралы дәлелді жауап болып табылады.</w:t>
      </w:r>
      <w:r>
        <w:br/>
      </w:r>
      <w:r>
        <w:rPr>
          <w:rFonts w:ascii="Times New Roman"/>
          <w:b w:val="false"/>
          <w:i w:val="false"/>
          <w:color w:val="000000"/>
          <w:sz w:val="28"/>
        </w:rPr>
        <w:t>
      6. Мемлекеттік қызмет жеке және заңды тұлғаларға (бұдан әрі – тұтынушы) көрсетіледі.</w:t>
      </w:r>
    </w:p>
    <w:bookmarkStart w:name="z17" w:id="11"/>
    <w:p>
      <w:pPr>
        <w:spacing w:after="0"/>
        <w:ind w:left="0"/>
        <w:jc w:val="left"/>
      </w:pPr>
      <w:r>
        <w:rPr>
          <w:rFonts w:ascii="Times New Roman"/>
          <w:b/>
          <w:i w:val="false"/>
          <w:color w:val="000000"/>
        </w:rPr>
        <w:t xml:space="preserve"> 
2. Мемлекеттік қызмет көрсету тәртібі</w:t>
      </w:r>
    </w:p>
    <w:bookmarkEnd w:id="11"/>
    <w:p>
      <w:pPr>
        <w:spacing w:after="0"/>
        <w:ind w:left="0"/>
        <w:jc w:val="both"/>
      </w:pPr>
      <w:r>
        <w:rPr>
          <w:rFonts w:ascii="Times New Roman"/>
          <w:b w:val="false"/>
          <w:i w:val="false"/>
          <w:color w:val="000000"/>
          <w:sz w:val="28"/>
        </w:rPr>
        <w:t>      7. Мемлекеттiк қызметтi ұсыну туралы ақпарат мемлекеттiк қызмет көрсетiлетiн орындарда орналасқан стендiлерде орналастырылған.</w:t>
      </w:r>
      <w:r>
        <w:br/>
      </w:r>
      <w:r>
        <w:rPr>
          <w:rFonts w:ascii="Times New Roman"/>
          <w:b w:val="false"/>
          <w:i w:val="false"/>
          <w:color w:val="000000"/>
          <w:sz w:val="28"/>
        </w:rPr>
        <w:t>
      Уәкілетті органның ветдәрiгерлерінің жұмыс кестесі дүйсенбіден жұманы қоса алғанда, демалыс және мереке күндерін қоспағанда, 9.00-ден 18.30-ге дейін, түскі үзіліс 13.00-ден 14.30-ге дейін.</w:t>
      </w:r>
      <w:r>
        <w:br/>
      </w:r>
      <w:r>
        <w:rPr>
          <w:rFonts w:ascii="Times New Roman"/>
          <w:b w:val="false"/>
          <w:i w:val="false"/>
          <w:color w:val="000000"/>
          <w:sz w:val="28"/>
        </w:rPr>
        <w:t>
      Уәкілетті органдардың мекен-жайлары осы Регламентке </w:t>
      </w:r>
      <w:r>
        <w:rPr>
          <w:rFonts w:ascii="Times New Roman"/>
          <w:b w:val="false"/>
          <w:i w:val="false"/>
          <w:color w:val="000000"/>
          <w:sz w:val="28"/>
        </w:rPr>
        <w:t>1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8. Мемлекеттiк қызмет мынадай мерзiмдерде ұсынылады:</w:t>
      </w:r>
      <w:r>
        <w:br/>
      </w:r>
      <w:r>
        <w:rPr>
          <w:rFonts w:ascii="Times New Roman"/>
          <w:b w:val="false"/>
          <w:i w:val="false"/>
          <w:color w:val="000000"/>
          <w:sz w:val="28"/>
        </w:rPr>
        <w:t>
      1) мемлекеттік қызмет жүгінген күннің ішінде көрсетіледі;</w:t>
      </w:r>
      <w:r>
        <w:br/>
      </w:r>
      <w:r>
        <w:rPr>
          <w:rFonts w:ascii="Times New Roman"/>
          <w:b w:val="false"/>
          <w:i w:val="false"/>
          <w:color w:val="000000"/>
          <w:sz w:val="28"/>
        </w:rPr>
        <w:t>
      2) мемлекеттік қызметті алуға дейінгі ең жоғары рұқсат етілетін күту уақыты - 30 (отыз) минуттан аспайды;</w:t>
      </w:r>
      <w:r>
        <w:br/>
      </w:r>
      <w:r>
        <w:rPr>
          <w:rFonts w:ascii="Times New Roman"/>
          <w:b w:val="false"/>
          <w:i w:val="false"/>
          <w:color w:val="000000"/>
          <w:sz w:val="28"/>
        </w:rPr>
        <w:t>
      3) тұтынушыға ұсынудың ең жоғары рұқсат етілетін уақыты - 30 (отыз) минуттан аспайды.</w:t>
      </w:r>
      <w:r>
        <w:br/>
      </w:r>
      <w:r>
        <w:rPr>
          <w:rFonts w:ascii="Times New Roman"/>
          <w:b w:val="false"/>
          <w:i w:val="false"/>
          <w:color w:val="000000"/>
          <w:sz w:val="28"/>
        </w:rPr>
        <w:t>
      9. Мемлекеттік қызметті алуға қажетті құжаттар және оларға қойылатын талаптар тізбесі Стандарттың </w:t>
      </w:r>
      <w:r>
        <w:rPr>
          <w:rFonts w:ascii="Times New Roman"/>
          <w:b w:val="false"/>
          <w:i w:val="false"/>
          <w:color w:val="000000"/>
          <w:sz w:val="28"/>
        </w:rPr>
        <w:t>11 тармағында</w:t>
      </w:r>
      <w:r>
        <w:rPr>
          <w:rFonts w:ascii="Times New Roman"/>
          <w:b w:val="false"/>
          <w:i w:val="false"/>
          <w:color w:val="000000"/>
          <w:sz w:val="28"/>
        </w:rPr>
        <w:t xml:space="preserve"> белгіленген.</w:t>
      </w:r>
      <w:r>
        <w:br/>
      </w:r>
      <w:r>
        <w:rPr>
          <w:rFonts w:ascii="Times New Roman"/>
          <w:b w:val="false"/>
          <w:i w:val="false"/>
          <w:color w:val="000000"/>
          <w:sz w:val="28"/>
        </w:rPr>
        <w:t>
      10. Мемлекеттік қызмет мемлекеттік қызметті тұтынушы не оның өкілі тікелей жүгінген күні көрсетіледі.</w:t>
      </w:r>
      <w:r>
        <w:br/>
      </w:r>
      <w:r>
        <w:rPr>
          <w:rFonts w:ascii="Times New Roman"/>
          <w:b w:val="false"/>
          <w:i w:val="false"/>
          <w:color w:val="000000"/>
          <w:sz w:val="28"/>
        </w:rPr>
        <w:t>
      11. Мемлекеттік қызмет алу үшін мемлекеттік қызметті тұтынушы уәкілетті органның ветдәрігеріне орналасқан жері бойынша ветеринариялық паспортты, бланкі құнын төлеуін растайтын құжат ұсынады.</w:t>
      </w:r>
      <w:r>
        <w:br/>
      </w:r>
      <w:r>
        <w:rPr>
          <w:rFonts w:ascii="Times New Roman"/>
          <w:b w:val="false"/>
          <w:i w:val="false"/>
          <w:color w:val="000000"/>
          <w:sz w:val="28"/>
        </w:rPr>
        <w:t>
      12. Мемлекеттік қызметті тұтынушысының өтініші жеке және заңды тұлғалардың өтініштерін тіркеу журналында, мемлекеттік қызметті тұтынушының мемлекеттік қызметті алатын уақыты көрсетіліп уәкілетті органның ветдәрігерімен тіркеледі.</w:t>
      </w:r>
      <w:r>
        <w:br/>
      </w:r>
      <w:r>
        <w:rPr>
          <w:rFonts w:ascii="Times New Roman"/>
          <w:b w:val="false"/>
          <w:i w:val="false"/>
          <w:color w:val="000000"/>
          <w:sz w:val="28"/>
        </w:rPr>
        <w:t>
      13. Ветеринариялық анықтама мемлекеттік қызметті тұтынушыға не оның өкіліне жеке өзі келген кезде беріледі.</w:t>
      </w:r>
      <w:r>
        <w:br/>
      </w:r>
      <w:r>
        <w:rPr>
          <w:rFonts w:ascii="Times New Roman"/>
          <w:b w:val="false"/>
          <w:i w:val="false"/>
          <w:color w:val="000000"/>
          <w:sz w:val="28"/>
        </w:rPr>
        <w:t>
      14. Мемлекеттік қызметті көрсетуден Стандарттың </w:t>
      </w:r>
      <w:r>
        <w:rPr>
          <w:rFonts w:ascii="Times New Roman"/>
          <w:b w:val="false"/>
          <w:i w:val="false"/>
          <w:color w:val="000000"/>
          <w:sz w:val="28"/>
        </w:rPr>
        <w:t>16 тармағында</w:t>
      </w:r>
      <w:r>
        <w:rPr>
          <w:rFonts w:ascii="Times New Roman"/>
          <w:b w:val="false"/>
          <w:i w:val="false"/>
          <w:color w:val="000000"/>
          <w:sz w:val="28"/>
        </w:rPr>
        <w:t xml:space="preserve"> көзделген жағдайларда бас тартылады.</w:t>
      </w:r>
    </w:p>
    <w:bookmarkStart w:name="z18" w:id="12"/>
    <w:p>
      <w:pPr>
        <w:spacing w:after="0"/>
        <w:ind w:left="0"/>
        <w:jc w:val="left"/>
      </w:pPr>
      <w:r>
        <w:rPr>
          <w:rFonts w:ascii="Times New Roman"/>
          <w:b/>
          <w:i w:val="false"/>
          <w:color w:val="000000"/>
        </w:rPr>
        <w:t xml:space="preserve"> 
3. Мемлекеттік қызмет көрсету</w:t>
      </w:r>
      <w:r>
        <w:br/>
      </w:r>
      <w:r>
        <w:rPr>
          <w:rFonts w:ascii="Times New Roman"/>
          <w:b/>
          <w:i w:val="false"/>
          <w:color w:val="000000"/>
        </w:rPr>
        <w:t>
процесіндегі іс-қимылдар (өзара</w:t>
      </w:r>
      <w:r>
        <w:br/>
      </w:r>
      <w:r>
        <w:rPr>
          <w:rFonts w:ascii="Times New Roman"/>
          <w:b/>
          <w:i w:val="false"/>
          <w:color w:val="000000"/>
        </w:rPr>
        <w:t>
іс-қимыл) тәртібінің сипаттамасы</w:t>
      </w:r>
    </w:p>
    <w:bookmarkEnd w:id="12"/>
    <w:p>
      <w:pPr>
        <w:spacing w:after="0"/>
        <w:ind w:left="0"/>
        <w:jc w:val="both"/>
      </w:pPr>
      <w:r>
        <w:rPr>
          <w:rFonts w:ascii="Times New Roman"/>
          <w:b w:val="false"/>
          <w:i w:val="false"/>
          <w:color w:val="000000"/>
          <w:sz w:val="28"/>
        </w:rPr>
        <w:t>      15. Анықтама алу үшiн мемлекеттік қызметті тұтынушы осы Регламенттiң </w:t>
      </w:r>
      <w:r>
        <w:rPr>
          <w:rFonts w:ascii="Times New Roman"/>
          <w:b w:val="false"/>
          <w:i w:val="false"/>
          <w:color w:val="000000"/>
          <w:sz w:val="28"/>
        </w:rPr>
        <w:t>1 қосымшасында</w:t>
      </w:r>
      <w:r>
        <w:rPr>
          <w:rFonts w:ascii="Times New Roman"/>
          <w:b w:val="false"/>
          <w:i w:val="false"/>
          <w:color w:val="000000"/>
          <w:sz w:val="28"/>
        </w:rPr>
        <w:t xml:space="preserve"> көрсетiлген мекен-жай бойынша уәкілетті органның ветдәрiгерге хабарласады.</w:t>
      </w:r>
      <w:r>
        <w:br/>
      </w:r>
      <w:r>
        <w:rPr>
          <w:rFonts w:ascii="Times New Roman"/>
          <w:b w:val="false"/>
          <w:i w:val="false"/>
          <w:color w:val="000000"/>
          <w:sz w:val="28"/>
        </w:rPr>
        <w:t>
      16. Мемлекеттік қызметті тұтынушының өтінішін ветдәрігер жеке және заңды тұлғалардың өтінішін тіркеу журналында тіркейді, онда мемлекеттік қызметті тұтынушының мемлекеттік қызметті алу күні көрсетіледі.</w:t>
      </w:r>
      <w:r>
        <w:br/>
      </w:r>
      <w:r>
        <w:rPr>
          <w:rFonts w:ascii="Times New Roman"/>
          <w:b w:val="false"/>
          <w:i w:val="false"/>
          <w:color w:val="000000"/>
          <w:sz w:val="28"/>
        </w:rPr>
        <w:t>
      17. Мемлекеттiк қызметтi көрсету үдерiсiне келесi құрылымдық-функционалдық бiрлiк (бұдан әрi – ҚФБ) қатыстырылады: ветеринариялық дәрiгер.</w:t>
      </w:r>
      <w:r>
        <w:br/>
      </w:r>
      <w:r>
        <w:rPr>
          <w:rFonts w:ascii="Times New Roman"/>
          <w:b w:val="false"/>
          <w:i w:val="false"/>
          <w:color w:val="000000"/>
          <w:sz w:val="28"/>
        </w:rPr>
        <w:t>
      18. Әрбір әкімшілік іс-әрекеттерді (рәсімдерді) орындаудың мерзімін көрсетумен әрбір құрылымдық-функционалдық бірлік (бұдан әрі - ҚФБ) бойынша әкімшілік іс-әрекеттердің (рәсімдердің) кезектілігі мен өзара іс-әрекеттердің мәтіндік кестелік сипаттамасы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19. Мемлекеттік қызметті көрсету үдерісіндегі әкімшілік іс-әрекеттердің логикалық кезектілігі және ҚФБ арасындағы өзара байланысты көрсететін схема осы Регламенттің </w:t>
      </w:r>
      <w:r>
        <w:rPr>
          <w:rFonts w:ascii="Times New Roman"/>
          <w:b w:val="false"/>
          <w:i w:val="false"/>
          <w:color w:val="000000"/>
          <w:sz w:val="28"/>
        </w:rPr>
        <w:t>3 қосымшасында</w:t>
      </w:r>
      <w:r>
        <w:rPr>
          <w:rFonts w:ascii="Times New Roman"/>
          <w:b w:val="false"/>
          <w:i w:val="false"/>
          <w:color w:val="000000"/>
          <w:sz w:val="28"/>
        </w:rPr>
        <w:t xml:space="preserve"> келтірілген.</w:t>
      </w:r>
    </w:p>
    <w:bookmarkStart w:name="z19" w:id="13"/>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жауапкершілігі</w:t>
      </w:r>
    </w:p>
    <w:bookmarkEnd w:id="13"/>
    <w:p>
      <w:pPr>
        <w:spacing w:after="0"/>
        <w:ind w:left="0"/>
        <w:jc w:val="both"/>
      </w:pPr>
      <w:r>
        <w:rPr>
          <w:rFonts w:ascii="Times New Roman"/>
          <w:b w:val="false"/>
          <w:i w:val="false"/>
          <w:color w:val="000000"/>
          <w:sz w:val="28"/>
        </w:rPr>
        <w:t>      20. Мемлекеттік қызметті көрсетуге жауапты тұлға уәкілетті органның ветдәрігері болып табылады.</w:t>
      </w:r>
      <w:r>
        <w:br/>
      </w:r>
      <w:r>
        <w:rPr>
          <w:rFonts w:ascii="Times New Roman"/>
          <w:b w:val="false"/>
          <w:i w:val="false"/>
          <w:color w:val="000000"/>
          <w:sz w:val="28"/>
        </w:rPr>
        <w:t>
      Уәкілетті органның ветдәрігер Қазақстан Республикасының заңнамалық актілеріне сәйкес белгіленген мерзімдерде мемлекеттік қызмет көрсетуді іске асыруға жауапты болады.</w:t>
      </w:r>
    </w:p>
    <w:bookmarkStart w:name="z20" w:id="14"/>
    <w:p>
      <w:pPr>
        <w:spacing w:after="0"/>
        <w:ind w:left="0"/>
        <w:jc w:val="both"/>
      </w:pPr>
      <w:r>
        <w:rPr>
          <w:rFonts w:ascii="Times New Roman"/>
          <w:b w:val="false"/>
          <w:i w:val="false"/>
          <w:color w:val="000000"/>
          <w:sz w:val="28"/>
        </w:rPr>
        <w:t>
"Ветеринариялық анықтама беру"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1 қосымша</w:t>
      </w:r>
    </w:p>
    <w:bookmarkEnd w:id="14"/>
    <w:p>
      <w:pPr>
        <w:spacing w:after="0"/>
        <w:ind w:left="0"/>
        <w:jc w:val="left"/>
      </w:pPr>
      <w:r>
        <w:rPr>
          <w:rFonts w:ascii="Times New Roman"/>
          <w:b/>
          <w:i w:val="false"/>
          <w:color w:val="000000"/>
        </w:rPr>
        <w:t xml:space="preserve"> Уәкілетті органның ветдәрігерлерінің</w:t>
      </w:r>
      <w:r>
        <w:br/>
      </w:r>
      <w:r>
        <w:rPr>
          <w:rFonts w:ascii="Times New Roman"/>
          <w:b/>
          <w:i w:val="false"/>
          <w:color w:val="000000"/>
        </w:rPr>
        <w:t>
мекен-жайлары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8"/>
        <w:gridCol w:w="3856"/>
        <w:gridCol w:w="4550"/>
        <w:gridCol w:w="2786"/>
      </w:tblGrid>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ауданындағы ауылдық округ әкімі аппараттарының атаулары</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деректерi</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ауылдық округі әкімінің аппараты" мемлекеттік мекемесі</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091001, Батыс Қазақстан облысы, Тасқала ауданы, Ақтау ауылы, Ардагерлер көшесі, 10</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8(71139)29517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ауылдық округі әкімінің аппараты" мемлекеттік мекемесі</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091007, Батыс Қазақстан облысы, Тасқала ауданы, Амангелді ауылы, В. Ленин көшесі, 5</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8(71139)23705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"Достық ауылдық округі әкімінің аппараты" мемлекеттік мекемесі</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091006, Батыс Қазақстан облысы, Тасқала ауданы, Достық ауылы, Б. Сапашев көшесі, 6</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8(71139)24268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ауылдық округі әкімінің аппараты" мемлекеттік мекемесі</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091002, Батыс Қазақстан облысы, Тасқала ауданы, Атамекен ауылы, Жеңіс көшесі, 11</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8(71139)25320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"Қосшы ауылдық округі әкімінің аппараты" мемлекеттік мекемесі</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091005, Батыс Қазақстан облысы, Тасқала ауданы, Оян ауылы, Н. Сәрсенбаев көшесі, 11</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8(71139)29214</w:t>
            </w:r>
          </w:p>
        </w:tc>
      </w:tr>
      <w:tr>
        <w:trPr>
          <w:trHeight w:val="54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"Мерей ауылдық округі әкімінің аппараты" мемлекеттік мекемесі</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091003, Батыс Қазақстан облысы, Тасқала ауданы, Мерей ауылы, Абай көшесі, 6</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8(71139)29693</w:t>
            </w:r>
          </w:p>
        </w:tc>
      </w:tr>
      <w:tr>
        <w:trPr>
          <w:trHeight w:val="54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"Мереке ауылдық округі әкімінің аппараты" мемлекеттік мекемесі</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091004, Батыс Қазақстан облысы, Тасқала ауданы, Мереке ауылы, С. Ақжігітов көшесі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8(71139)50037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ауылдық округі әкімінің аппараты" мемлекеттік мекемесі</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091001, Батыс Қазақстан облысы, Тасқала ауданы, Тасқала ауылы, Абай көшесі, 20</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8(71139)21130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"Шежін ауылдық округі әкімінің аппараты" мемлекеттік мекемесі</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091008, Батыс Қазақстан облысы, Тасқала ауданы, Шежін-2 ауылы, Юбилейная көшесі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8(71139)23366</w:t>
            </w:r>
          </w:p>
        </w:tc>
      </w:tr>
    </w:tbl>
    <w:bookmarkStart w:name="z21" w:id="15"/>
    <w:p>
      <w:pPr>
        <w:spacing w:after="0"/>
        <w:ind w:left="0"/>
        <w:jc w:val="both"/>
      </w:pPr>
      <w:r>
        <w:rPr>
          <w:rFonts w:ascii="Times New Roman"/>
          <w:b w:val="false"/>
          <w:i w:val="false"/>
          <w:color w:val="000000"/>
          <w:sz w:val="28"/>
        </w:rPr>
        <w:t>
"Ветеринариялық анықтама беру"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2 қосымша</w:t>
      </w:r>
    </w:p>
    <w:bookmarkEnd w:id="15"/>
    <w:p>
      <w:pPr>
        <w:spacing w:after="0"/>
        <w:ind w:left="0"/>
        <w:jc w:val="left"/>
      </w:pPr>
      <w:r>
        <w:rPr>
          <w:rFonts w:ascii="Times New Roman"/>
          <w:b/>
          <w:i w:val="false"/>
          <w:color w:val="000000"/>
        </w:rPr>
        <w:t xml:space="preserve"> Әрбір әкімшілік іс-әрекеттерді</w:t>
      </w:r>
      <w:r>
        <w:br/>
      </w:r>
      <w:r>
        <w:rPr>
          <w:rFonts w:ascii="Times New Roman"/>
          <w:b/>
          <w:i w:val="false"/>
          <w:color w:val="000000"/>
        </w:rPr>
        <w:t>
(рәсімдерді) орындаудың мерзімін</w:t>
      </w:r>
      <w:r>
        <w:br/>
      </w:r>
      <w:r>
        <w:rPr>
          <w:rFonts w:ascii="Times New Roman"/>
          <w:b/>
          <w:i w:val="false"/>
          <w:color w:val="000000"/>
        </w:rPr>
        <w:t>
көрсетумен әрбір ҚФБ бойынша</w:t>
      </w:r>
      <w:r>
        <w:br/>
      </w:r>
      <w:r>
        <w:rPr>
          <w:rFonts w:ascii="Times New Roman"/>
          <w:b/>
          <w:i w:val="false"/>
          <w:color w:val="000000"/>
        </w:rPr>
        <w:t>
әкімшілік іс-әрекеттердің (рәсімдердің)</w:t>
      </w:r>
      <w:r>
        <w:br/>
      </w:r>
      <w:r>
        <w:rPr>
          <w:rFonts w:ascii="Times New Roman"/>
          <w:b/>
          <w:i w:val="false"/>
          <w:color w:val="000000"/>
        </w:rPr>
        <w:t>
кезектілігі мен өзара іс-әрекеттердің</w:t>
      </w:r>
      <w:r>
        <w:br/>
      </w:r>
      <w:r>
        <w:rPr>
          <w:rFonts w:ascii="Times New Roman"/>
          <w:b/>
          <w:i w:val="false"/>
          <w:color w:val="000000"/>
        </w:rPr>
        <w:t>
мәтіндік кестелік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7"/>
        <w:gridCol w:w="4283"/>
        <w:gridCol w:w="7090"/>
      </w:tblGrid>
      <w:tr>
        <w:trPr>
          <w:trHeight w:val="42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барысының, ағынының) іс-әрекеті</w:t>
            </w:r>
          </w:p>
        </w:tc>
      </w:tr>
      <w:tr>
        <w:trPr>
          <w:trHeight w:val="6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дәрiгер</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(үдерiстiң, рәсiмдеудiң, операцияның) атауы және олардың сипаттамасы</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журналға тiркеу.</w:t>
            </w:r>
            <w:r>
              <w:br/>
            </w:r>
            <w:r>
              <w:rPr>
                <w:rFonts w:ascii="Times New Roman"/>
                <w:b w:val="false"/>
                <w:i w:val="false"/>
                <w:color w:val="000000"/>
                <w:sz w:val="20"/>
              </w:rPr>
              <w:t>
Құжаттарды қарау, ветеринариялық анықтаманы (қағаз тасымалдағышта) беруді рәсімдеу, не мемлекеттік қызмет көрсетудің дәлелді жазбаша бас тарту жауабы</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ұйымдастыру-басшылық ету шешiмi)</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тұтынушыға мемлекеттiк қызмет көрсетудiң нәтижесiн беру</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мерзiмдерi</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жүгінген күннің ішінде көрсетіледі.</w:t>
            </w:r>
            <w:r>
              <w:br/>
            </w:r>
            <w:r>
              <w:rPr>
                <w:rFonts w:ascii="Times New Roman"/>
                <w:b w:val="false"/>
                <w:i w:val="false"/>
                <w:color w:val="000000"/>
                <w:sz w:val="20"/>
              </w:rPr>
              <w:t>
Мемлекеттік қызметті алуға дейінгі ең жоғары рұқсат етілетін күту уақыты - 30 (отыз) минуттан аспайды.</w:t>
            </w:r>
            <w:r>
              <w:br/>
            </w:r>
            <w:r>
              <w:rPr>
                <w:rFonts w:ascii="Times New Roman"/>
                <w:b w:val="false"/>
                <w:i w:val="false"/>
                <w:color w:val="000000"/>
                <w:sz w:val="20"/>
              </w:rPr>
              <w:t>
Мемлекеттік қызметті тұтынушыға ұсынудың ең жоғары рұқсат етілетін уақыты - 30 (отыз) минуттан аспайды.</w:t>
            </w:r>
          </w:p>
        </w:tc>
      </w:tr>
    </w:tbl>
    <w:bookmarkStart w:name="z22" w:id="16"/>
    <w:p>
      <w:pPr>
        <w:spacing w:after="0"/>
        <w:ind w:left="0"/>
        <w:jc w:val="both"/>
      </w:pPr>
      <w:r>
        <w:rPr>
          <w:rFonts w:ascii="Times New Roman"/>
          <w:b w:val="false"/>
          <w:i w:val="false"/>
          <w:color w:val="000000"/>
          <w:sz w:val="28"/>
        </w:rPr>
        <w:t>
"Ветеринариялық анықтама беру"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3 қосымша</w:t>
      </w:r>
    </w:p>
    <w:bookmarkEnd w:id="16"/>
    <w:p>
      <w:pPr>
        <w:spacing w:after="0"/>
        <w:ind w:left="0"/>
        <w:jc w:val="left"/>
      </w:pPr>
      <w:r>
        <w:rPr>
          <w:rFonts w:ascii="Times New Roman"/>
          <w:b/>
          <w:i w:val="false"/>
          <w:color w:val="000000"/>
        </w:rPr>
        <w:t xml:space="preserve"> Мемлекеттік қызметті көрсету</w:t>
      </w:r>
      <w:r>
        <w:br/>
      </w:r>
      <w:r>
        <w:rPr>
          <w:rFonts w:ascii="Times New Roman"/>
          <w:b/>
          <w:i w:val="false"/>
          <w:color w:val="000000"/>
        </w:rPr>
        <w:t>
үдерісіндегі әкімшілік іс-әрекеттердің</w:t>
      </w:r>
      <w:r>
        <w:br/>
      </w:r>
      <w:r>
        <w:rPr>
          <w:rFonts w:ascii="Times New Roman"/>
          <w:b/>
          <w:i w:val="false"/>
          <w:color w:val="000000"/>
        </w:rPr>
        <w:t>
логикалық кезектілігі және ҚФБ арасындағы</w:t>
      </w:r>
      <w:r>
        <w:br/>
      </w:r>
      <w:r>
        <w:rPr>
          <w:rFonts w:ascii="Times New Roman"/>
          <w:b/>
          <w:i w:val="false"/>
          <w:color w:val="000000"/>
        </w:rPr>
        <w:t>
өзара байланысты көрсететін схема</w:t>
      </w:r>
    </w:p>
    <w:p>
      <w:pPr>
        <w:spacing w:after="0"/>
        <w:ind w:left="0"/>
        <w:jc w:val="both"/>
      </w:pPr>
      <w:r>
        <w:drawing>
          <wp:inline distT="0" distB="0" distL="0" distR="0">
            <wp:extent cx="5435600" cy="487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435600" cy="4876800"/>
                    </a:xfrm>
                    <a:prstGeom prst="rect">
                      <a:avLst/>
                    </a:prstGeom>
                  </pic:spPr>
                </pic:pic>
              </a:graphicData>
            </a:graphic>
          </wp:inline>
        </w:drawing>
      </w:r>
    </w:p>
    <w:bookmarkStart w:name="z23" w:id="17"/>
    <w:p>
      <w:pPr>
        <w:spacing w:after="0"/>
        <w:ind w:left="0"/>
        <w:jc w:val="both"/>
      </w:pPr>
      <w:r>
        <w:rPr>
          <w:rFonts w:ascii="Times New Roman"/>
          <w:b w:val="false"/>
          <w:i w:val="false"/>
          <w:color w:val="000000"/>
          <w:sz w:val="28"/>
        </w:rPr>
        <w:t>
Аудан әкімдігінің</w:t>
      </w:r>
      <w:r>
        <w:br/>
      </w:r>
      <w:r>
        <w:rPr>
          <w:rFonts w:ascii="Times New Roman"/>
          <w:b w:val="false"/>
          <w:i w:val="false"/>
          <w:color w:val="000000"/>
          <w:sz w:val="28"/>
        </w:rPr>
        <w:t>
2013 жылғы 11 наурыздағы</w:t>
      </w:r>
      <w:r>
        <w:br/>
      </w:r>
      <w:r>
        <w:rPr>
          <w:rFonts w:ascii="Times New Roman"/>
          <w:b w:val="false"/>
          <w:i w:val="false"/>
          <w:color w:val="000000"/>
          <w:sz w:val="28"/>
        </w:rPr>
        <w:t>
№ 39 қаулысымен бекітілген</w:t>
      </w:r>
    </w:p>
    <w:bookmarkEnd w:id="17"/>
    <w:p>
      <w:pPr>
        <w:spacing w:after="0"/>
        <w:ind w:left="0"/>
        <w:jc w:val="left"/>
      </w:pPr>
      <w:r>
        <w:rPr>
          <w:rFonts w:ascii="Times New Roman"/>
          <w:b/>
          <w:i w:val="false"/>
          <w:color w:val="000000"/>
        </w:rPr>
        <w:t xml:space="preserve"> "Жануарға ветеринариялық</w:t>
      </w:r>
      <w:r>
        <w:br/>
      </w:r>
      <w:r>
        <w:rPr>
          <w:rFonts w:ascii="Times New Roman"/>
          <w:b/>
          <w:i w:val="false"/>
          <w:color w:val="000000"/>
        </w:rPr>
        <w:t>
паспорт беру"</w:t>
      </w:r>
      <w:r>
        <w:br/>
      </w:r>
      <w:r>
        <w:rPr>
          <w:rFonts w:ascii="Times New Roman"/>
          <w:b/>
          <w:i w:val="false"/>
          <w:color w:val="000000"/>
        </w:rPr>
        <w:t>
мемлекеттік қызмет</w:t>
      </w:r>
      <w:r>
        <w:br/>
      </w:r>
      <w:r>
        <w:rPr>
          <w:rFonts w:ascii="Times New Roman"/>
          <w:b/>
          <w:i w:val="false"/>
          <w:color w:val="000000"/>
        </w:rPr>
        <w:t>
регламенті</w:t>
      </w:r>
    </w:p>
    <w:bookmarkStart w:name="z24" w:id="18"/>
    <w:p>
      <w:pPr>
        <w:spacing w:after="0"/>
        <w:ind w:left="0"/>
        <w:jc w:val="left"/>
      </w:pPr>
      <w:r>
        <w:rPr>
          <w:rFonts w:ascii="Times New Roman"/>
          <w:b/>
          <w:i w:val="false"/>
          <w:color w:val="000000"/>
        </w:rPr>
        <w:t xml:space="preserve"> 
1. Жалпы ережелер</w:t>
      </w:r>
    </w:p>
    <w:bookmarkEnd w:id="18"/>
    <w:p>
      <w:pPr>
        <w:spacing w:after="0"/>
        <w:ind w:left="0"/>
        <w:jc w:val="both"/>
      </w:pPr>
      <w:r>
        <w:rPr>
          <w:rFonts w:ascii="Times New Roman"/>
          <w:b w:val="false"/>
          <w:i w:val="false"/>
          <w:color w:val="000000"/>
          <w:sz w:val="28"/>
        </w:rPr>
        <w:t>      1. Осы "Жануарға ветеринариялық паспорт беру" мемлекеттiк қызмет регламентi (бұдан әрi – Регламент) Қазақстан Республикасының 2000 жылғы 27 қарашадағы "Әкiмшiлiк рәсiмдер туралы" Заңының 9-1 бабы </w:t>
      </w:r>
      <w:r>
        <w:rPr>
          <w:rFonts w:ascii="Times New Roman"/>
          <w:b w:val="false"/>
          <w:i w:val="false"/>
          <w:color w:val="000000"/>
          <w:sz w:val="28"/>
        </w:rPr>
        <w:t>4 тармағына</w:t>
      </w:r>
      <w:r>
        <w:rPr>
          <w:rFonts w:ascii="Times New Roman"/>
          <w:b w:val="false"/>
          <w:i w:val="false"/>
          <w:color w:val="000000"/>
          <w:sz w:val="28"/>
        </w:rPr>
        <w:t xml:space="preserve"> сәйкес әзiрлендi.</w:t>
      </w:r>
      <w:r>
        <w:br/>
      </w:r>
      <w:r>
        <w:rPr>
          <w:rFonts w:ascii="Times New Roman"/>
          <w:b w:val="false"/>
          <w:i w:val="false"/>
          <w:color w:val="000000"/>
          <w:sz w:val="28"/>
        </w:rPr>
        <w:t>
      2. "Жануарға ветеринариялық паспорт беру" мемлекеттік қызметі (бұдан әрі – мемлекеттік қызмет) Батыс Қазақстан облысы Тасқала ауданының ауылдық округтерінің жергiлiктi атқарушы органы бөлiмшесiнiң (бұдан әрi – уәкiлеттi орган) ветеринариялық дәрiгерiмен (бұдан әрi – ветдәрiгері) көрсетiледi.</w:t>
      </w:r>
      <w:r>
        <w:br/>
      </w:r>
      <w:r>
        <w:rPr>
          <w:rFonts w:ascii="Times New Roman"/>
          <w:b w:val="false"/>
          <w:i w:val="false"/>
          <w:color w:val="000000"/>
          <w:sz w:val="28"/>
        </w:rPr>
        <w:t>
      3. Көрсетілетін мемлекеттік қызмет нысаны: автоматтандырылмаған.</w:t>
      </w:r>
      <w:r>
        <w:br/>
      </w:r>
      <w:r>
        <w:rPr>
          <w:rFonts w:ascii="Times New Roman"/>
          <w:b w:val="false"/>
          <w:i w:val="false"/>
          <w:color w:val="000000"/>
          <w:sz w:val="28"/>
        </w:rPr>
        <w:t>
      4. Мемлекеттік қызмет Қазақстан Республикасының 2002 жылғы 10 шілдедегі "Ветеринария туралы" </w:t>
      </w:r>
      <w:r>
        <w:rPr>
          <w:rFonts w:ascii="Times New Roman"/>
          <w:b w:val="false"/>
          <w:i w:val="false"/>
          <w:color w:val="000000"/>
          <w:sz w:val="28"/>
        </w:rPr>
        <w:t>Заңының</w:t>
      </w:r>
      <w:r>
        <w:rPr>
          <w:rFonts w:ascii="Times New Roman"/>
          <w:b w:val="false"/>
          <w:i w:val="false"/>
          <w:color w:val="000000"/>
          <w:sz w:val="28"/>
        </w:rPr>
        <w:t>, Қазақстан Республикасы Үкіметінің 2011 жылғы 29 сәуірдегі "Асыл тұқымды мал шаруашылығы және ветеринария саласындағы мемлекеттік қызметтер стандарттарын бекіту және Қазақстан Республикасы Үкіметінің 2010 жылғы 20 шілдедегі № 745 қаулысына өзгерістер мен толықтыру енгізу туралы" № 464 </w:t>
      </w:r>
      <w:r>
        <w:rPr>
          <w:rFonts w:ascii="Times New Roman"/>
          <w:b w:val="false"/>
          <w:i w:val="false"/>
          <w:color w:val="000000"/>
          <w:sz w:val="28"/>
        </w:rPr>
        <w:t>қаулысының</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5. Көрсетілетін мемлекеттік қызметтің нәтижесі жануарға ветеринариялық паспортты (ветеринариялық паспорттың телнұсқасын, жануарға ветеринариялық паспорттың үзіндісін) (қағаздағы тасымалдағышта) беру не жазбаша түрдегі мемлекеттік қызмет көрсетуден бас тарту туралы дәлелді жауап болып табылады.</w:t>
      </w:r>
      <w:r>
        <w:br/>
      </w:r>
      <w:r>
        <w:rPr>
          <w:rFonts w:ascii="Times New Roman"/>
          <w:b w:val="false"/>
          <w:i w:val="false"/>
          <w:color w:val="000000"/>
          <w:sz w:val="28"/>
        </w:rPr>
        <w:t>
      6. Мемлекеттік қызмет жеке және заңды тұлғаларға (бұдан әрі – тұтынушы) көрсетіледі.</w:t>
      </w:r>
    </w:p>
    <w:bookmarkStart w:name="z25" w:id="19"/>
    <w:p>
      <w:pPr>
        <w:spacing w:after="0"/>
        <w:ind w:left="0"/>
        <w:jc w:val="left"/>
      </w:pPr>
      <w:r>
        <w:rPr>
          <w:rFonts w:ascii="Times New Roman"/>
          <w:b/>
          <w:i w:val="false"/>
          <w:color w:val="000000"/>
        </w:rPr>
        <w:t xml:space="preserve"> 
2. Мемлекеттік қызмет көрсету тәртібі</w:t>
      </w:r>
    </w:p>
    <w:bookmarkEnd w:id="19"/>
    <w:p>
      <w:pPr>
        <w:spacing w:after="0"/>
        <w:ind w:left="0"/>
        <w:jc w:val="both"/>
      </w:pPr>
      <w:r>
        <w:rPr>
          <w:rFonts w:ascii="Times New Roman"/>
          <w:b w:val="false"/>
          <w:i w:val="false"/>
          <w:color w:val="000000"/>
          <w:sz w:val="28"/>
        </w:rPr>
        <w:t>      7. Мемлекеттiк қызметтi ұсыну туралы ақпарат мемлекеттiк қызмет көрсетiлетiн орындарда орналасқан стендiлерде орналастырылған.</w:t>
      </w:r>
      <w:r>
        <w:br/>
      </w:r>
      <w:r>
        <w:rPr>
          <w:rFonts w:ascii="Times New Roman"/>
          <w:b w:val="false"/>
          <w:i w:val="false"/>
          <w:color w:val="000000"/>
          <w:sz w:val="28"/>
        </w:rPr>
        <w:t>
      Уәкілетті органның ветдәрiгерлерінің жұмыс кестесі дүйсенбіден жұманы қоса алғанда, демалыс және мереке күндерін қоспағанда, 9.00-ден 18.30-ге дейін, түскі үзіліс 13.00-ден 14.30-ге дейін.</w:t>
      </w:r>
      <w:r>
        <w:br/>
      </w:r>
      <w:r>
        <w:rPr>
          <w:rFonts w:ascii="Times New Roman"/>
          <w:b w:val="false"/>
          <w:i w:val="false"/>
          <w:color w:val="000000"/>
          <w:sz w:val="28"/>
        </w:rPr>
        <w:t>
      Уәкілетті органдардың мекен-жайлары осы Регламентке </w:t>
      </w:r>
      <w:r>
        <w:rPr>
          <w:rFonts w:ascii="Times New Roman"/>
          <w:b w:val="false"/>
          <w:i w:val="false"/>
          <w:color w:val="000000"/>
          <w:sz w:val="28"/>
        </w:rPr>
        <w:t>1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8. Мемлекеттік қызмет мынадай мерзімдерде ұсынылады:</w:t>
      </w:r>
      <w:r>
        <w:br/>
      </w:r>
      <w:r>
        <w:rPr>
          <w:rFonts w:ascii="Times New Roman"/>
          <w:b w:val="false"/>
          <w:i w:val="false"/>
          <w:color w:val="000000"/>
          <w:sz w:val="28"/>
        </w:rPr>
        <w:t>
      1) жануарға ветеринариялық паспорты, (жануарға ветеринариялық паспортынан үзінді беру) мерзімі, жануарға жеке нөмір берген сәттен бастап немесе оны беруден бас тартқанда - 3 (үш) жұмыс күн ішінде;</w:t>
      </w:r>
      <w:r>
        <w:br/>
      </w:r>
      <w:r>
        <w:rPr>
          <w:rFonts w:ascii="Times New Roman"/>
          <w:b w:val="false"/>
          <w:i w:val="false"/>
          <w:color w:val="000000"/>
          <w:sz w:val="28"/>
        </w:rPr>
        <w:t>
      2) жануарға ветеринариялық паспорттың телнұсқасын беру, жануар иесі жануарға ветеринариялық паспорттың жоғалғаны туралы өтініш берген күнінен бастап - 10 (он) жұмыс күн ішінде;</w:t>
      </w:r>
      <w:r>
        <w:br/>
      </w:r>
      <w:r>
        <w:rPr>
          <w:rFonts w:ascii="Times New Roman"/>
          <w:b w:val="false"/>
          <w:i w:val="false"/>
          <w:color w:val="000000"/>
          <w:sz w:val="28"/>
        </w:rPr>
        <w:t>
      3) мемлекеттік қызметті ұсынудың ең жоғары рұқсат етілетін уақыты - 30 (отыз) минуттан аспайды;</w:t>
      </w:r>
      <w:r>
        <w:br/>
      </w:r>
      <w:r>
        <w:rPr>
          <w:rFonts w:ascii="Times New Roman"/>
          <w:b w:val="false"/>
          <w:i w:val="false"/>
          <w:color w:val="000000"/>
          <w:sz w:val="28"/>
        </w:rPr>
        <w:t>
      4) тұтынушыға ең жоғары рұқсат етілетін қызмет көрсету уақыты - 40 (қырық) минуттан аспайды.</w:t>
      </w:r>
      <w:r>
        <w:br/>
      </w:r>
      <w:r>
        <w:rPr>
          <w:rFonts w:ascii="Times New Roman"/>
          <w:b w:val="false"/>
          <w:i w:val="false"/>
          <w:color w:val="000000"/>
          <w:sz w:val="28"/>
        </w:rPr>
        <w:t>
      9. Жануарға ветеринариялық паспортты алу үшiн мемлекеттiк қызметті тұтынушы жануарға берілетін ветеринариялық паспорт бланкiсiнiң құнын төлегенiн растайтын құжатты ұсынады. Бұдан басқа, жануарда-жануарға берiлген бірдейлендіру нөмiрi болуы қажет.</w:t>
      </w:r>
      <w:r>
        <w:br/>
      </w:r>
      <w:r>
        <w:rPr>
          <w:rFonts w:ascii="Times New Roman"/>
          <w:b w:val="false"/>
          <w:i w:val="false"/>
          <w:color w:val="000000"/>
          <w:sz w:val="28"/>
        </w:rPr>
        <w:t>
      Ветеринариялық паспорттың телнұсқасын (жануарға ветеринариялық паспорттан үзінді) алу үшін мемлекеттік қызметті тұтынушы Стандарттың </w:t>
      </w:r>
      <w:r>
        <w:rPr>
          <w:rFonts w:ascii="Times New Roman"/>
          <w:b w:val="false"/>
          <w:i w:val="false"/>
          <w:color w:val="000000"/>
          <w:sz w:val="28"/>
        </w:rPr>
        <w:t>11 тармағымен</w:t>
      </w:r>
      <w:r>
        <w:rPr>
          <w:rFonts w:ascii="Times New Roman"/>
          <w:b w:val="false"/>
          <w:i w:val="false"/>
          <w:color w:val="000000"/>
          <w:sz w:val="28"/>
        </w:rPr>
        <w:t xml:space="preserve"> белгіленген қажетті құжаттарды ұсынады.</w:t>
      </w:r>
      <w:r>
        <w:br/>
      </w:r>
      <w:r>
        <w:rPr>
          <w:rFonts w:ascii="Times New Roman"/>
          <w:b w:val="false"/>
          <w:i w:val="false"/>
          <w:color w:val="000000"/>
          <w:sz w:val="28"/>
        </w:rPr>
        <w:t>
      10. Жануарға ветеринариялық паспорт алу кезiнде, мемлекеттік қызметті тұтынушыға қажеттi құжаттар өткiзгенiн растайтын құжат қажет емес.</w:t>
      </w:r>
      <w:r>
        <w:br/>
      </w:r>
      <w:r>
        <w:rPr>
          <w:rFonts w:ascii="Times New Roman"/>
          <w:b w:val="false"/>
          <w:i w:val="false"/>
          <w:color w:val="000000"/>
          <w:sz w:val="28"/>
        </w:rPr>
        <w:t>
      Жануарға берілген ветеринариялық паспорттың телнұсқасын (жануарға берілген ветеринариялық паспорттан үзiндi) алу үшiн жүгiнген кезде, мемлекеттік қызметті тұтынушының өтiнiшi тiркеу журналына тiркеледі және мемлекеттік қызметті тұтынушыға мемлекеттiк қызметтi алу күнi мен уақыты, мерзiмi және орны көрсетiлген талон берiледi.</w:t>
      </w:r>
      <w:r>
        <w:br/>
      </w:r>
      <w:r>
        <w:rPr>
          <w:rFonts w:ascii="Times New Roman"/>
          <w:b w:val="false"/>
          <w:i w:val="false"/>
          <w:color w:val="000000"/>
          <w:sz w:val="28"/>
        </w:rPr>
        <w:t>
      11. Жануарға ветеринариялық паспорт (жануарға ветеринариялық паспорттың телнұсқасы және жануарға ветеринариялық паспорттан үзінді) жануар иесінің жеке өзі не оның өкілі келген кезде беріледі.</w:t>
      </w:r>
      <w:r>
        <w:br/>
      </w:r>
      <w:r>
        <w:rPr>
          <w:rFonts w:ascii="Times New Roman"/>
          <w:b w:val="false"/>
          <w:i w:val="false"/>
          <w:color w:val="000000"/>
          <w:sz w:val="28"/>
        </w:rPr>
        <w:t>
      12. Мемлекеттік қызметті көрсетуден бас тартуға, жануардың берілген бірдейлендіру нөмірі болмауы негіз болып табылады.</w:t>
      </w:r>
    </w:p>
    <w:bookmarkStart w:name="z26" w:id="20"/>
    <w:p>
      <w:pPr>
        <w:spacing w:after="0"/>
        <w:ind w:left="0"/>
        <w:jc w:val="left"/>
      </w:pPr>
      <w:r>
        <w:rPr>
          <w:rFonts w:ascii="Times New Roman"/>
          <w:b/>
          <w:i w:val="false"/>
          <w:color w:val="000000"/>
        </w:rPr>
        <w:t xml:space="preserve"> 
3. Мемлекеттік қызмет көрсету</w:t>
      </w:r>
      <w:r>
        <w:br/>
      </w:r>
      <w:r>
        <w:rPr>
          <w:rFonts w:ascii="Times New Roman"/>
          <w:b/>
          <w:i w:val="false"/>
          <w:color w:val="000000"/>
        </w:rPr>
        <w:t>
процесіндегі іс-қимылдар (өзара</w:t>
      </w:r>
      <w:r>
        <w:br/>
      </w:r>
      <w:r>
        <w:rPr>
          <w:rFonts w:ascii="Times New Roman"/>
          <w:b/>
          <w:i w:val="false"/>
          <w:color w:val="000000"/>
        </w:rPr>
        <w:t>
іс-қимыл) тәртібінің сипаттамасы</w:t>
      </w:r>
    </w:p>
    <w:bookmarkEnd w:id="20"/>
    <w:p>
      <w:pPr>
        <w:spacing w:after="0"/>
        <w:ind w:left="0"/>
        <w:jc w:val="both"/>
      </w:pPr>
      <w:r>
        <w:rPr>
          <w:rFonts w:ascii="Times New Roman"/>
          <w:b w:val="false"/>
          <w:i w:val="false"/>
          <w:color w:val="000000"/>
          <w:sz w:val="28"/>
        </w:rPr>
        <w:t>      13. Мемлекеттiк қызметтi көрсету үдерiсiне келесi құрылымдық-функционалдық бiрлiк (бұдан әрi – ҚФБ) қатыстырылады: ветеринариялық дәрiгер.</w:t>
      </w:r>
      <w:r>
        <w:br/>
      </w:r>
      <w:r>
        <w:rPr>
          <w:rFonts w:ascii="Times New Roman"/>
          <w:b w:val="false"/>
          <w:i w:val="false"/>
          <w:color w:val="000000"/>
          <w:sz w:val="28"/>
        </w:rPr>
        <w:t>
      14. Әрбір әкімшілік іс-әрекеттерді (рәсімдерді) орындаудың мерзімін көрсетумен әрбір құрылымдық-функционалдық бірлік (бұдан әрі - ҚФБ) бойынша әкімшілік іс-әрекеттердің (рәсімдердің) кезектілігі мен өзара іс-әрекеттердің мәтіндік кестелік сипаттамасы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15. Мемлекеттік қызметті көрсету үдерісіндегі әкімшілік іс-әрекеттердің логикалық кезектілігі және ҚФБ арасындағы өзара байланысты көрсететін схема осы Регламенттің </w:t>
      </w:r>
      <w:r>
        <w:rPr>
          <w:rFonts w:ascii="Times New Roman"/>
          <w:b w:val="false"/>
          <w:i w:val="false"/>
          <w:color w:val="000000"/>
          <w:sz w:val="28"/>
        </w:rPr>
        <w:t>3 қосымшасында</w:t>
      </w:r>
      <w:r>
        <w:rPr>
          <w:rFonts w:ascii="Times New Roman"/>
          <w:b w:val="false"/>
          <w:i w:val="false"/>
          <w:color w:val="000000"/>
          <w:sz w:val="28"/>
        </w:rPr>
        <w:t xml:space="preserve"> келтірілген.</w:t>
      </w:r>
    </w:p>
    <w:bookmarkStart w:name="z27" w:id="21"/>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жауапкершілігі</w:t>
      </w:r>
    </w:p>
    <w:bookmarkEnd w:id="21"/>
    <w:p>
      <w:pPr>
        <w:spacing w:after="0"/>
        <w:ind w:left="0"/>
        <w:jc w:val="both"/>
      </w:pPr>
      <w:r>
        <w:rPr>
          <w:rFonts w:ascii="Times New Roman"/>
          <w:b w:val="false"/>
          <w:i w:val="false"/>
          <w:color w:val="000000"/>
          <w:sz w:val="28"/>
        </w:rPr>
        <w:t>      16. Мемлекеттік қызметті көрсетуге жауапты тұлға уәкілетті органның ветдәрігері болып табылады.</w:t>
      </w:r>
      <w:r>
        <w:br/>
      </w:r>
      <w:r>
        <w:rPr>
          <w:rFonts w:ascii="Times New Roman"/>
          <w:b w:val="false"/>
          <w:i w:val="false"/>
          <w:color w:val="000000"/>
          <w:sz w:val="28"/>
        </w:rPr>
        <w:t>
      Уәкілетті органның ветдәрігер Қазақстан Республикасының заңнамалық актілеріне сәйкес белгіленген мерзімдерде мемлекеттік қызмет көрсетуді іске асыруға жауапты болады.</w:t>
      </w:r>
    </w:p>
    <w:bookmarkStart w:name="z28" w:id="22"/>
    <w:p>
      <w:pPr>
        <w:spacing w:after="0"/>
        <w:ind w:left="0"/>
        <w:jc w:val="both"/>
      </w:pPr>
      <w:r>
        <w:rPr>
          <w:rFonts w:ascii="Times New Roman"/>
          <w:b w:val="false"/>
          <w:i w:val="false"/>
          <w:color w:val="000000"/>
          <w:sz w:val="28"/>
        </w:rPr>
        <w:t>
"Жануарға ветеринариялық</w:t>
      </w:r>
      <w:r>
        <w:br/>
      </w:r>
      <w:r>
        <w:rPr>
          <w:rFonts w:ascii="Times New Roman"/>
          <w:b w:val="false"/>
          <w:i w:val="false"/>
          <w:color w:val="000000"/>
          <w:sz w:val="28"/>
        </w:rPr>
        <w:t>
паспорт беру"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1 қосымша</w:t>
      </w:r>
    </w:p>
    <w:bookmarkEnd w:id="22"/>
    <w:p>
      <w:pPr>
        <w:spacing w:after="0"/>
        <w:ind w:left="0"/>
        <w:jc w:val="left"/>
      </w:pPr>
      <w:r>
        <w:rPr>
          <w:rFonts w:ascii="Times New Roman"/>
          <w:b/>
          <w:i w:val="false"/>
          <w:color w:val="000000"/>
        </w:rPr>
        <w:t xml:space="preserve"> Уәкілетті органның ветдәрігерлерінің</w:t>
      </w:r>
      <w:r>
        <w:br/>
      </w:r>
      <w:r>
        <w:rPr>
          <w:rFonts w:ascii="Times New Roman"/>
          <w:b/>
          <w:i w:val="false"/>
          <w:color w:val="000000"/>
        </w:rPr>
        <w:t>
мекен-жайлары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8"/>
        <w:gridCol w:w="3856"/>
        <w:gridCol w:w="4550"/>
        <w:gridCol w:w="2786"/>
      </w:tblGrid>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ауданындағы ауылдық округ әкімі аппараттарының атаулары</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деректерi</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ауылдық округі әкімінің аппараты" мемлекеттік мекемесі</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091001, Батыс Қазақстан облысы, Тасқала ауданы, Ақтау ауылы, Ардагерлер көшесі, 10</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8(71139)29517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ауылдық округі әкімінің аппараты" мемлекеттік мекемесі</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091007, Батыс Қазақстан облысы, Тасқала ауданы, Амангелді ауылы, В. Ленин көшесі, 5</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8(71139)23705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"Достық ауылдық округі әкімінің аппараты" мемлекеттік мекемесі</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091006, Батыс Қазақстан облысы, Тасқала ауданы, Достық ауылы, Б. Сапашев көшесі, 6</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8(71139)24268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ауылдық округі әкімінің аппараты" мемлекеттік мекемесі</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091002, Батыс Қазақстан облысы, Тасқала ауданы, Атамекен ауылы, Жеңіс көшесі, 11</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8(71139)25320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"Қосшы ауылдық округі әкімінің аппараты" мемлекеттік мекемесі</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091005, Батыс Қазақстан облысы, Тасқала ауданы, Оян ауылы, Н. Сәрсенбаев көшесі, 11</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8(71139)29214</w:t>
            </w:r>
          </w:p>
        </w:tc>
      </w:tr>
      <w:tr>
        <w:trPr>
          <w:trHeight w:val="54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"Мерей ауылдық округі әкімінің аппараты" мемлекеттік мекемесі</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091003, Батыс Қазақстан облысы, Тасқала ауданы, Мерей ауылы, Абай көшесі, 6</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8(71139)29693</w:t>
            </w:r>
          </w:p>
        </w:tc>
      </w:tr>
      <w:tr>
        <w:trPr>
          <w:trHeight w:val="54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"Мереке ауылдық округі әкімінің аппараты" мемлекеттік мекемесі</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091004, Батыс Қазақстан облысы, Тасқала ауданы, Мереке ауылы, С. Ақжігітов көшесі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8(71139)50037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ауылдық округі әкімінің аппараты" мемлекеттік мекемесі</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091001, Батыс Қазақстан облысы, Тасқала ауданы, Тасқала ауылы, Абай көшесі, 20</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8(71139)21130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"Шежін ауылдық округі әкімінің аппараты" мемлекеттік мекемесі</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091008, Батыс Қазақстан облысы, Тасқала ауданы, Шежін-2 ауылы, Юбилейная көшесі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8(71139)23366</w:t>
            </w:r>
          </w:p>
        </w:tc>
      </w:tr>
    </w:tbl>
    <w:bookmarkStart w:name="z29" w:id="23"/>
    <w:p>
      <w:pPr>
        <w:spacing w:after="0"/>
        <w:ind w:left="0"/>
        <w:jc w:val="both"/>
      </w:pPr>
      <w:r>
        <w:rPr>
          <w:rFonts w:ascii="Times New Roman"/>
          <w:b w:val="false"/>
          <w:i w:val="false"/>
          <w:color w:val="000000"/>
          <w:sz w:val="28"/>
        </w:rPr>
        <w:t>
"Жануарға ветеринариялық</w:t>
      </w:r>
      <w:r>
        <w:br/>
      </w:r>
      <w:r>
        <w:rPr>
          <w:rFonts w:ascii="Times New Roman"/>
          <w:b w:val="false"/>
          <w:i w:val="false"/>
          <w:color w:val="000000"/>
          <w:sz w:val="28"/>
        </w:rPr>
        <w:t>
паспорт беру"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2 қосымша</w:t>
      </w:r>
    </w:p>
    <w:bookmarkEnd w:id="23"/>
    <w:p>
      <w:pPr>
        <w:spacing w:after="0"/>
        <w:ind w:left="0"/>
        <w:jc w:val="left"/>
      </w:pPr>
      <w:r>
        <w:rPr>
          <w:rFonts w:ascii="Times New Roman"/>
          <w:b/>
          <w:i w:val="false"/>
          <w:color w:val="000000"/>
        </w:rPr>
        <w:t xml:space="preserve"> Әрбір әкімшілік іс-әрекеттерді</w:t>
      </w:r>
      <w:r>
        <w:br/>
      </w:r>
      <w:r>
        <w:rPr>
          <w:rFonts w:ascii="Times New Roman"/>
          <w:b/>
          <w:i w:val="false"/>
          <w:color w:val="000000"/>
        </w:rPr>
        <w:t>
(рәсімдерді) орындаудың мерзімін</w:t>
      </w:r>
      <w:r>
        <w:br/>
      </w:r>
      <w:r>
        <w:rPr>
          <w:rFonts w:ascii="Times New Roman"/>
          <w:b/>
          <w:i w:val="false"/>
          <w:color w:val="000000"/>
        </w:rPr>
        <w:t>
көрсетумен әрбір ҚФБ бойынша</w:t>
      </w:r>
      <w:r>
        <w:br/>
      </w:r>
      <w:r>
        <w:rPr>
          <w:rFonts w:ascii="Times New Roman"/>
          <w:b/>
          <w:i w:val="false"/>
          <w:color w:val="000000"/>
        </w:rPr>
        <w:t>
әкімшілік іс-әрекеттердің (рәсімдердің)</w:t>
      </w:r>
      <w:r>
        <w:br/>
      </w:r>
      <w:r>
        <w:rPr>
          <w:rFonts w:ascii="Times New Roman"/>
          <w:b/>
          <w:i w:val="false"/>
          <w:color w:val="000000"/>
        </w:rPr>
        <w:t>
кезектілігі мен өзара іс-әрекеттердің</w:t>
      </w:r>
      <w:r>
        <w:br/>
      </w:r>
      <w:r>
        <w:rPr>
          <w:rFonts w:ascii="Times New Roman"/>
          <w:b/>
          <w:i w:val="false"/>
          <w:color w:val="000000"/>
        </w:rPr>
        <w:t>
мәтіндік кестелік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4"/>
        <w:gridCol w:w="4253"/>
        <w:gridCol w:w="8003"/>
      </w:tblGrid>
      <w:tr>
        <w:trPr>
          <w:trHeight w:val="42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барысының, ағынының) іс-әрекеті</w:t>
            </w:r>
          </w:p>
        </w:tc>
      </w:tr>
      <w:tr>
        <w:trPr>
          <w:trHeight w:val="6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w:t>
            </w:r>
          </w:p>
        </w:tc>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дәрiгер</w:t>
            </w:r>
          </w:p>
        </w:tc>
      </w:tr>
      <w:tr>
        <w:trPr>
          <w:trHeight w:val="196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(үдерiстiң, рәсiмдеудiң, операцияның) атауы және олардың сипаттамасы</w:t>
            </w:r>
          </w:p>
        </w:tc>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журналға тіркеу.</w:t>
            </w:r>
            <w:r>
              <w:br/>
            </w:r>
            <w:r>
              <w:rPr>
                <w:rFonts w:ascii="Times New Roman"/>
                <w:b w:val="false"/>
                <w:i w:val="false"/>
                <w:color w:val="000000"/>
                <w:sz w:val="20"/>
              </w:rPr>
              <w:t>
Құжаттарды қарау, жануарға ветеринариялық паспортты (ветеринариялық паспорттың телнұсқасын, жануарға ветеринариялық паспорттың үзіндісін) (қағаздағы тасымалдағышта) беруді рәсімдеу, не мемлекеттік қызмет көрсетудің дәлелді жазбаша бас тарту жауабы.</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ұйымдастыру-басшылық ету шешiмi)</w:t>
            </w:r>
          </w:p>
        </w:tc>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тұтынушыға мемлекеттiк қызмет көрсетудiң нәтижесiн беру</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мерзiмдерi</w:t>
            </w:r>
          </w:p>
        </w:tc>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Жануарға ветеринариялық паспорты, (жануарға ветеринариялық паспортынан үзінді беру) мерзімі, жануарға жеке нөмір берген сәттен бастап немесе оны беруден бас тартқанда - 3 (үш) жұмыс күн ішінде.</w:t>
            </w:r>
            <w:r>
              <w:br/>
            </w:r>
            <w:r>
              <w:rPr>
                <w:rFonts w:ascii="Times New Roman"/>
                <w:b w:val="false"/>
                <w:i w:val="false"/>
                <w:color w:val="000000"/>
                <w:sz w:val="20"/>
              </w:rPr>
              <w:t>
Жануарға ветеринариялық паспорттың телнұсқасын беру, жануар иесі жануарға ветеринариялық паспорттың жоғалғаны туралы өтініш берген күнінен бастап - 10 (он) жұмыс күн ішінде.</w:t>
            </w:r>
            <w:r>
              <w:br/>
            </w:r>
            <w:r>
              <w:rPr>
                <w:rFonts w:ascii="Times New Roman"/>
                <w:b w:val="false"/>
                <w:i w:val="false"/>
                <w:color w:val="000000"/>
                <w:sz w:val="20"/>
              </w:rPr>
              <w:t>
Мемлекеттік қызметті ұсынудың ең жоғары рұқсат етілетін уақыты - 30 (отыз) минуттан аспайды.</w:t>
            </w:r>
            <w:r>
              <w:br/>
            </w:r>
            <w:r>
              <w:rPr>
                <w:rFonts w:ascii="Times New Roman"/>
                <w:b w:val="false"/>
                <w:i w:val="false"/>
                <w:color w:val="000000"/>
                <w:sz w:val="20"/>
              </w:rPr>
              <w:t>
Мемлекеттік қызметті тұтынушыға ең жоғары рұқсат етілетін қызмет көрсету уақыты - 40 (қырық) минуттан аспайды.</w:t>
            </w:r>
          </w:p>
        </w:tc>
      </w:tr>
    </w:tbl>
    <w:bookmarkStart w:name="z30" w:id="24"/>
    <w:p>
      <w:pPr>
        <w:spacing w:after="0"/>
        <w:ind w:left="0"/>
        <w:jc w:val="both"/>
      </w:pPr>
      <w:r>
        <w:rPr>
          <w:rFonts w:ascii="Times New Roman"/>
          <w:b w:val="false"/>
          <w:i w:val="false"/>
          <w:color w:val="000000"/>
          <w:sz w:val="28"/>
        </w:rPr>
        <w:t>
"Жануарға ветеринариялық</w:t>
      </w:r>
      <w:r>
        <w:br/>
      </w:r>
      <w:r>
        <w:rPr>
          <w:rFonts w:ascii="Times New Roman"/>
          <w:b w:val="false"/>
          <w:i w:val="false"/>
          <w:color w:val="000000"/>
          <w:sz w:val="28"/>
        </w:rPr>
        <w:t>
паспорт беру"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3 қосымша</w:t>
      </w:r>
    </w:p>
    <w:bookmarkEnd w:id="24"/>
    <w:p>
      <w:pPr>
        <w:spacing w:after="0"/>
        <w:ind w:left="0"/>
        <w:jc w:val="left"/>
      </w:pPr>
      <w:r>
        <w:rPr>
          <w:rFonts w:ascii="Times New Roman"/>
          <w:b/>
          <w:i w:val="false"/>
          <w:color w:val="000000"/>
        </w:rPr>
        <w:t xml:space="preserve"> Мемлекеттік қызметті көрсету</w:t>
      </w:r>
      <w:r>
        <w:br/>
      </w:r>
      <w:r>
        <w:rPr>
          <w:rFonts w:ascii="Times New Roman"/>
          <w:b/>
          <w:i w:val="false"/>
          <w:color w:val="000000"/>
        </w:rPr>
        <w:t>
үдерісіндегі әкімшілік іс-әрекеттердің</w:t>
      </w:r>
      <w:r>
        <w:br/>
      </w:r>
      <w:r>
        <w:rPr>
          <w:rFonts w:ascii="Times New Roman"/>
          <w:b/>
          <w:i w:val="false"/>
          <w:color w:val="000000"/>
        </w:rPr>
        <w:t>
логикалық кезектілігі және ҚФБ арасындағы</w:t>
      </w:r>
      <w:r>
        <w:br/>
      </w:r>
      <w:r>
        <w:rPr>
          <w:rFonts w:ascii="Times New Roman"/>
          <w:b/>
          <w:i w:val="false"/>
          <w:color w:val="000000"/>
        </w:rPr>
        <w:t>
өзара байланысты көрсететін схема</w:t>
      </w:r>
    </w:p>
    <w:p>
      <w:pPr>
        <w:spacing w:after="0"/>
        <w:ind w:left="0"/>
        <w:jc w:val="both"/>
      </w:pPr>
      <w:r>
        <w:drawing>
          <wp:inline distT="0" distB="0" distL="0" distR="0">
            <wp:extent cx="5245100" cy="488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245100" cy="48895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