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6feb" w14:textId="8b76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2012 жылғы 21 желтоқсандағы № 7-3 "2013-2015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2013 жылғы 18 желтоқсандағы № 16-1 шешімі. Батыс Қазақстан облысы Әділет департаментінде 2013 жылғы 25 желтоқсанда № 3380 болып тіркелді. Күші жойылды - Батыс Қазақстан облысы Сырым аудандық мәслихатының 2014 жылғы 13 мамырдағы № 20-4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Сырым аудандық мәслихатының 13.05.2014 № 20-4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қантардағы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Сырым аудандық мәслихатының 2012 жылғы 21 желтоқсандағы № 7-3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3140 тіркелген, 2013 жылғы 31 қаңтардағы "Сырым елі"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"2 339 486 мың" деген сан "2 303 516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"233 329 мың" деген сан "326 849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"1 000 мың" деген сан "781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"2 104 157 мың" деген сан "1 974 886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"2 346 642 мың" деген сан "2 310 672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тармақта "193 469 мың" деген сан "197 499 мың" деген санмен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абзацтағы "5 848 мың" деген сан "5 200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абзацтағы "16 323 мың" деген сан "14 755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екінші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атқарушы органдардың штат санын ұлғайтуға - 6 246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Б. Қазмағамбетов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А. Галимов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Сырым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16-1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Сырым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7-3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12"/>
        <w:gridCol w:w="513"/>
        <w:gridCol w:w="513"/>
        <w:gridCol w:w="8343"/>
        <w:gridCol w:w="1594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2303516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326849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101795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101795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103195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6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түсетін кірістер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1974886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1974886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73"/>
        <w:gridCol w:w="780"/>
        <w:gridCol w:w="760"/>
        <w:gridCol w:w="7669"/>
        <w:gridCol w:w="165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2310672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242346</w:t>
            </w:r>
          </w:p>
        </w:tc>
      </w:tr>
      <w:tr>
        <w:trPr>
          <w:trHeight w:val="6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227921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51888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1483514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42393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1353758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1353758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1288512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</w:t>
            </w:r>
          </w:p>
        </w:tc>
      </w:tr>
      <w:tr>
        <w:trPr>
          <w:trHeight w:val="5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</w:t>
            </w:r>
          </w:p>
        </w:tc>
      </w:tr>
      <w:tr>
        <w:trPr>
          <w:trHeight w:val="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2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36178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10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</w:t>
            </w:r>
          </w:p>
        </w:tc>
      </w:tr>
      <w:tr>
        <w:trPr>
          <w:trHeight w:val="2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43414</w:t>
            </w:r>
          </w:p>
        </w:tc>
      </w:tr>
      <w:tr>
        <w:trPr>
          <w:trHeight w:val="1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21143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Елдi-мекендердің санитариясын қамтамасыз ету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 абаттандыру мен көгалдандыру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</w:t>
            </w:r>
          </w:p>
        </w:tc>
      </w:tr>
      <w:tr>
        <w:trPr>
          <w:trHeight w:val="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көшелерді жарықтандыру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 және көгалдандыру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66264</w:t>
            </w:r>
          </w:p>
        </w:tc>
      </w:tr>
      <w:tr>
        <w:trPr>
          <w:trHeight w:val="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</w:p>
        </w:tc>
      </w:tr>
      <w:tr>
        <w:trPr>
          <w:trHeight w:val="1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57563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25767</w:t>
            </w:r>
          </w:p>
        </w:tc>
      </w:tr>
      <w:tr>
        <w:trPr>
          <w:trHeight w:val="5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39713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</w:t>
            </w:r>
          </w:p>
        </w:tc>
      </w:tr>
      <w:tr>
        <w:trPr>
          <w:trHeight w:val="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</w:p>
        </w:tc>
      </w:tr>
      <w:tr>
        <w:trPr>
          <w:trHeight w:val="4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</w:p>
        </w:tc>
      </w:tr>
      <w:tr>
        <w:trPr>
          <w:trHeight w:val="4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-17301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-10145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Сырым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16-1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Сырым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7-3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жылғы ауылдық (селолық)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51"/>
        <w:gridCol w:w="779"/>
        <w:gridCol w:w="779"/>
        <w:gridCol w:w="7804"/>
        <w:gridCol w:w="142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бағдарламаларының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163310</w:t>
            </w:r>
          </w:p>
        </w:tc>
      </w:tr>
      <w:tr>
        <w:trPr>
          <w:trHeight w:val="6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 аппараты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округтің әкімі аппаратының қызметін қамтамасыз ету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123935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Аралтөбе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11352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Қособа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Шолақанқаты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Аралтөбе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Қособа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Шолақанқаты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 аппараты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Аралтөбе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Қособа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Шолақанқаты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23805</w:t>
            </w:r>
          </w:p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21143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 аппараты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21143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Аралтөбе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Қособа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Шолақанқаты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Елдi-мекендердің санитариясын қамтамасыз ету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 абаттандыру мен көгалдандыру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Шолақанқаты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 аппараты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Аралтөбе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Шолақанқаты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