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08d43" w14:textId="b208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Қылмыстық-атқару инспекциясы пробация қызметінің есебінде тұрған адамдар үшін жұмыс орындарына квота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ауданы әкімдігінің 2013 жылғы 18 желтоқсандағы № 287 қаулысы. Батыс Қазақстан облысы Әділет департаментінде 2013 жылғы 25 желтоқсанда № 3379 болып тіркелді. Күші жойылды - Батыс Қазақстан облысы Сырым ауданы әкімдігінің 2016 жылғы 15 шілдедегі № 262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Сырым ауданы әкімдігінің 15.07.2016 </w:t>
      </w:r>
      <w:r>
        <w:rPr>
          <w:rFonts w:ascii="Times New Roman"/>
          <w:b w:val="false"/>
          <w:i w:val="false"/>
          <w:color w:val="ff0000"/>
          <w:sz w:val="28"/>
        </w:rPr>
        <w:t>№ 262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"Халықты жұмыспен қамту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</w:t>
      </w:r>
      <w:r>
        <w:rPr>
          <w:rFonts w:ascii="Times New Roman"/>
          <w:b/>
          <w:i w:val="false"/>
          <w:color w:val="000000"/>
          <w:sz w:val="28"/>
        </w:rPr>
        <w:t xml:space="preserve"> 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Қылмыстық-атқару инспекциясы пробация қызметінің есебінде тұрған адамдар үшін үш пайыз мөлшерінде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"Сырым аудандық жұмыспен қамту және әлеуметтік бағдарламалар бөлімі" мемлекеттік мекемесі қолданыстағы заңнамаларға сәйкес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аудан әкiмiнiң орынбасары Ә. Жоламановқа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