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9923" w14:textId="2809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14 ақпандағы № 23 қаулысы. Батыс Қазақстан облысы әділет департаментінде 2013 жылғы 18 наурызда № 3210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w:t>
      </w:r>
      <w:r>
        <w:br/>
      </w:r>
      <w:r>
        <w:rPr>
          <w:rFonts w:ascii="Times New Roman"/>
          <w:b w:val="false"/>
          <w:i w:val="false"/>
          <w:color w:val="000000"/>
          <w:sz w:val="28"/>
        </w:rPr>
        <w:t>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дейiнгi балалары бар отбасыларға мемлекеттiк жәрдемақылар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 көмегiн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үшін оларға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"Қозғалуға қиындығы бар бірінші топтағы мүгедектерге жеке көмекшенің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"Мүгедектерге протездік-ортопедиялық көмек ұсыну үшін оларға құжаттарды рәсімдеу"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"Мүгедектерді санаторий-курорттық емдеумен қамтамасыз ету үшін оларға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"Семей ядролық сынақ полигонында ядролық сынақтардың салдарынан зардап шеккен азаматтарды тіркеу және есепке алу"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"Мүгедектердi сурдо-тифлотехникалық құралдармен және мiндеттi гигиеналық құралдармен қамтамасыз ету үшiн оларға құжаттарды рәсiмдеу"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"Ауылдық жерде тұратын әлеуметтiк сала мамандарына отын сатып алу бойынша әлеуметтiк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Жоламановқа жүктелсін.</w:t>
      </w:r>
    </w:p>
    <w:bookmarkEnd w:id="0"/>
    <w:p>
      <w:pPr>
        <w:spacing w:after="0"/>
        <w:ind w:left="0"/>
        <w:jc w:val="both"/>
      </w:pPr>
      <w:r>
        <w:rPr>
          <w:rFonts w:ascii="Times New Roman"/>
          <w:b w:val="false"/>
          <w:i/>
          <w:color w:val="000000"/>
          <w:sz w:val="28"/>
        </w:rPr>
        <w:t>      Аудан әкімі                      Р. Сапарғалиев</w:t>
      </w:r>
    </w:p>
    <w:bookmarkStart w:name="z20" w:id="1"/>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регламенті</w:t>
      </w:r>
    </w:p>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Тұрғылықты жері бойынша уәкілетті орган болмаған кезде ауылдық округтің әкімі мемлекеттік қызмет алу үшін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Ауылдық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Start w:name="z22" w:id="3"/>
    <w:p>
      <w:pPr>
        <w:spacing w:after="0"/>
        <w:ind w:left="0"/>
        <w:jc w:val="left"/>
      </w:pPr>
      <w:r>
        <w:rPr>
          <w:rFonts w:ascii="Times New Roman"/>
          <w:b/>
          <w:i w:val="false"/>
          <w:color w:val="000000"/>
        </w:rPr>
        <w:t xml:space="preserve"> 
2. Мемлекеттік қызмет көрсетудің</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ауылдық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ауылдық округ әкімінің жұмыс кестесі: демалыс (сенбі, жексенбі) және мереке күндерін қоспағанда, сағат 13.00-ден 14.30-ге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23"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немесе ауылдық округ әкіміне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берілген.</w:t>
      </w:r>
    </w:p>
    <w:bookmarkStart w:name="z24"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қосымшасы</w:t>
      </w:r>
    </w:p>
    <w:bookmarkEnd w:id="6"/>
    <w:p>
      <w:pPr>
        <w:spacing w:after="0"/>
        <w:ind w:left="0"/>
        <w:jc w:val="left"/>
      </w:pPr>
      <w:r>
        <w:rPr>
          <w:rFonts w:ascii="Times New Roman"/>
          <w:b/>
          <w:i w:val="false"/>
          <w:color w:val="000000"/>
        </w:rPr>
        <w:t xml:space="preserve"> Ауылдық округтер әкімі аппараттарының</w:t>
      </w:r>
      <w:r>
        <w:br/>
      </w:r>
      <w:r>
        <w:rPr>
          <w:rFonts w:ascii="Times New Roman"/>
          <w:b/>
          <w:i w:val="false"/>
          <w:color w:val="000000"/>
        </w:rPr>
        <w:t>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688"/>
        <w:gridCol w:w="4739"/>
        <w:gridCol w:w="2808"/>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r>
              <w:br/>
            </w:r>
            <w:r>
              <w:rPr>
                <w:rFonts w:ascii="Times New Roman"/>
                <w:b w:val="false"/>
                <w:i w:val="false"/>
                <w:color w:val="000000"/>
                <w:sz w:val="20"/>
              </w:rPr>
              <w:t>
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r>
              <w:br/>
            </w:r>
            <w:r>
              <w:rPr>
                <w:rFonts w:ascii="Times New Roman"/>
                <w:b w:val="false"/>
                <w:i w:val="false"/>
                <w:color w:val="000000"/>
                <w:sz w:val="20"/>
              </w:rPr>
              <w:t>
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r>
              <w:br/>
            </w:r>
            <w:r>
              <w:rPr>
                <w:rFonts w:ascii="Times New Roman"/>
                <w:b w:val="false"/>
                <w:i w:val="false"/>
                <w:color w:val="000000"/>
                <w:sz w:val="20"/>
              </w:rPr>
              <w:t>
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r>
              <w:br/>
            </w:r>
            <w:r>
              <w:rPr>
                <w:rFonts w:ascii="Times New Roman"/>
                <w:b w:val="false"/>
                <w:i w:val="false"/>
                <w:color w:val="000000"/>
                <w:sz w:val="20"/>
              </w:rPr>
              <w:t>
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r>
              <w:br/>
            </w:r>
            <w:r>
              <w:rPr>
                <w:rFonts w:ascii="Times New Roman"/>
                <w:b w:val="false"/>
                <w:i w:val="false"/>
                <w:color w:val="000000"/>
                <w:sz w:val="20"/>
              </w:rPr>
              <w:t>
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Көктөбе көшесі,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r>
              <w:br/>
            </w:r>
            <w:r>
              <w:rPr>
                <w:rFonts w:ascii="Times New Roman"/>
                <w:b w:val="false"/>
                <w:i w:val="false"/>
                <w:color w:val="000000"/>
                <w:sz w:val="20"/>
              </w:rPr>
              <w:t>
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r>
              <w:br/>
            </w:r>
            <w:r>
              <w:rPr>
                <w:rFonts w:ascii="Times New Roman"/>
                <w:b w:val="false"/>
                <w:i w:val="false"/>
                <w:color w:val="000000"/>
                <w:sz w:val="20"/>
              </w:rPr>
              <w:t>
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r>
              <w:br/>
            </w:r>
            <w:r>
              <w:rPr>
                <w:rFonts w:ascii="Times New Roman"/>
                <w:b w:val="false"/>
                <w:i w:val="false"/>
                <w:color w:val="000000"/>
                <w:sz w:val="20"/>
              </w:rPr>
              <w:t>
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090908, Батыс Қазақстан облысы, Сырым ауданы, Шағырлой ауылы, Советская көшесі,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r>
              <w:br/>
            </w:r>
            <w:r>
              <w:rPr>
                <w:rFonts w:ascii="Times New Roman"/>
                <w:b w:val="false"/>
                <w:i w:val="false"/>
                <w:color w:val="000000"/>
                <w:sz w:val="20"/>
              </w:rPr>
              <w:t>
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r>
              <w:br/>
            </w:r>
            <w:r>
              <w:rPr>
                <w:rFonts w:ascii="Times New Roman"/>
                <w:b w:val="false"/>
                <w:i w:val="false"/>
                <w:color w:val="000000"/>
                <w:sz w:val="20"/>
              </w:rPr>
              <w:t>
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r>
              <w:br/>
            </w:r>
            <w:r>
              <w:rPr>
                <w:rFonts w:ascii="Times New Roman"/>
                <w:b w:val="false"/>
                <w:i w:val="false"/>
                <w:color w:val="000000"/>
                <w:sz w:val="20"/>
              </w:rPr>
              <w:t>
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r>
              <w:br/>
            </w:r>
            <w:r>
              <w:rPr>
                <w:rFonts w:ascii="Times New Roman"/>
                <w:b w:val="false"/>
                <w:i w:val="false"/>
                <w:color w:val="000000"/>
                <w:sz w:val="20"/>
              </w:rPr>
              <w:t>
871134-92-350</w:t>
            </w:r>
          </w:p>
        </w:tc>
      </w:tr>
    </w:tbl>
    <w:bookmarkStart w:name="z26" w:id="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қосымшасы</w:t>
      </w:r>
    </w:p>
    <w:bookmarkEnd w:id="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w:t>
      </w:r>
      <w:r>
        <w:br/>
      </w:r>
      <w:r>
        <w:rPr>
          <w:rFonts w:ascii="Times New Roman"/>
          <w:b/>
          <w:i w:val="false"/>
          <w:color w:val="000000"/>
        </w:rPr>
        <w:t>
әрекеттестігі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1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 округінің әкімі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хабарлама немесе мемлекеттік қызметті тағайындаудан бас тартқаны туралы дәлелді қағаз жеткізгіштегі жауапты береді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жеті жұмыс күн күні ішінде;</w:t>
            </w:r>
            <w:r>
              <w:br/>
            </w:r>
            <w:r>
              <w:rPr>
                <w:rFonts w:ascii="Times New Roman"/>
                <w:b w:val="false"/>
                <w:i w:val="false"/>
                <w:color w:val="000000"/>
                <w:sz w:val="20"/>
              </w:rPr>
              <w:t>
тұрғылықты жері бойынша ауылдық округтің әкім – жиырма екі жұмыс күн күнінен кешіктірмей</w:t>
            </w:r>
          </w:p>
        </w:tc>
      </w:tr>
    </w:tbl>
    <w:bookmarkStart w:name="z27" w:id="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қосымшасы</w:t>
      </w:r>
    </w:p>
    <w:bookmarkEnd w:id="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w:t>
      </w:r>
      <w:r>
        <w:br/>
      </w:r>
      <w:r>
        <w:rPr>
          <w:rFonts w:ascii="Times New Roman"/>
          <w:b/>
          <w:i w:val="false"/>
          <w:color w:val="000000"/>
        </w:rPr>
        <w:t>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454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756400"/>
                    </a:xfrm>
                    <a:prstGeom prst="rect">
                      <a:avLst/>
                    </a:prstGeom>
                  </pic:spPr>
                </pic:pic>
              </a:graphicData>
            </a:graphic>
          </wp:inline>
        </w:drawing>
      </w:r>
    </w:p>
    <w:bookmarkStart w:name="z28" w:id="9"/>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"Өтініш берушінің (отбасының) атаулы әлеуметтік</w:t>
      </w:r>
      <w:r>
        <w:br/>
      </w:r>
      <w:r>
        <w:rPr>
          <w:rFonts w:ascii="Times New Roman"/>
          <w:b/>
          <w:i w:val="false"/>
          <w:color w:val="000000"/>
        </w:rPr>
        <w:t>
көмек алушыларға тиесілігін растайтын</w:t>
      </w:r>
      <w:r>
        <w:br/>
      </w:r>
      <w:r>
        <w:rPr>
          <w:rFonts w:ascii="Times New Roman"/>
          <w:b/>
          <w:i w:val="false"/>
          <w:color w:val="000000"/>
        </w:rPr>
        <w:t>
анықтама беру" мемлекеттік қызмет көрсету</w:t>
      </w:r>
      <w:r>
        <w:br/>
      </w:r>
      <w:r>
        <w:rPr>
          <w:rFonts w:ascii="Times New Roman"/>
          <w:b/>
          <w:i w:val="false"/>
          <w:color w:val="000000"/>
        </w:rPr>
        <w:t>
регламенті</w:t>
      </w:r>
    </w:p>
    <w:bookmarkStart w:name="z29"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Ауылдық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(бұдан әрі - анықтама), не қызметтен бас тарту туралы қағаз жеткізгіштегі дәлелді жауап болып табылады.</w:t>
      </w:r>
    </w:p>
    <w:bookmarkStart w:name="z30" w:id="11"/>
    <w:p>
      <w:pPr>
        <w:spacing w:after="0"/>
        <w:ind w:left="0"/>
        <w:jc w:val="left"/>
      </w:pPr>
      <w:r>
        <w:rPr>
          <w:rFonts w:ascii="Times New Roman"/>
          <w:b/>
          <w:i w:val="false"/>
          <w:color w:val="000000"/>
        </w:rPr>
        <w:t xml:space="preserve"> 
2. Мемлекеттік қызмет көрсетудің</w:t>
      </w:r>
      <w:r>
        <w:br/>
      </w:r>
      <w:r>
        <w:rPr>
          <w:rFonts w:ascii="Times New Roman"/>
          <w:b/>
          <w:i w:val="false"/>
          <w:color w:val="000000"/>
        </w:rPr>
        <w:t>
тәртібінің талаптары</w:t>
      </w:r>
    </w:p>
    <w:bookmarkEnd w:id="1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ауылдық округ әкімінің жұмыс кестесі демалыс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селолық округ әкімінің үй-жайында көрсетіледі.</w:t>
      </w:r>
      <w:r>
        <w:br/>
      </w:r>
      <w:r>
        <w:rPr>
          <w:rFonts w:ascii="Times New Roman"/>
          <w:b w:val="false"/>
          <w:i w:val="false"/>
          <w:color w:val="000000"/>
          <w:sz w:val="28"/>
        </w:rPr>
        <w:t>
      Уәкілетті органның немесе ауылдық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31" w:id="1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2"/>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берілген.</w:t>
      </w:r>
    </w:p>
    <w:bookmarkStart w:name="z32"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3" w:id="14"/>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Ауылдық округтер әкімі</w:t>
      </w:r>
      <w:r>
        <w:br/>
      </w:r>
      <w:r>
        <w:rPr>
          <w:rFonts w:ascii="Times New Roman"/>
          <w:b/>
          <w:i w:val="false"/>
          <w:color w:val="000000"/>
        </w:rPr>
        <w:t>
аппараттарының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710"/>
        <w:gridCol w:w="4676"/>
        <w:gridCol w:w="282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r>
              <w:br/>
            </w:r>
            <w:r>
              <w:rPr>
                <w:rFonts w:ascii="Times New Roman"/>
                <w:b w:val="false"/>
                <w:i w:val="false"/>
                <w:color w:val="000000"/>
                <w:sz w:val="20"/>
              </w:rPr>
              <w:t>
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r>
              <w:br/>
            </w:r>
            <w:r>
              <w:rPr>
                <w:rFonts w:ascii="Times New Roman"/>
                <w:b w:val="false"/>
                <w:i w:val="false"/>
                <w:color w:val="000000"/>
                <w:sz w:val="20"/>
              </w:rPr>
              <w:t>
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r>
              <w:br/>
            </w:r>
            <w:r>
              <w:rPr>
                <w:rFonts w:ascii="Times New Roman"/>
                <w:b w:val="false"/>
                <w:i w:val="false"/>
                <w:color w:val="000000"/>
                <w:sz w:val="20"/>
              </w:rPr>
              <w:t>
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r>
              <w:br/>
            </w:r>
            <w:r>
              <w:rPr>
                <w:rFonts w:ascii="Times New Roman"/>
                <w:b w:val="false"/>
                <w:i w:val="false"/>
                <w:color w:val="000000"/>
                <w:sz w:val="20"/>
              </w:rPr>
              <w:t>
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r>
              <w:br/>
            </w:r>
            <w:r>
              <w:rPr>
                <w:rFonts w:ascii="Times New Roman"/>
                <w:b w:val="false"/>
                <w:i w:val="false"/>
                <w:color w:val="000000"/>
                <w:sz w:val="20"/>
              </w:rPr>
              <w:t>
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Көктөбе көшесі, 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r>
              <w:br/>
            </w:r>
            <w:r>
              <w:rPr>
                <w:rFonts w:ascii="Times New Roman"/>
                <w:b w:val="false"/>
                <w:i w:val="false"/>
                <w:color w:val="000000"/>
                <w:sz w:val="20"/>
              </w:rPr>
              <w:t>
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r>
              <w:br/>
            </w:r>
            <w:r>
              <w:rPr>
                <w:rFonts w:ascii="Times New Roman"/>
                <w:b w:val="false"/>
                <w:i w:val="false"/>
                <w:color w:val="000000"/>
                <w:sz w:val="20"/>
              </w:rPr>
              <w:t>
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r>
              <w:br/>
            </w:r>
            <w:r>
              <w:rPr>
                <w:rFonts w:ascii="Times New Roman"/>
                <w:b w:val="false"/>
                <w:i w:val="false"/>
                <w:color w:val="000000"/>
                <w:sz w:val="20"/>
              </w:rPr>
              <w:t>
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090908, Батыс Қазақстан облысы, Сырым ауданы, Шағырлой ауылы, Советская көшесі, 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r>
              <w:br/>
            </w:r>
            <w:r>
              <w:rPr>
                <w:rFonts w:ascii="Times New Roman"/>
                <w:b w:val="false"/>
                <w:i w:val="false"/>
                <w:color w:val="000000"/>
                <w:sz w:val="20"/>
              </w:rPr>
              <w:t>
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r>
              <w:br/>
            </w:r>
            <w:r>
              <w:rPr>
                <w:rFonts w:ascii="Times New Roman"/>
                <w:b w:val="false"/>
                <w:i w:val="false"/>
                <w:color w:val="000000"/>
                <w:sz w:val="20"/>
              </w:rPr>
              <w:t>
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r>
              <w:br/>
            </w:r>
            <w:r>
              <w:rPr>
                <w:rFonts w:ascii="Times New Roman"/>
                <w:b w:val="false"/>
                <w:i w:val="false"/>
                <w:color w:val="000000"/>
                <w:sz w:val="20"/>
              </w:rPr>
              <w:t>
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r>
              <w:br/>
            </w:r>
            <w:r>
              <w:rPr>
                <w:rFonts w:ascii="Times New Roman"/>
                <w:b w:val="false"/>
                <w:i w:val="false"/>
                <w:color w:val="000000"/>
                <w:sz w:val="20"/>
              </w:rPr>
              <w:t>
871134-92-350</w:t>
            </w:r>
          </w:p>
        </w:tc>
      </w:tr>
    </w:tbl>
    <w:bookmarkStart w:name="z34" w:id="15"/>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053"/>
        <w:gridCol w:w="3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 әкімі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 немесе мемлекеттік қызметті тағайындаудан бас тартқаны туралы дәлелді қағаз жеткізгіштегі жауап</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қоюға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35" w:id="16"/>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6327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64135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"Жұмыссыз азаматтарды тiркеу және есепке</w:t>
      </w:r>
      <w:r>
        <w:br/>
      </w:r>
      <w:r>
        <w:rPr>
          <w:rFonts w:ascii="Times New Roman"/>
          <w:b/>
          <w:i w:val="false"/>
          <w:color w:val="000000"/>
        </w:rPr>
        <w:t>
қою" мемлекеттiк қызмет көрсету</w:t>
      </w:r>
      <w:r>
        <w:br/>
      </w:r>
      <w:r>
        <w:rPr>
          <w:rFonts w:ascii="Times New Roman"/>
          <w:b/>
          <w:i w:val="false"/>
          <w:color w:val="000000"/>
        </w:rPr>
        <w:t>
регламентi</w:t>
      </w:r>
    </w:p>
    <w:bookmarkStart w:name="z37"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"Жұмыссыз азаматтарды тiркеу және есепке қою" мемлекеттiк қызмет көрсету регламентi (бұдан әрi - Регламент) Қазақстан Республикасы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мемлекеттiк қызметi (бұдан әрi – мемлекеттiк қызмет) "Сырым аудандық жұмыспен қамту және әлеуметтiк бағдарламалар бөлiмi" мемлекеттiк мекемесiмен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2011 жылғы 7 сәуiрдегi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және қажеттi құжаттар және оларды толтыру үлгiлерi туралы толық ақпарат Қазақстан Республикасы Еңбек және халықты әлеуметтiк қорғау министрлiгiнiң интернет-ресурсында http:/www.enbek.gov.kz, уәкiлеттi органның стендiлерiнде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syrym_rozisp@mail.ru, телефоны: 8 (71134)31347.</w:t>
      </w:r>
      <w:r>
        <w:br/>
      </w:r>
      <w:r>
        <w:rPr>
          <w:rFonts w:ascii="Times New Roman"/>
          <w:b w:val="false"/>
          <w:i w:val="false"/>
          <w:color w:val="000000"/>
          <w:sz w:val="28"/>
        </w:rPr>
        <w:t>
      6. Мемлекеттiк қызмет көрсетудiң нәтижесi жұмыссызды электронды нұсқада тiркеу және есепке алу немесе қызмет көрсетуден бас тарту туралы дәлелдi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38"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 - күнтiзбелiк он күннен кешiктiрмей;</w:t>
      </w:r>
      <w:r>
        <w:br/>
      </w:r>
      <w:r>
        <w:rPr>
          <w:rFonts w:ascii="Times New Roman"/>
          <w:b w:val="false"/>
          <w:i w:val="false"/>
          <w:color w:val="000000"/>
          <w:sz w:val="28"/>
        </w:rPr>
        <w:t>
      2) тұтынушының өтiнiш бiлдiрген күнi сол жерде көрсетiлетiн мемлекеттiк қызметтi алғанға дейiнгi күтудiң рұқсат берiлген ең көп уақыты, кезектегi адамдар санына байланысты, бiр өтiнiш иесiне қызмет көрсету 15 минут есебiмен;</w:t>
      </w:r>
      <w:r>
        <w:br/>
      </w:r>
      <w:r>
        <w:rPr>
          <w:rFonts w:ascii="Times New Roman"/>
          <w:b w:val="false"/>
          <w:i w:val="false"/>
          <w:color w:val="000000"/>
          <w:sz w:val="28"/>
        </w:rPr>
        <w:t>
      3) тұтынушы өтiнiш бiлдiрген күнi сол жерде көрсетiлетiн мемлекеттiк қызметтi көрсетудiң рұқсат берiлген ең көп уақыты –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Уәкiлеттi органның жұмыс кестесi: демалыс (сенбi, жексенбi) және мереке күндерiн қоспағанда күн сайын сағат 9.00-ден бастап 18.30-ға дейiн, түскi үзiлiспен сағат 13.00-ден бастап 14.30-ге дейiн.</w:t>
      </w:r>
      <w:r>
        <w:br/>
      </w:r>
      <w:r>
        <w:rPr>
          <w:rFonts w:ascii="Times New Roman"/>
          <w:b w:val="false"/>
          <w:i w:val="false"/>
          <w:color w:val="000000"/>
          <w:sz w:val="28"/>
        </w:rPr>
        <w:t>
      Мемлекеттiк қызмет көрсететiн мамандардың деректемелерi (тегi, аты, әкесiнiң аты, кабинет нөмiрi) уәкiлеттi органның ғимаратында көрнекi жерде орналасқан.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11. Мемлекеттiк қызмет тұтынушының тұрғылықты жерiндегi уәкiлеттi органның үй-жайында көрсетiледi. Күту залында отыруға арналған орындар, мемлекеттiк қызмет көрсету үшiн қажеттi ақпарат орналасқан стендiлер, сондай-ақ өртке қарсы қауiпсiздiк құралдары бар. Мүмкiндiктерi шектеулi адамдар үшiн кiреберiсте пандус болуға тиiс.</w:t>
      </w:r>
    </w:p>
    <w:bookmarkStart w:name="z39" w:id="2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20"/>
    <w:p>
      <w:pPr>
        <w:spacing w:after="0"/>
        <w:ind w:left="0"/>
        <w:jc w:val="both"/>
      </w:pPr>
      <w:r>
        <w:rPr>
          <w:rFonts w:ascii="Times New Roman"/>
          <w:b w:val="false"/>
          <w:i w:val="false"/>
          <w:color w:val="000000"/>
          <w:sz w:val="28"/>
        </w:rPr>
        <w:t>      12. Мемлекеттiк қызметтi алу үшiн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қажеттi құжаттардың барлығын уәкiлеттi органға тапсырғаннан кейiн тiркелген және тұтынушының мемлекеттiк қызметтi алатын күнi, құжаттарды қабылдап алған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мемлекеттiк қызмет көрсетуден бас тартылады.</w:t>
      </w:r>
      <w:r>
        <w:br/>
      </w:r>
      <w:r>
        <w:rPr>
          <w:rFonts w:ascii="Times New Roman"/>
          <w:b w:val="false"/>
          <w:i w:val="false"/>
          <w:color w:val="000000"/>
          <w:sz w:val="28"/>
        </w:rPr>
        <w:t>
      15. Мемлекеттiк қызмет көрсету үдерiсiнде келесi құрылымдық-функционалдық бiрлiктер (бұдан әрi - ҚФБ) қатысады:</w:t>
      </w:r>
      <w:r>
        <w:br/>
      </w:r>
      <w:r>
        <w:rPr>
          <w:rFonts w:ascii="Times New Roman"/>
          <w:b w:val="false"/>
          <w:i w:val="false"/>
          <w:color w:val="000000"/>
          <w:sz w:val="28"/>
        </w:rPr>
        <w:t>
      1) уәкiлеттi органның қызметкерi;</w:t>
      </w:r>
      <w:r>
        <w:br/>
      </w:r>
      <w:r>
        <w:rPr>
          <w:rFonts w:ascii="Times New Roman"/>
          <w:b w:val="false"/>
          <w:i w:val="false"/>
          <w:color w:val="000000"/>
          <w:sz w:val="28"/>
        </w:rPr>
        <w:t>
      2) уәкiлеттi органның басшысы.</w:t>
      </w:r>
      <w:r>
        <w:br/>
      </w:r>
      <w:r>
        <w:rPr>
          <w:rFonts w:ascii="Times New Roman"/>
          <w:b w:val="false"/>
          <w:i w:val="false"/>
          <w:color w:val="000000"/>
          <w:sz w:val="28"/>
        </w:rPr>
        <w:t>
      16. Әр әкiмшiлiк әрекеттiң (рәсiмнiң) орындау мерзiмiн көрсете отырып, әр ҚФБ әкiмшiлiк әрекеттерiнiң (рәсiмдерiнiң) өзара әрекеттестiгi мен реттiлiгiнiң мәтiндiк кестелiк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 көрсету үдерiсiнде әкiмшiлiк әрекеттердiң логикалық реттiлiгi мен ҚФБ арасындағы өзара байланысты көрсететiн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берiлген.</w:t>
      </w:r>
    </w:p>
    <w:bookmarkStart w:name="z40" w:id="21"/>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21"/>
    <w:p>
      <w:pPr>
        <w:spacing w:after="0"/>
        <w:ind w:left="0"/>
        <w:jc w:val="both"/>
      </w:pPr>
      <w:r>
        <w:rPr>
          <w:rFonts w:ascii="Times New Roman"/>
          <w:b w:val="false"/>
          <w:i w:val="false"/>
          <w:color w:val="000000"/>
          <w:sz w:val="28"/>
        </w:rPr>
        <w:t>      18. Мемлекеттiк қызмет көрсету тәртiбiн бұзғаны үшiн лауазымды тұлғалар Қазақстан Республикасының заңнамаларында қарастырылған жауапкершiлiкке тартылады.</w:t>
      </w:r>
    </w:p>
    <w:bookmarkStart w:name="z41" w:id="22"/>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Әр әкiмшiлiк әрекеттiң (рәсiмнiң) орындау</w:t>
      </w:r>
      <w:r>
        <w:br/>
      </w:r>
      <w:r>
        <w:rPr>
          <w:rFonts w:ascii="Times New Roman"/>
          <w:b/>
          <w:i w:val="false"/>
          <w:color w:val="000000"/>
        </w:rPr>
        <w:t>
мерзiмiн көрсете отырып, әр ҚФБ әкiмшiлiк</w:t>
      </w:r>
      <w:r>
        <w:br/>
      </w:r>
      <w:r>
        <w:rPr>
          <w:rFonts w:ascii="Times New Roman"/>
          <w:b/>
          <w:i w:val="false"/>
          <w:color w:val="000000"/>
        </w:rPr>
        <w:t>
әрекеттерiнiң (рәсiмдерiнiң) өзара әрекеттестiгi</w:t>
      </w:r>
      <w:r>
        <w:br/>
      </w:r>
      <w:r>
        <w:rPr>
          <w:rFonts w:ascii="Times New Roman"/>
          <w:b/>
          <w:i w:val="false"/>
          <w:color w:val="000000"/>
        </w:rPr>
        <w:t>
мен реттiлiгiнiң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3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(барысы, жұмыс ағыны)</w:t>
            </w:r>
          </w:p>
        </w:tc>
      </w:tr>
      <w:tr>
        <w:trPr>
          <w:trHeight w:val="975"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Уәкiлеттi органның қызметкерi</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Уәкiлеттi органның басшысы</w:t>
            </w:r>
          </w:p>
        </w:tc>
      </w:tr>
      <w:tr>
        <w:trPr>
          <w:trHeight w:val="108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Құжаттарды қабылдайды,</w:t>
            </w:r>
            <w:r>
              <w:br/>
            </w:r>
            <w:r>
              <w:rPr>
                <w:rFonts w:ascii="Times New Roman"/>
                <w:b w:val="false"/>
                <w:i w:val="false"/>
                <w:color w:val="000000"/>
                <w:sz w:val="20"/>
              </w:rPr>
              <w:t>
тiркейдi және талон бередi</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Резолюция және мемлекеттiк қызметтiң қорытындыларын уәкiлеттi органның</w:t>
            </w:r>
            <w:r>
              <w:br/>
            </w:r>
            <w:r>
              <w:rPr>
                <w:rFonts w:ascii="Times New Roman"/>
                <w:b w:val="false"/>
                <w:i w:val="false"/>
                <w:color w:val="000000"/>
                <w:sz w:val="20"/>
              </w:rPr>
              <w:t>
қызметкеріне жiберу</w:t>
            </w:r>
          </w:p>
        </w:tc>
      </w:tr>
      <w:tr>
        <w:trPr>
          <w:trHeight w:val="825"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Құжаттарды уәкiлеттi органның</w:t>
            </w:r>
            <w:r>
              <w:br/>
            </w:r>
            <w:r>
              <w:rPr>
                <w:rFonts w:ascii="Times New Roman"/>
                <w:b w:val="false"/>
                <w:i w:val="false"/>
                <w:color w:val="000000"/>
                <w:sz w:val="20"/>
              </w:rPr>
              <w:t>
басшысына резолюция үшiн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Жұмыссызды электронды нұсқада тiркеу және есепке алып, осы тұтынушылардың деректерiн дербес есепке алу карточкасына (компьютерлiк дерекқорға) енгiзедi немесе мемлекеттiк қызметтi тағайындаудан бас тартқаны туралы дәлелдi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 он күннен кешiктiрмей</w:t>
            </w:r>
          </w:p>
        </w:tc>
      </w:tr>
    </w:tbl>
    <w:bookmarkStart w:name="z42" w:id="23"/>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Мемлекеттiк қызмет көрсету үдерiсiнде</w:t>
      </w:r>
      <w:r>
        <w:br/>
      </w:r>
      <w:r>
        <w:rPr>
          <w:rFonts w:ascii="Times New Roman"/>
          <w:b/>
          <w:i w:val="false"/>
          <w:color w:val="000000"/>
        </w:rPr>
        <w:t>
әкiмшiлiк әрекеттердiң логикалық</w:t>
      </w:r>
      <w:r>
        <w:br/>
      </w:r>
      <w:r>
        <w:rPr>
          <w:rFonts w:ascii="Times New Roman"/>
          <w:b/>
          <w:i w:val="false"/>
          <w:color w:val="000000"/>
        </w:rPr>
        <w:t>
реттiлiгi мен ҚФБ арасындағы</w:t>
      </w:r>
      <w:r>
        <w:br/>
      </w:r>
      <w:r>
        <w:rPr>
          <w:rFonts w:ascii="Times New Roman"/>
          <w:b/>
          <w:i w:val="false"/>
          <w:color w:val="000000"/>
        </w:rPr>
        <w:t>
өзара байланысты көрсететiн сызба</w:t>
      </w:r>
    </w:p>
    <w:p>
      <w:pPr>
        <w:spacing w:after="0"/>
        <w:ind w:left="0"/>
        <w:jc w:val="both"/>
      </w:pPr>
      <w:r>
        <w:drawing>
          <wp:inline distT="0" distB="0" distL="0" distR="0">
            <wp:extent cx="74676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5740400"/>
                    </a:xfrm>
                    <a:prstGeom prst="rect">
                      <a:avLst/>
                    </a:prstGeom>
                  </pic:spPr>
                </pic:pic>
              </a:graphicData>
            </a:graphic>
          </wp:inline>
        </w:drawing>
      </w:r>
    </w:p>
    <w:bookmarkStart w:name="z43" w:id="24"/>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4"/>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әлеуметтiк көмек тағайындау және</w:t>
      </w:r>
      <w:r>
        <w:br/>
      </w:r>
      <w:r>
        <w:rPr>
          <w:rFonts w:ascii="Times New Roman"/>
          <w:b/>
          <w:i w:val="false"/>
          <w:color w:val="000000"/>
        </w:rPr>
        <w:t>
төлеу" мемлекеттік қызмет көрсету</w:t>
      </w:r>
      <w:r>
        <w:br/>
      </w:r>
      <w:r>
        <w:rPr>
          <w:rFonts w:ascii="Times New Roman"/>
          <w:b/>
          <w:i w:val="false"/>
          <w:color w:val="000000"/>
        </w:rPr>
        <w:t>
регламенті</w:t>
      </w:r>
    </w:p>
    <w:bookmarkStart w:name="z44" w:id="25"/>
    <w:p>
      <w:pPr>
        <w:spacing w:after="0"/>
        <w:ind w:left="0"/>
        <w:jc w:val="left"/>
      </w:pPr>
      <w:r>
        <w:rPr>
          <w:rFonts w:ascii="Times New Roman"/>
          <w:b/>
          <w:i w:val="false"/>
          <w:color w:val="000000"/>
        </w:rPr>
        <w:t xml:space="preserve"> 
1. Жалпы ережелер</w:t>
      </w:r>
    </w:p>
    <w:bookmarkEnd w:id="25"/>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090900, Батыс Қазақстан облысы, Сырым ауданы, Жымпиты ауылы, Қазақстан көшесі, 11/1, электронды пошта: syrym_rozisp@mail.ru, телефоны: 8 (71134)31347.</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органның шешімі бойынша айқындалады (бұдан әрі – жеке тұлға).</w:t>
      </w:r>
    </w:p>
    <w:bookmarkStart w:name="z45" w:id="26"/>
    <w:p>
      <w:pPr>
        <w:spacing w:after="0"/>
        <w:ind w:left="0"/>
        <w:jc w:val="left"/>
      </w:pPr>
      <w:r>
        <w:rPr>
          <w:rFonts w:ascii="Times New Roman"/>
          <w:b/>
          <w:i w:val="false"/>
          <w:color w:val="000000"/>
        </w:rPr>
        <w:t xml:space="preserve"> 
2. Мемлекеттік қызмет көрсету тәртібі</w:t>
      </w:r>
    </w:p>
    <w:bookmarkEnd w:id="2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уәкілетті орган мемлекеттік қызметті көрсету мерзімдері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тұтынушыға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46" w:id="2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27"/>
    <w:p>
      <w:pPr>
        <w:spacing w:after="0"/>
        <w:ind w:left="0"/>
        <w:jc w:val="both"/>
      </w:pPr>
      <w:r>
        <w:rPr>
          <w:rFonts w:ascii="Times New Roman"/>
          <w:b w:val="false"/>
          <w:i w:val="false"/>
          <w:color w:val="000000"/>
          <w:sz w:val="28"/>
        </w:rPr>
        <w:t>      12. Мемлекеттік қызметті алу үшін жеке тұлға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жеке тұлға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47" w:id="2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8" w:id="29"/>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9"/>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3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49" w:id="30"/>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0"/>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7556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5753100"/>
                    </a:xfrm>
                    <a:prstGeom prst="rect">
                      <a:avLst/>
                    </a:prstGeom>
                  </pic:spPr>
                </pic:pic>
              </a:graphicData>
            </a:graphic>
          </wp:inline>
        </w:drawing>
      </w:r>
    </w:p>
    <w:bookmarkStart w:name="z50" w:id="31"/>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1"/>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51" w:id="32"/>
    <w:p>
      <w:pPr>
        <w:spacing w:after="0"/>
        <w:ind w:left="0"/>
        <w:jc w:val="left"/>
      </w:pPr>
      <w:r>
        <w:rPr>
          <w:rFonts w:ascii="Times New Roman"/>
          <w:b/>
          <w:i w:val="false"/>
          <w:color w:val="000000"/>
        </w:rPr>
        <w:t xml:space="preserve"> 
1. Жалпы ережелер</w:t>
      </w:r>
    </w:p>
    <w:bookmarkEnd w:id="32"/>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мемлекеттік қызмет алу үшін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2005 жылғы 28 маусымдағы "Балалы отбасыларға берiлетiн мемлекеттiк жәрдемақылар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Ауылдық округ әкімі аппараттарының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w:t>
      </w:r>
      <w:r>
        <w:br/>
      </w:r>
      <w:r>
        <w:rPr>
          <w:rFonts w:ascii="Times New Roman"/>
          <w:b w:val="false"/>
          <w:i w:val="false"/>
          <w:color w:val="000000"/>
          <w:sz w:val="28"/>
        </w:rPr>
        <w:t>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52" w:id="33"/>
    <w:p>
      <w:pPr>
        <w:spacing w:after="0"/>
        <w:ind w:left="0"/>
        <w:jc w:val="left"/>
      </w:pPr>
      <w:r>
        <w:rPr>
          <w:rFonts w:ascii="Times New Roman"/>
          <w:b/>
          <w:i w:val="false"/>
          <w:color w:val="000000"/>
        </w:rPr>
        <w:t xml:space="preserve"> 
2. Мемлекеттік қызмет көрсету тәртібі</w:t>
      </w:r>
    </w:p>
    <w:bookmarkEnd w:id="3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ауылдық округ әкіміне – отыз күнтізбелік күннен аспайды;</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орталықта және ауылдық округтің әкімінде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орталықта және ауылдық округтің әкімінде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ауылдық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демалыс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3" w:id="3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3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округінің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4" w:id="3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5" w:id="36"/>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1 қосымшасы</w:t>
      </w:r>
    </w:p>
    <w:bookmarkEnd w:id="36"/>
    <w:p>
      <w:pPr>
        <w:spacing w:after="0"/>
        <w:ind w:left="0"/>
        <w:jc w:val="left"/>
      </w:pPr>
      <w:r>
        <w:rPr>
          <w:rFonts w:ascii="Times New Roman"/>
          <w:b/>
          <w:i w:val="false"/>
          <w:color w:val="000000"/>
        </w:rPr>
        <w:t xml:space="preserve"> Ауылдық округтер әкімі</w:t>
      </w:r>
      <w:r>
        <w:br/>
      </w:r>
      <w:r>
        <w:rPr>
          <w:rFonts w:ascii="Times New Roman"/>
          <w:b/>
          <w:i w:val="false"/>
          <w:color w:val="000000"/>
        </w:rPr>
        <w:t>
аппараттарының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449"/>
        <w:gridCol w:w="4444"/>
        <w:gridCol w:w="340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r>
              <w:br/>
            </w:r>
            <w:r>
              <w:rPr>
                <w:rFonts w:ascii="Times New Roman"/>
                <w:b w:val="false"/>
                <w:i w:val="false"/>
                <w:color w:val="000000"/>
                <w:sz w:val="20"/>
              </w:rPr>
              <w:t>
871134-31-308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r>
              <w:br/>
            </w:r>
            <w:r>
              <w:rPr>
                <w:rFonts w:ascii="Times New Roman"/>
                <w:b w:val="false"/>
                <w:i w:val="false"/>
                <w:color w:val="000000"/>
                <w:sz w:val="20"/>
              </w:rPr>
              <w:t>
871134-21-997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r>
              <w:br/>
            </w:r>
            <w:r>
              <w:rPr>
                <w:rFonts w:ascii="Times New Roman"/>
                <w:b w:val="false"/>
                <w:i w:val="false"/>
                <w:color w:val="000000"/>
                <w:sz w:val="20"/>
              </w:rPr>
              <w:t>
871134-99-135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r>
              <w:br/>
            </w:r>
            <w:r>
              <w:rPr>
                <w:rFonts w:ascii="Times New Roman"/>
                <w:b w:val="false"/>
                <w:i w:val="false"/>
                <w:color w:val="000000"/>
                <w:sz w:val="20"/>
              </w:rPr>
              <w:t>
871134-97-221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r>
              <w:br/>
            </w:r>
            <w:r>
              <w:rPr>
                <w:rFonts w:ascii="Times New Roman"/>
                <w:b w:val="false"/>
                <w:i w:val="false"/>
                <w:color w:val="000000"/>
                <w:sz w:val="20"/>
              </w:rPr>
              <w:t>
871134-95-148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Көктөбе көшесі, 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r>
              <w:br/>
            </w:r>
            <w:r>
              <w:rPr>
                <w:rFonts w:ascii="Times New Roman"/>
                <w:b w:val="false"/>
                <w:i w:val="false"/>
                <w:color w:val="000000"/>
                <w:sz w:val="20"/>
              </w:rPr>
              <w:t>
871134-52-158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r>
              <w:br/>
            </w:r>
            <w:r>
              <w:rPr>
                <w:rFonts w:ascii="Times New Roman"/>
                <w:b w:val="false"/>
                <w:i w:val="false"/>
                <w:color w:val="000000"/>
                <w:sz w:val="20"/>
              </w:rPr>
              <w:t>
871134-52-237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r>
              <w:br/>
            </w:r>
            <w:r>
              <w:rPr>
                <w:rFonts w:ascii="Times New Roman"/>
                <w:b w:val="false"/>
                <w:i w:val="false"/>
                <w:color w:val="000000"/>
                <w:sz w:val="20"/>
              </w:rPr>
              <w:t>
871134-93-337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090908, Батыс Қазақстан облысы, Сырым ауданы, Шағырлой ауылы, Советская көшесі, 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871134-92-178871134-92-123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871134-91-117871134-91-112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871134-90-413871134-90-465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871134-92-329871134-92-350</w:t>
            </w:r>
          </w:p>
        </w:tc>
      </w:tr>
    </w:tbl>
    <w:bookmarkStart w:name="z56" w:id="37"/>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3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3006"/>
        <w:gridCol w:w="2837"/>
        <w:gridCol w:w="32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 округінің әкімі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басшысы</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талон береді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қолхат береді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береді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уәкілетті органда – он жұмыс күн ішінде;</w:t>
            </w:r>
            <w:r>
              <w:br/>
            </w:r>
            <w:r>
              <w:rPr>
                <w:rFonts w:ascii="Times New Roman"/>
                <w:b w:val="false"/>
                <w:i w:val="false"/>
                <w:color w:val="000000"/>
                <w:sz w:val="20"/>
              </w:rPr>
              <w:t>
тұрғылықты жері бойынша ауылдық округ әкімі – отыз күнтізбелік күн ішінде;</w:t>
            </w:r>
            <w:r>
              <w:br/>
            </w:r>
            <w:r>
              <w:rPr>
                <w:rFonts w:ascii="Times New Roman"/>
                <w:b w:val="false"/>
                <w:i w:val="false"/>
                <w:color w:val="000000"/>
                <w:sz w:val="20"/>
              </w:rPr>
              <w:t>
орталықта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57" w:id="38"/>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3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w:t>
      </w:r>
      <w:r>
        <w:br/>
      </w:r>
      <w:r>
        <w:rPr>
          <w:rFonts w:ascii="Times New Roman"/>
          <w:b/>
          <w:i w:val="false"/>
          <w:color w:val="000000"/>
        </w:rPr>
        <w:t>
ҚФБ арасындағы өзара байланысты</w:t>
      </w:r>
      <w:r>
        <w:br/>
      </w:r>
      <w:r>
        <w:rPr>
          <w:rFonts w:ascii="Times New Roman"/>
          <w:b/>
          <w:i w:val="false"/>
          <w:color w:val="000000"/>
        </w:rPr>
        <w:t>
көрсететін сызба</w:t>
      </w:r>
    </w:p>
    <w:p>
      <w:pPr>
        <w:spacing w:after="0"/>
        <w:ind w:left="0"/>
        <w:jc w:val="both"/>
      </w:pPr>
      <w:r>
        <w:rPr>
          <w:rFonts w:ascii="Times New Roman"/>
          <w:b w:val="false"/>
          <w:i w:val="false"/>
          <w:color w:val="000000"/>
          <w:sz w:val="28"/>
        </w:rPr>
        <w:t>Уәкілетті орган мен ауылдық округ әкіміне жолыққанда</w:t>
      </w:r>
    </w:p>
    <w:p>
      <w:pPr>
        <w:spacing w:after="0"/>
        <w:ind w:left="0"/>
        <w:jc w:val="both"/>
      </w:pPr>
      <w:r>
        <w:drawing>
          <wp:inline distT="0" distB="0" distL="0" distR="0">
            <wp:extent cx="74422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6413500"/>
                    </a:xfrm>
                    <a:prstGeom prst="rect">
                      <a:avLst/>
                    </a:prstGeom>
                  </pic:spPr>
                </pic:pic>
              </a:graphicData>
            </a:graphic>
          </wp:inline>
        </w:drawing>
      </w:r>
    </w:p>
    <w:bookmarkStart w:name="z58" w:id="39"/>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 қосымша</w:t>
      </w:r>
    </w:p>
    <w:bookmarkEnd w:id="39"/>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4168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16800" cy="6464300"/>
                    </a:xfrm>
                    <a:prstGeom prst="rect">
                      <a:avLst/>
                    </a:prstGeom>
                  </pic:spPr>
                </pic:pic>
              </a:graphicData>
            </a:graphic>
          </wp:inline>
        </w:drawing>
      </w:r>
    </w:p>
    <w:bookmarkStart w:name="z59" w:id="40"/>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0"/>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60" w:id="41"/>
    <w:p>
      <w:pPr>
        <w:spacing w:after="0"/>
        <w:ind w:left="0"/>
        <w:jc w:val="left"/>
      </w:pPr>
      <w:r>
        <w:rPr>
          <w:rFonts w:ascii="Times New Roman"/>
          <w:b/>
          <w:i w:val="false"/>
          <w:color w:val="000000"/>
        </w:rPr>
        <w:t xml:space="preserve"> 
1. Жалпы ережелер</w:t>
      </w:r>
    </w:p>
    <w:bookmarkEnd w:id="41"/>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 (бұдан әрі - Регламент) Қазақстан Республикасы "Әкімшілік рәсімдер туралы" Заңының 2000 жылғы 27 қарашадағы 9-1 бабы  </w:t>
      </w:r>
      <w:r>
        <w:rPr>
          <w:rFonts w:ascii="Times New Roman"/>
          <w:b w:val="false"/>
          <w:i w:val="false"/>
          <w:color w:val="000000"/>
          <w:sz w:val="28"/>
        </w:rPr>
        <w:t>4 тармағына</w:t>
      </w:r>
      <w:r>
        <w:rPr>
          <w:rFonts w:ascii="Times New Roman"/>
          <w:b w:val="false"/>
          <w:i w:val="false"/>
          <w:color w:val="000000"/>
          <w:sz w:val="28"/>
        </w:rPr>
        <w:t>сәйкес жасалған.</w:t>
      </w:r>
      <w:r>
        <w:br/>
      </w:r>
      <w:r>
        <w:rPr>
          <w:rFonts w:ascii="Times New Roman"/>
          <w:b w:val="false"/>
          <w:i w:val="false"/>
          <w:color w:val="000000"/>
          <w:sz w:val="28"/>
        </w:rPr>
        <w:t>
      2. "Тұрғын үй көмегін тағайындау"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w:t>
      </w:r>
      <w:r>
        <w:br/>
      </w:r>
      <w:r>
        <w:rPr>
          <w:rFonts w:ascii="Times New Roman"/>
          <w:b w:val="false"/>
          <w:i w:val="false"/>
          <w:color w:val="000000"/>
          <w:sz w:val="28"/>
        </w:rPr>
        <w:t>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қазақстан Республикасы құрылыс және тұрғын үй-коммуналдық шаруашылық icтерi агенттiгiнің интернет-ресурсындағы www.ads.gov.kz мекен-жайы бойынша, "Мемлекеттік қызметтер" деген бөлімде уәкілетті органның стенділерінде,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интернет-ресурсындағы www.con.gov.kz мекен-жайы бойынша,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61" w:id="42"/>
    <w:p>
      <w:pPr>
        <w:spacing w:after="0"/>
        <w:ind w:left="0"/>
        <w:jc w:val="left"/>
      </w:pPr>
      <w:r>
        <w:rPr>
          <w:rFonts w:ascii="Times New Roman"/>
          <w:b/>
          <w:i w:val="false"/>
          <w:color w:val="000000"/>
        </w:rPr>
        <w:t xml:space="preserve"> 
2. Мемлекеттік қызмет көрсетудің</w:t>
      </w:r>
      <w:r>
        <w:br/>
      </w:r>
      <w:r>
        <w:rPr>
          <w:rFonts w:ascii="Times New Roman"/>
          <w:b/>
          <w:i w:val="false"/>
          <w:color w:val="000000"/>
        </w:rPr>
        <w:t>
тәртібінің талаптары</w:t>
      </w:r>
    </w:p>
    <w:bookmarkEnd w:id="42"/>
    <w:p>
      <w:pPr>
        <w:spacing w:after="0"/>
        <w:ind w:left="0"/>
        <w:jc w:val="both"/>
      </w:pPr>
      <w:r>
        <w:rPr>
          <w:rFonts w:ascii="Times New Roman"/>
          <w:b w:val="false"/>
          <w:i w:val="false"/>
          <w:color w:val="000000"/>
          <w:sz w:val="28"/>
        </w:rPr>
        <w:t>      8.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сағат 9.00 -ден бастап 18-30-ге дейiн, түскi үзiлiс сағат 13-00-ден бастап 14.30-ге дейiн.</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орталықтардың белгіленген жұмыс кестесіне сәйкес 9.00-ден 19.00-ге дейін, түскi үзiлiссіз.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62" w:id="4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43"/>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3" w:id="4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4" w:id="45"/>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45"/>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w:t>
      </w:r>
      <w:r>
        <w:br/>
      </w:r>
      <w:r>
        <w:rPr>
          <w:rFonts w:ascii="Times New Roman"/>
          <w:b/>
          <w:i w:val="false"/>
          <w:color w:val="000000"/>
        </w:rPr>
        <w:t>
әрекеттестігі мен реттілігінің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073"/>
        <w:gridCol w:w="3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Құжаттарды уәкілетті органға жібереді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 жеткізгіштегі дәлелді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күнтізбелік он күн ішінде;</w:t>
            </w:r>
            <w:r>
              <w:br/>
            </w:r>
            <w:r>
              <w:rPr>
                <w:rFonts w:ascii="Times New Roman"/>
                <w:b w:val="false"/>
                <w:i w:val="false"/>
                <w:color w:val="000000"/>
                <w:sz w:val="20"/>
              </w:rPr>
              <w:t>
орталық – күнтізбелік он күн ішінде көрсетіледі (мемлекеттік қызметке құжат (нәтиже) қабылдау және беру күні мемлекеттік қызмет көрсету мерзіміне кірмейді)</w:t>
            </w:r>
          </w:p>
        </w:tc>
      </w:tr>
    </w:tbl>
    <w:bookmarkStart w:name="z65" w:id="46"/>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46"/>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75184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18400" cy="6731000"/>
                    </a:xfrm>
                    <a:prstGeom prst="rect">
                      <a:avLst/>
                    </a:prstGeom>
                  </pic:spPr>
                </pic:pic>
              </a:graphicData>
            </a:graphic>
          </wp:inline>
        </w:drawing>
      </w:r>
    </w:p>
    <w:bookmarkStart w:name="z66" w:id="47"/>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7"/>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67" w:id="48"/>
    <w:p>
      <w:pPr>
        <w:spacing w:after="0"/>
        <w:ind w:left="0"/>
        <w:jc w:val="left"/>
      </w:pPr>
      <w:r>
        <w:rPr>
          <w:rFonts w:ascii="Times New Roman"/>
          <w:b/>
          <w:i w:val="false"/>
          <w:color w:val="000000"/>
        </w:rPr>
        <w:t xml:space="preserve"> 
1. Жалпы ережелер</w:t>
      </w:r>
    </w:p>
    <w:bookmarkEnd w:id="48"/>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 пошта: syrym_rozisp@mail.ru, телефоны: 8 (71134)31347.</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68" w:id="49"/>
    <w:p>
      <w:pPr>
        <w:spacing w:after="0"/>
        <w:ind w:left="0"/>
        <w:jc w:val="left"/>
      </w:pPr>
      <w:r>
        <w:rPr>
          <w:rFonts w:ascii="Times New Roman"/>
          <w:b/>
          <w:i w:val="false"/>
          <w:color w:val="000000"/>
        </w:rPr>
        <w:t xml:space="preserve"> 
2. Мемлекеттік қызмет көрсету тәртібі</w:t>
      </w:r>
    </w:p>
    <w:bookmarkEnd w:id="4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w:t>
      </w:r>
      <w:r>
        <w:br/>
      </w:r>
      <w:r>
        <w:rPr>
          <w:rFonts w:ascii="Times New Roman"/>
          <w:b w:val="false"/>
          <w:i w:val="false"/>
          <w:color w:val="000000"/>
          <w:sz w:val="28"/>
        </w:rPr>
        <w:t>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күндерін қоспағанда күн сайын, сағат 9.00-ден 18.30-ге дейін, түскі үзіліс сағат 13.00-ден бастап 14.30-ге дейін.</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адамдар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69" w:id="5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5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70"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1" w:id="52"/>
    <w:p>
      <w:pPr>
        <w:spacing w:after="0"/>
        <w:ind w:left="0"/>
        <w:jc w:val="both"/>
      </w:pPr>
      <w:r>
        <w:rPr>
          <w:rFonts w:ascii="Times New Roman"/>
          <w:b w:val="false"/>
          <w:i w:val="false"/>
          <w:color w:val="000000"/>
          <w:sz w:val="28"/>
        </w:rPr>
        <w:t>
"Адамдарға жұмыспен</w:t>
      </w:r>
      <w:r>
        <w:br/>
      </w:r>
      <w:r>
        <w:rPr>
          <w:rFonts w:ascii="Times New Roman"/>
          <w:b w:val="false"/>
          <w:i w:val="false"/>
          <w:color w:val="000000"/>
          <w:sz w:val="28"/>
        </w:rPr>
        <w:t>
қамтуға жәрдемдесудің</w:t>
      </w:r>
      <w:r>
        <w:br/>
      </w:r>
      <w:r>
        <w:rPr>
          <w:rFonts w:ascii="Times New Roman"/>
          <w:b w:val="false"/>
          <w:i w:val="false"/>
          <w:color w:val="000000"/>
          <w:sz w:val="28"/>
        </w:rPr>
        <w:t>
белсенді шараларына қатысуға</w:t>
      </w:r>
      <w:r>
        <w:br/>
      </w:r>
      <w:r>
        <w:rPr>
          <w:rFonts w:ascii="Times New Roman"/>
          <w:b w:val="false"/>
          <w:i w:val="false"/>
          <w:color w:val="000000"/>
          <w:sz w:val="28"/>
        </w:rPr>
        <w:t>
жолдама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52"/>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3"/>
        <w:gridCol w:w="3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465"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анықтама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72" w:id="53"/>
    <w:p>
      <w:pPr>
        <w:spacing w:after="0"/>
        <w:ind w:left="0"/>
        <w:jc w:val="both"/>
      </w:pPr>
      <w:r>
        <w:rPr>
          <w:rFonts w:ascii="Times New Roman"/>
          <w:b w:val="false"/>
          <w:i w:val="false"/>
          <w:color w:val="000000"/>
          <w:sz w:val="28"/>
        </w:rPr>
        <w:t>
"Адамдарға жұмыспен</w:t>
      </w:r>
      <w:r>
        <w:br/>
      </w:r>
      <w:r>
        <w:rPr>
          <w:rFonts w:ascii="Times New Roman"/>
          <w:b w:val="false"/>
          <w:i w:val="false"/>
          <w:color w:val="000000"/>
          <w:sz w:val="28"/>
        </w:rPr>
        <w:t>
қамтуға жәрдемдесудің</w:t>
      </w:r>
      <w:r>
        <w:br/>
      </w:r>
      <w:r>
        <w:rPr>
          <w:rFonts w:ascii="Times New Roman"/>
          <w:b w:val="false"/>
          <w:i w:val="false"/>
          <w:color w:val="000000"/>
          <w:sz w:val="28"/>
        </w:rPr>
        <w:t>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 қосымша</w:t>
      </w:r>
    </w:p>
    <w:bookmarkEnd w:id="53"/>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442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42200" cy="4495800"/>
                    </a:xfrm>
                    <a:prstGeom prst="rect">
                      <a:avLst/>
                    </a:prstGeom>
                  </pic:spPr>
                </pic:pic>
              </a:graphicData>
            </a:graphic>
          </wp:inline>
        </w:drawing>
      </w:r>
    </w:p>
    <w:bookmarkStart w:name="z73" w:id="54"/>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4"/>
    <w:p>
      <w:pPr>
        <w:spacing w:after="0"/>
        <w:ind w:left="0"/>
        <w:jc w:val="left"/>
      </w:pPr>
      <w:r>
        <w:rPr>
          <w:rFonts w:ascii="Times New Roman"/>
          <w:b/>
          <w:i w:val="false"/>
          <w:color w:val="000000"/>
        </w:rPr>
        <w:t xml:space="preserve"> "Мүгедектерге кресло-арбаларды беру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4" w:id="55"/>
    <w:p>
      <w:pPr>
        <w:spacing w:after="0"/>
        <w:ind w:left="0"/>
        <w:jc w:val="left"/>
      </w:pPr>
      <w:r>
        <w:rPr>
          <w:rFonts w:ascii="Times New Roman"/>
          <w:b/>
          <w:i w:val="false"/>
          <w:color w:val="000000"/>
        </w:rPr>
        <w:t xml:space="preserve"> 
1. Жалпы ережелер</w:t>
      </w:r>
    </w:p>
    <w:bookmarkEnd w:id="55"/>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w:t>
      </w:r>
      <w:r>
        <w:br/>
      </w:r>
      <w:r>
        <w:rPr>
          <w:rFonts w:ascii="Times New Roman"/>
          <w:b w:val="false"/>
          <w:i w:val="false"/>
          <w:color w:val="000000"/>
          <w:sz w:val="28"/>
        </w:rPr>
        <w:t>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уәкілетті орган кресло-арбаға қажеттілікті, олардың тізбесі мен санын көрсете отырып айқындайды және Қазақстан Республикасының мемлекеттік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5" w:id="56"/>
    <w:p>
      <w:pPr>
        <w:spacing w:after="0"/>
        <w:ind w:left="0"/>
        <w:jc w:val="left"/>
      </w:pPr>
      <w:r>
        <w:rPr>
          <w:rFonts w:ascii="Times New Roman"/>
          <w:b/>
          <w:i w:val="false"/>
          <w:color w:val="000000"/>
        </w:rPr>
        <w:t xml:space="preserve"> 
2. Мемлекеттік қызмет көрсету тәртібі</w:t>
      </w:r>
    </w:p>
    <w:bookmarkEnd w:id="5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09.00 бастап 18.30-ге дейін, түскі үзіліспен сағат 13.00-ден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p>
    <w:bookmarkStart w:name="z76" w:id="5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5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77" w:id="5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8" w:id="59"/>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9"/>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3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9" w:id="60"/>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60"/>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3660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0" cy="5727700"/>
                    </a:xfrm>
                    <a:prstGeom prst="rect">
                      <a:avLst/>
                    </a:prstGeom>
                  </pic:spPr>
                </pic:pic>
              </a:graphicData>
            </a:graphic>
          </wp:inline>
        </w:drawing>
      </w:r>
    </w:p>
    <w:bookmarkStart w:name="z80" w:id="61"/>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61"/>
    <w:p>
      <w:pPr>
        <w:spacing w:after="0"/>
        <w:ind w:left="0"/>
        <w:jc w:val="left"/>
      </w:pPr>
      <w:r>
        <w:rPr>
          <w:rFonts w:ascii="Times New Roman"/>
          <w:b/>
          <w:i w:val="false"/>
          <w:color w:val="000000"/>
        </w:rPr>
        <w:t xml:space="preserve"> "Мемлекеттiк бюджет қаражаты есебiнен қызмет</w:t>
      </w:r>
      <w:r>
        <w:br/>
      </w:r>
      <w:r>
        <w:rPr>
          <w:rFonts w:ascii="Times New Roman"/>
          <w:b/>
          <w:i w:val="false"/>
          <w:color w:val="000000"/>
        </w:rPr>
        <w:t>
көрсететiн мемлекеттiк және мемлекеттiк</w:t>
      </w:r>
      <w:r>
        <w:br/>
      </w:r>
      <w:r>
        <w:rPr>
          <w:rFonts w:ascii="Times New Roman"/>
          <w:b/>
          <w:i w:val="false"/>
          <w:color w:val="000000"/>
        </w:rPr>
        <w:t>
емес медициналық-әлеуметтiк мекемелерде</w:t>
      </w:r>
      <w:r>
        <w:br/>
      </w:r>
      <w:r>
        <w:rPr>
          <w:rFonts w:ascii="Times New Roman"/>
          <w:b/>
          <w:i w:val="false"/>
          <w:color w:val="000000"/>
        </w:rPr>
        <w:t>
(ұйымдарда) әлеуметтiк қызмет көрсетуге</w:t>
      </w:r>
      <w:r>
        <w:br/>
      </w:r>
      <w:r>
        <w:rPr>
          <w:rFonts w:ascii="Times New Roman"/>
          <w:b/>
          <w:i w:val="false"/>
          <w:color w:val="000000"/>
        </w:rPr>
        <w:t>
арналған құжаттарды рәсiмдеу"</w:t>
      </w:r>
      <w:r>
        <w:br/>
      </w:r>
      <w:r>
        <w:rPr>
          <w:rFonts w:ascii="Times New Roman"/>
          <w:b/>
          <w:i w:val="false"/>
          <w:color w:val="000000"/>
        </w:rPr>
        <w:t>
мемлекеттiк қызмет көрсету</w:t>
      </w:r>
      <w:r>
        <w:br/>
      </w:r>
      <w:r>
        <w:rPr>
          <w:rFonts w:ascii="Times New Roman"/>
          <w:b/>
          <w:i w:val="false"/>
          <w:color w:val="000000"/>
        </w:rPr>
        <w:t>
регламенті</w:t>
      </w:r>
    </w:p>
    <w:bookmarkStart w:name="z81" w:id="62"/>
    <w:p>
      <w:pPr>
        <w:spacing w:after="0"/>
        <w:ind w:left="0"/>
        <w:jc w:val="left"/>
      </w:pPr>
      <w:r>
        <w:rPr>
          <w:rFonts w:ascii="Times New Roman"/>
          <w:b/>
          <w:i w:val="false"/>
          <w:color w:val="000000"/>
        </w:rPr>
        <w:t xml:space="preserve"> 
1. Жалпы ережелер</w:t>
      </w:r>
    </w:p>
    <w:bookmarkEnd w:id="62"/>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w:t>
      </w:r>
      <w:r>
        <w:br/>
      </w:r>
      <w:r>
        <w:rPr>
          <w:rFonts w:ascii="Times New Roman"/>
          <w:b w:val="false"/>
          <w:i w:val="false"/>
          <w:color w:val="000000"/>
          <w:sz w:val="28"/>
        </w:rPr>
        <w:t>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82" w:id="63"/>
    <w:p>
      <w:pPr>
        <w:spacing w:after="0"/>
        <w:ind w:left="0"/>
        <w:jc w:val="left"/>
      </w:pPr>
      <w:r>
        <w:rPr>
          <w:rFonts w:ascii="Times New Roman"/>
          <w:b/>
          <w:i w:val="false"/>
          <w:color w:val="000000"/>
        </w:rPr>
        <w:t xml:space="preserve"> 
2. Мемлекеттік қызмет көрсету тәртібі</w:t>
      </w:r>
    </w:p>
    <w:bookmarkEnd w:id="6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және мереке күндерiн қоспағанда,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2)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83" w:id="6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6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 - тиісті құжаттарды қабылдағаны туралы қолхатта: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84" w:id="6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5" w:id="66"/>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4271"/>
        <w:gridCol w:w="3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қолхат береді.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жетi жұмыс күнi iшiнде;</w:t>
            </w:r>
            <w:r>
              <w:br/>
            </w:r>
            <w:r>
              <w:rPr>
                <w:rFonts w:ascii="Times New Roman"/>
                <w:b w:val="false"/>
                <w:i w:val="false"/>
                <w:color w:val="000000"/>
                <w:sz w:val="20"/>
              </w:rPr>
              <w:t>
орталық – он жетi жұмыс күнi iшiнде (мемлекеттiк қызмет құжатын (нәтиже) қабылдау және беру күнi мемлекеттiк қызмет көрсету мерзiмiне кiрмейдi)</w:t>
            </w:r>
          </w:p>
        </w:tc>
      </w:tr>
    </w:tbl>
    <w:bookmarkStart w:name="z86" w:id="67"/>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6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4549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6502400"/>
                    </a:xfrm>
                    <a:prstGeom prst="rect">
                      <a:avLst/>
                    </a:prstGeom>
                  </pic:spPr>
                </pic:pic>
              </a:graphicData>
            </a:graphic>
          </wp:inline>
        </w:drawing>
      </w:r>
    </w:p>
    <w:bookmarkStart w:name="z87" w:id="68"/>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68"/>
    <w:p>
      <w:pPr>
        <w:spacing w:after="0"/>
        <w:ind w:left="0"/>
        <w:jc w:val="left"/>
      </w:pPr>
      <w:r>
        <w:rPr>
          <w:rFonts w:ascii="Times New Roman"/>
          <w:b/>
          <w:i w:val="false"/>
          <w:color w:val="000000"/>
        </w:rPr>
        <w:t xml:space="preserve"> "Жалғызілікті, жалғыз тұратын қарттарға,</w:t>
      </w:r>
      <w:r>
        <w:br/>
      </w:r>
      <w:r>
        <w:rPr>
          <w:rFonts w:ascii="Times New Roman"/>
          <w:b/>
          <w:i w:val="false"/>
          <w:color w:val="000000"/>
        </w:rPr>
        <w:t>
бөгде адамның күтіміне және жәрдеміне мұқтаж</w:t>
      </w:r>
      <w:r>
        <w:br/>
      </w:r>
      <w:r>
        <w:rPr>
          <w:rFonts w:ascii="Times New Roman"/>
          <w:b/>
          <w:i w:val="false"/>
          <w:color w:val="000000"/>
        </w:rPr>
        <w:t>
мүгедектерге және мүгедек балаларға үйде</w:t>
      </w:r>
      <w:r>
        <w:br/>
      </w:r>
      <w:r>
        <w:rPr>
          <w:rFonts w:ascii="Times New Roman"/>
          <w:b/>
          <w:i w:val="false"/>
          <w:color w:val="000000"/>
        </w:rPr>
        <w:t>
әлеуметтік қызмет көрсетуге құжаттарды</w:t>
      </w:r>
      <w:r>
        <w:br/>
      </w:r>
      <w:r>
        <w:rPr>
          <w:rFonts w:ascii="Times New Roman"/>
          <w:b/>
          <w:i w:val="false"/>
          <w:color w:val="000000"/>
        </w:rPr>
        <w:t>
рәсімдеу" мемлекеттік қызмет көрсету</w:t>
      </w:r>
      <w:r>
        <w:br/>
      </w:r>
      <w:r>
        <w:rPr>
          <w:rFonts w:ascii="Times New Roman"/>
          <w:b/>
          <w:i w:val="false"/>
          <w:color w:val="000000"/>
        </w:rPr>
        <w:t>
регламенті</w:t>
      </w:r>
    </w:p>
    <w:bookmarkStart w:name="z88" w:id="69"/>
    <w:p>
      <w:pPr>
        <w:spacing w:after="0"/>
        <w:ind w:left="0"/>
        <w:jc w:val="left"/>
      </w:pPr>
      <w:r>
        <w:rPr>
          <w:rFonts w:ascii="Times New Roman"/>
          <w:b/>
          <w:i w:val="false"/>
          <w:color w:val="000000"/>
        </w:rPr>
        <w:t xml:space="preserve"> 
1. Жалпы ережелер</w:t>
      </w:r>
    </w:p>
    <w:bookmarkEnd w:id="69"/>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рәсімдеу"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89" w:id="70"/>
    <w:p>
      <w:pPr>
        <w:spacing w:after="0"/>
        <w:ind w:left="0"/>
        <w:jc w:val="left"/>
      </w:pPr>
      <w:r>
        <w:rPr>
          <w:rFonts w:ascii="Times New Roman"/>
          <w:b/>
          <w:i w:val="false"/>
          <w:color w:val="000000"/>
        </w:rPr>
        <w:t xml:space="preserve"> 
2. Мемлекеттік қызмет көрсету тәртібі</w:t>
      </w:r>
    </w:p>
    <w:bookmarkEnd w:id="7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2)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жарақтандырылған, үй-жайға кiру режимi – еркiн.</w:t>
      </w:r>
    </w:p>
    <w:bookmarkStart w:name="z90" w:id="7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7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91" w:id="7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2" w:id="73"/>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3"/>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4333"/>
        <w:gridCol w:w="33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қолхат береді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төрт жұмыс күн ішінде;</w:t>
            </w:r>
            <w:r>
              <w:br/>
            </w:r>
            <w:r>
              <w:rPr>
                <w:rFonts w:ascii="Times New Roman"/>
                <w:b w:val="false"/>
                <w:i w:val="false"/>
                <w:color w:val="000000"/>
                <w:sz w:val="20"/>
              </w:rPr>
              <w:t>
орталық – он төрт жұмыс күні ішінде көрсетіледі (мемлекеттік қызметке құжат (нәтиже) қабылдау және беру күні мемлекеттік қызмет мерзіміне кірмейді)</w:t>
            </w:r>
          </w:p>
        </w:tc>
      </w:tr>
    </w:tbl>
    <w:bookmarkStart w:name="z93" w:id="74"/>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4"/>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69342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34200" cy="6438900"/>
                    </a:xfrm>
                    <a:prstGeom prst="rect">
                      <a:avLst/>
                    </a:prstGeom>
                  </pic:spPr>
                </pic:pic>
              </a:graphicData>
            </a:graphic>
          </wp:inline>
        </w:drawing>
      </w:r>
    </w:p>
    <w:bookmarkStart w:name="z94" w:id="75"/>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75"/>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 бойынша</w:t>
      </w:r>
      <w:r>
        <w:br/>
      </w:r>
      <w:r>
        <w:rPr>
          <w:rFonts w:ascii="Times New Roman"/>
          <w:b/>
          <w:i w:val="false"/>
          <w:color w:val="000000"/>
        </w:rPr>
        <w:t>
мүгедектерге қолмен көрсететін тіл маманының</w:t>
      </w:r>
      <w:r>
        <w:br/>
      </w:r>
      <w:r>
        <w:rPr>
          <w:rFonts w:ascii="Times New Roman"/>
          <w:b/>
          <w:i w:val="false"/>
          <w:color w:val="000000"/>
        </w:rPr>
        <w:t>
қызметтерін ұсыну үшін мүгедектерге құжаттарды</w:t>
      </w:r>
      <w:r>
        <w:br/>
      </w:r>
      <w:r>
        <w:rPr>
          <w:rFonts w:ascii="Times New Roman"/>
          <w:b/>
          <w:i w:val="false"/>
          <w:color w:val="000000"/>
        </w:rPr>
        <w:t>
ресімдеу" мемлекеттік қызмет көрсету</w:t>
      </w:r>
      <w:r>
        <w:br/>
      </w:r>
      <w:r>
        <w:rPr>
          <w:rFonts w:ascii="Times New Roman"/>
          <w:b/>
          <w:i w:val="false"/>
          <w:color w:val="000000"/>
        </w:rPr>
        <w:t>
регламенті</w:t>
      </w:r>
    </w:p>
    <w:bookmarkStart w:name="z95" w:id="76"/>
    <w:p>
      <w:pPr>
        <w:spacing w:after="0"/>
        <w:ind w:left="0"/>
        <w:jc w:val="left"/>
      </w:pPr>
      <w:r>
        <w:rPr>
          <w:rFonts w:ascii="Times New Roman"/>
          <w:b/>
          <w:i w:val="false"/>
          <w:color w:val="000000"/>
        </w:rPr>
        <w:t xml:space="preserve"> 
1. Жалпы ережелер</w:t>
      </w:r>
    </w:p>
    <w:bookmarkEnd w:id="7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w:t>
      </w:r>
      <w:r>
        <w:br/>
      </w:r>
      <w:r>
        <w:rPr>
          <w:rFonts w:ascii="Times New Roman"/>
          <w:b w:val="false"/>
          <w:i w:val="false"/>
          <w:color w:val="000000"/>
          <w:sz w:val="28"/>
        </w:rPr>
        <w:t>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әрі – хабарлама) не қағаз жеткізгіште қызмет көрсетуден бас тарту туралы уәжделген жауап болып табылады.</w:t>
      </w:r>
    </w:p>
    <w:bookmarkStart w:name="z96" w:id="77"/>
    <w:p>
      <w:pPr>
        <w:spacing w:after="0"/>
        <w:ind w:left="0"/>
        <w:jc w:val="left"/>
      </w:pPr>
      <w:r>
        <w:rPr>
          <w:rFonts w:ascii="Times New Roman"/>
          <w:b/>
          <w:i w:val="false"/>
          <w:color w:val="000000"/>
        </w:rPr>
        <w:t xml:space="preserve"> 
2. Мемлекеттік қызмет көрсету тәртібі</w:t>
      </w:r>
    </w:p>
    <w:bookmarkEnd w:id="7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97" w:id="7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7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98" w:id="7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9" w:id="80"/>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80"/>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3"/>
        <w:gridCol w:w="3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108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181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100" w:id="81"/>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81"/>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 мен</w:t>
      </w:r>
      <w:r>
        <w:br/>
      </w:r>
      <w:r>
        <w:rPr>
          <w:rFonts w:ascii="Times New Roman"/>
          <w:b/>
          <w:i w:val="false"/>
          <w:color w:val="000000"/>
        </w:rPr>
        <w:t>
ҚФБ арасындағы өзара байланысты көрсететін сызба</w:t>
      </w:r>
    </w:p>
    <w:p>
      <w:pPr>
        <w:spacing w:after="0"/>
        <w:ind w:left="0"/>
        <w:jc w:val="both"/>
      </w:pPr>
      <w:r>
        <w:drawing>
          <wp:inline distT="0" distB="0" distL="0" distR="0">
            <wp:extent cx="66167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16700" cy="6375400"/>
                    </a:xfrm>
                    <a:prstGeom prst="rect">
                      <a:avLst/>
                    </a:prstGeom>
                  </pic:spPr>
                </pic:pic>
              </a:graphicData>
            </a:graphic>
          </wp:inline>
        </w:drawing>
      </w:r>
    </w:p>
    <w:bookmarkStart w:name="z101" w:id="82"/>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2"/>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2" w:id="83"/>
    <w:p>
      <w:pPr>
        <w:spacing w:after="0"/>
        <w:ind w:left="0"/>
        <w:jc w:val="left"/>
      </w:pPr>
      <w:r>
        <w:rPr>
          <w:rFonts w:ascii="Times New Roman"/>
          <w:b/>
          <w:i w:val="false"/>
          <w:color w:val="000000"/>
        </w:rPr>
        <w:t xml:space="preserve"> 
1. Жалпы ережелер</w:t>
      </w:r>
    </w:p>
    <w:bookmarkEnd w:id="83"/>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рәсімдеу"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рәсімдеу"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syrym_rozisp@mail.ru, телефоны: 8 (71134)31347.</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103" w:id="84"/>
    <w:p>
      <w:pPr>
        <w:spacing w:after="0"/>
        <w:ind w:left="0"/>
        <w:jc w:val="left"/>
      </w:pPr>
      <w:r>
        <w:rPr>
          <w:rFonts w:ascii="Times New Roman"/>
          <w:b/>
          <w:i w:val="false"/>
          <w:color w:val="000000"/>
        </w:rPr>
        <w:t xml:space="preserve"> 
2. Мемлекеттік қызмет көрсету тәртібі</w:t>
      </w:r>
    </w:p>
    <w:bookmarkEnd w:id="8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демалыс және мереке күндерін қоспағанда, күн сайын 9.00-ден 19.00-ге дейін, түскі үзіліссіз.</w:t>
      </w:r>
      <w:r>
        <w:br/>
      </w:r>
      <w:r>
        <w:rPr>
          <w:rFonts w:ascii="Times New Roman"/>
          <w:b w:val="false"/>
          <w:i w:val="false"/>
          <w:color w:val="000000"/>
          <w:sz w:val="28"/>
        </w:rPr>
        <w:t>
      11. Мемлекеттiк қызмет:</w:t>
      </w:r>
      <w:r>
        <w:br/>
      </w:r>
      <w:r>
        <w:rPr>
          <w:rFonts w:ascii="Times New Roman"/>
          <w:b w:val="false"/>
          <w:i w:val="false"/>
          <w:color w:val="000000"/>
          <w:sz w:val="28"/>
        </w:rPr>
        <w:t>
      1)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2)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104" w:id="8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8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рәсiмдеуге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05" w:id="8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6" w:id="87"/>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w:t>
      </w:r>
      <w:r>
        <w:br/>
      </w:r>
      <w:r>
        <w:rPr>
          <w:rFonts w:ascii="Times New Roman"/>
          <w:b w:val="false"/>
          <w:i w:val="false"/>
          <w:color w:val="000000"/>
          <w:sz w:val="28"/>
        </w:rPr>
        <w:t>
рәсімдеу"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87"/>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2"/>
        <w:gridCol w:w="4312"/>
        <w:gridCol w:w="32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қолхат береді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107" w:id="88"/>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w:t>
      </w:r>
      <w:r>
        <w:br/>
      </w:r>
      <w:r>
        <w:rPr>
          <w:rFonts w:ascii="Times New Roman"/>
          <w:b w:val="false"/>
          <w:i w:val="false"/>
          <w:color w:val="000000"/>
          <w:sz w:val="28"/>
        </w:rPr>
        <w:t>
рәсімдеу"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8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сызбалар</w:t>
      </w:r>
    </w:p>
    <w:p>
      <w:pPr>
        <w:spacing w:after="0"/>
        <w:ind w:left="0"/>
        <w:jc w:val="both"/>
      </w:pPr>
      <w:r>
        <w:drawing>
          <wp:inline distT="0" distB="0" distL="0" distR="0">
            <wp:extent cx="72644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64400" cy="6502400"/>
                    </a:xfrm>
                    <a:prstGeom prst="rect">
                      <a:avLst/>
                    </a:prstGeom>
                  </pic:spPr>
                </pic:pic>
              </a:graphicData>
            </a:graphic>
          </wp:inline>
        </w:drawing>
      </w:r>
    </w:p>
    <w:bookmarkStart w:name="z108" w:id="89"/>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9"/>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 оларға</w:t>
      </w:r>
      <w:r>
        <w:br/>
      </w:r>
      <w:r>
        <w:rPr>
          <w:rFonts w:ascii="Times New Roman"/>
          <w:b/>
          <w:i w:val="false"/>
          <w:color w:val="000000"/>
        </w:rPr>
        <w:t>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9" w:id="90"/>
    <w:p>
      <w:pPr>
        <w:spacing w:after="0"/>
        <w:ind w:left="0"/>
        <w:jc w:val="left"/>
      </w:pPr>
      <w:r>
        <w:rPr>
          <w:rFonts w:ascii="Times New Roman"/>
          <w:b/>
          <w:i w:val="false"/>
          <w:color w:val="000000"/>
        </w:rPr>
        <w:t xml:space="preserve"> 
1. Жалпы ережелер</w:t>
      </w:r>
    </w:p>
    <w:bookmarkEnd w:id="90"/>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w:t>
      </w:r>
      <w:r>
        <w:br/>
      </w:r>
      <w:r>
        <w:rPr>
          <w:rFonts w:ascii="Times New Roman"/>
          <w:b w:val="false"/>
          <w:i w:val="false"/>
          <w:color w:val="000000"/>
          <w:sz w:val="28"/>
        </w:rPr>
        <w:t>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стендтерінде,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110" w:id="91"/>
    <w:p>
      <w:pPr>
        <w:spacing w:after="0"/>
        <w:ind w:left="0"/>
        <w:jc w:val="left"/>
      </w:pPr>
      <w:r>
        <w:rPr>
          <w:rFonts w:ascii="Times New Roman"/>
          <w:b/>
          <w:i w:val="false"/>
          <w:color w:val="000000"/>
        </w:rPr>
        <w:t xml:space="preserve"> 
2. Мемлекеттік қызмет көрсету тәртібі</w:t>
      </w:r>
    </w:p>
    <w:bookmarkEnd w:id="9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 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111" w:id="9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9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12" w:id="9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3" w:id="9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4"/>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3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15"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6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96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08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114" w:id="9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95"/>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63119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11900" cy="6502400"/>
                    </a:xfrm>
                    <a:prstGeom prst="rect">
                      <a:avLst/>
                    </a:prstGeom>
                  </pic:spPr>
                </pic:pic>
              </a:graphicData>
            </a:graphic>
          </wp:inline>
        </w:drawing>
      </w:r>
    </w:p>
    <w:bookmarkStart w:name="z115" w:id="96"/>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6"/>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w:t>
      </w:r>
      <w:r>
        <w:br/>
      </w:r>
      <w:r>
        <w:rPr>
          <w:rFonts w:ascii="Times New Roman"/>
          <w:b/>
          <w:i w:val="false"/>
          <w:color w:val="000000"/>
        </w:rPr>
        <w:t>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16" w:id="97"/>
    <w:p>
      <w:pPr>
        <w:spacing w:after="0"/>
        <w:ind w:left="0"/>
        <w:jc w:val="left"/>
      </w:pPr>
      <w:r>
        <w:rPr>
          <w:rFonts w:ascii="Times New Roman"/>
          <w:b/>
          <w:i w:val="false"/>
          <w:color w:val="000000"/>
        </w:rPr>
        <w:t xml:space="preserve"> 
1. Жалпы ережелер</w:t>
      </w:r>
    </w:p>
    <w:bookmarkEnd w:id="97"/>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w:t>
      </w:r>
      <w:r>
        <w:br/>
      </w:r>
      <w:r>
        <w:rPr>
          <w:rFonts w:ascii="Times New Roman"/>
          <w:b w:val="false"/>
          <w:i w:val="false"/>
          <w:color w:val="000000"/>
          <w:sz w:val="28"/>
        </w:rPr>
        <w:t>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 сондай-ақ ақпараттық -анықтамалық қызметінің телефоны арқылы алуға болады.</w:t>
      </w:r>
      <w:r>
        <w:br/>
      </w:r>
      <w:r>
        <w:rPr>
          <w:rFonts w:ascii="Times New Roman"/>
          <w:b w:val="false"/>
          <w:i w:val="false"/>
          <w:color w:val="000000"/>
          <w:sz w:val="28"/>
        </w:rPr>
        <w:t>
      Арнайы комиссияның жұмыс органының мекен-жайы: индекс 090900, Батыс Қазақстан облысы, Сырым ауданы, Жымпиты ауылы, Қазақстан көшесі, 11/1, syrym_rozisp@mail.ru, телефоны: 8 (71134)31347 Орталықтың мекен-жайы: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Мемлекеттік қызмет мынадай жеке тұлғаларға</w:t>
      </w:r>
      <w:r>
        <w:br/>
      </w:r>
      <w:r>
        <w:rPr>
          <w:rFonts w:ascii="Times New Roman"/>
          <w:b w:val="false"/>
          <w:i w:val="false"/>
          <w:color w:val="000000"/>
          <w:sz w:val="28"/>
        </w:rPr>
        <w:t>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117" w:id="98"/>
    <w:p>
      <w:pPr>
        <w:spacing w:after="0"/>
        <w:ind w:left="0"/>
        <w:jc w:val="left"/>
      </w:pPr>
      <w:r>
        <w:rPr>
          <w:rFonts w:ascii="Times New Roman"/>
          <w:b/>
          <w:i w:val="false"/>
          <w:color w:val="000000"/>
        </w:rPr>
        <w:t xml:space="preserve"> 
2. Мемлекеттік қызмет көрсету тәртібі</w:t>
      </w:r>
    </w:p>
    <w:bookmarkEnd w:id="9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14.30-ға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демалыс (сенбі,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118" w:id="9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99"/>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 - тиісті құжаттарды қабылдағаны туралы қолхатта: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органының қызметкері;</w:t>
      </w:r>
      <w:r>
        <w:br/>
      </w:r>
      <w:r>
        <w:rPr>
          <w:rFonts w:ascii="Times New Roman"/>
          <w:b w:val="false"/>
          <w:i w:val="false"/>
          <w:color w:val="000000"/>
          <w:sz w:val="28"/>
        </w:rPr>
        <w:t>
      3) арнайы комиссияның жұмыс органының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p>
    <w:bookmarkStart w:name="z119" w:id="10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0" w:id="10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01"/>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5"/>
        <w:gridCol w:w="4458"/>
        <w:gridCol w:w="30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органының қызметкері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Арнайы комиссияның жұмыс органының басшысы</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көрсету жөніндегі нәтижені қарау және арнайы комиссияның жұмыс органының қызметкеріне жіберу</w:t>
            </w: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арнайы комиссияның жұмыс органына жібереді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арнайы комиссияның жұмыс органының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арнайы комиссияның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 немесе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арнайы комиссияның жұмыс орган – жиырма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121" w:id="102"/>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102"/>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6832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32600" cy="6350000"/>
                    </a:xfrm>
                    <a:prstGeom prst="rect">
                      <a:avLst/>
                    </a:prstGeom>
                  </pic:spPr>
                </pic:pic>
              </a:graphicData>
            </a:graphic>
          </wp:inline>
        </w:drawing>
      </w:r>
    </w:p>
    <w:bookmarkStart w:name="z122" w:id="103"/>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03"/>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құралдармен және мiндеттi гигиеналық</w:t>
      </w:r>
      <w:r>
        <w:br/>
      </w:r>
      <w:r>
        <w:rPr>
          <w:rFonts w:ascii="Times New Roman"/>
          <w:b/>
          <w:i w:val="false"/>
          <w:color w:val="000000"/>
        </w:rPr>
        <w:t>
құралдармен қамтамасыз ету үшiн</w:t>
      </w:r>
      <w:r>
        <w:br/>
      </w:r>
      <w:r>
        <w:rPr>
          <w:rFonts w:ascii="Times New Roman"/>
          <w:b/>
          <w:i w:val="false"/>
          <w:color w:val="000000"/>
        </w:rPr>
        <w:t>
оларға құжаттарды рәсiмдеу"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23" w:id="104"/>
    <w:p>
      <w:pPr>
        <w:spacing w:after="0"/>
        <w:ind w:left="0"/>
        <w:jc w:val="left"/>
      </w:pPr>
      <w:r>
        <w:rPr>
          <w:rFonts w:ascii="Times New Roman"/>
          <w:b/>
          <w:i w:val="false"/>
          <w:color w:val="000000"/>
        </w:rPr>
        <w:t xml:space="preserve"> 
1. Жалпы ережелер</w:t>
      </w:r>
    </w:p>
    <w:bookmarkEnd w:id="104"/>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рәсiмдеу"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рәсiмдеу" мемлекеттік қызметі (бұдан әрі – мемлекеттік қызмет) "Сырым аудандық жұмыспен қамту және әлеуметтік бағдарламалар бөлімі" мемлекеттiк мекемесiмен көрсетiледi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Тұтынушы алатын көрсетілген мемлекеттік қызметтің нәтижесі мүгедектерді сурдо-тифлотехникалық және міндетті гигиеналық құралдармен қамтамасыз ету үшін құжаттар рәсімдеу туралы хабарлама (бұдан әрі - хабарлама), не қызмет көрсетуден бас тарту туралы қағаз жеткізгіштегі дәлелді жауап болып табылады.</w:t>
      </w:r>
    </w:p>
    <w:bookmarkStart w:name="z124" w:id="105"/>
    <w:p>
      <w:pPr>
        <w:spacing w:after="0"/>
        <w:ind w:left="0"/>
        <w:jc w:val="left"/>
      </w:pPr>
      <w:r>
        <w:rPr>
          <w:rFonts w:ascii="Times New Roman"/>
          <w:b/>
          <w:i w:val="false"/>
          <w:color w:val="000000"/>
        </w:rPr>
        <w:t xml:space="preserve"> 
2. Мемлекеттік қызмет көрсету тәртібі</w:t>
      </w:r>
    </w:p>
    <w:bookmarkEnd w:id="10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көрсетілетің мемлекеттік қызметті алғанға дейін (талон алғанға дейін) күтудің рұқсат етілген ең көп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ұсынудың рұқсат етілген ең көп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9.00-ден 19.00-ге дейін, түскi үзiлiссіз.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125" w:id="10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0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26" w:id="10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127" w:id="108"/>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08"/>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4023"/>
        <w:gridCol w:w="3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w:t>
            </w:r>
            <w:r>
              <w:br/>
            </w:r>
            <w:r>
              <w:rPr>
                <w:rFonts w:ascii="Times New Roman"/>
                <w:b w:val="false"/>
                <w:i w:val="false"/>
                <w:color w:val="000000"/>
                <w:sz w:val="20"/>
              </w:rPr>
              <w:t>
тексереді, тіркейді және қолхат береді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қызметтің қорытындыларына қол қою және уәкілетті органның қызметкеріне жіберу</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жіберу немесе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орталық – он жұмыс күні ішінде (құжаттарды қабылдаған күн мен (нәтижесін) берген күн мемлекеттік қызмет көрсету мерзіміне кірмейді)</w:t>
            </w:r>
          </w:p>
        </w:tc>
      </w:tr>
    </w:tbl>
    <w:bookmarkStart w:name="z128" w:id="109"/>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09"/>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4168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16800" cy="6350000"/>
                    </a:xfrm>
                    <a:prstGeom prst="rect">
                      <a:avLst/>
                    </a:prstGeom>
                  </pic:spPr>
                </pic:pic>
              </a:graphicData>
            </a:graphic>
          </wp:inline>
        </w:drawing>
      </w:r>
    </w:p>
    <w:bookmarkStart w:name="z129" w:id="110"/>
    <w:p>
      <w:pPr>
        <w:spacing w:after="0"/>
        <w:ind w:left="0"/>
        <w:jc w:val="both"/>
      </w:pPr>
      <w:r>
        <w:rPr>
          <w:rFonts w:ascii="Times New Roman"/>
          <w:b w:val="false"/>
          <w:i w:val="false"/>
          <w:color w:val="000000"/>
          <w:sz w:val="28"/>
        </w:rPr>
        <w:t>
2013 жылғы 14 ақпандағы № 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10"/>
    <w:p>
      <w:pPr>
        <w:spacing w:after="0"/>
        <w:ind w:left="0"/>
        <w:jc w:val="left"/>
      </w:pPr>
      <w:r>
        <w:rPr>
          <w:rFonts w:ascii="Times New Roman"/>
          <w:b/>
          <w:i w:val="false"/>
          <w:color w:val="000000"/>
        </w:rPr>
        <w:t xml:space="preserve"> "Ауылдық жерде тұратын әлеуметтік</w:t>
      </w:r>
      <w:r>
        <w:br/>
      </w:r>
      <w:r>
        <w:rPr>
          <w:rFonts w:ascii="Times New Roman"/>
          <w:b/>
          <w:i w:val="false"/>
          <w:color w:val="000000"/>
        </w:rPr>
        <w:t>
сала мамандарына отын сатып алу бойынша</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30"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қызметі (бұдан әрі – мемлекеттік қызмет) "Сырым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уәкiлеттi органның, ауылдық округ әкімінің, орталықтың стенділерінде, ресми ақпарат көздерінде орналасқан.</w:t>
      </w:r>
      <w:r>
        <w:br/>
      </w:r>
      <w:r>
        <w:rPr>
          <w:rFonts w:ascii="Times New Roman"/>
          <w:b w:val="false"/>
          <w:i w:val="false"/>
          <w:color w:val="000000"/>
          <w:sz w:val="28"/>
        </w:rPr>
        <w:t>
      Уәкілетті органның мекен-жайы: 090900, Батыс Қазақстан облысы, Сырым ауданы, Жымпиты ауылы, Қазақстан көшесі, 11/1, электрондық пошта: syrym_rozisp@mail.ru, телефоны: 8 (71134)31347.</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 (71134)31447.</w:t>
      </w:r>
      <w:r>
        <w:br/>
      </w:r>
      <w:r>
        <w:rPr>
          <w:rFonts w:ascii="Times New Roman"/>
          <w:b w:val="false"/>
          <w:i w:val="false"/>
          <w:color w:val="000000"/>
          <w:sz w:val="28"/>
        </w:rPr>
        <w:t>
      6. Көрсетілетін мемлекеттік қызметтің аяқталуының нәтижесі әлеуметтік көмекті тағайындау туралы хабарлама (бұдан әрі - хабарлама) не мемлекеттік қызметті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p>
    <w:bookmarkStart w:name="z131"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көрсетуге жол берілетін ең көп</w:t>
      </w:r>
      <w:r>
        <w:br/>
      </w:r>
      <w:r>
        <w:rPr>
          <w:rFonts w:ascii="Times New Roman"/>
          <w:b w:val="false"/>
          <w:i w:val="false"/>
          <w:color w:val="000000"/>
          <w:sz w:val="28"/>
        </w:rPr>
        <w:t>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немесе ауылдық округ әкімінің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жексенбі және мереке күндерін қоспағанда,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32" w:id="11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1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құжаттарда алу күні, уақыты және орны;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 қызметкері;</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қосымшаларында берілген.</w:t>
      </w:r>
    </w:p>
    <w:bookmarkStart w:name="z133" w:id="11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4" w:id="115"/>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қосымшасы</w:t>
      </w:r>
    </w:p>
    <w:bookmarkEnd w:id="115"/>
    <w:p>
      <w:pPr>
        <w:spacing w:after="0"/>
        <w:ind w:left="0"/>
        <w:jc w:val="left"/>
      </w:pPr>
      <w:r>
        <w:rPr>
          <w:rFonts w:ascii="Times New Roman"/>
          <w:b/>
          <w:i w:val="false"/>
          <w:color w:val="000000"/>
        </w:rPr>
        <w:t xml:space="preserve"> Ауылдық округтер әкімі</w:t>
      </w:r>
      <w:r>
        <w:br/>
      </w:r>
      <w:r>
        <w:rPr>
          <w:rFonts w:ascii="Times New Roman"/>
          <w:b/>
          <w:i w:val="false"/>
          <w:color w:val="000000"/>
        </w:rPr>
        <w:t>
аппараттарының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36"/>
        <w:gridCol w:w="4907"/>
        <w:gridCol w:w="289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r>
              <w:br/>
            </w:r>
            <w:r>
              <w:rPr>
                <w:rFonts w:ascii="Times New Roman"/>
                <w:b w:val="false"/>
                <w:i w:val="false"/>
                <w:color w:val="000000"/>
                <w:sz w:val="20"/>
              </w:rPr>
              <w:t>
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r>
              <w:br/>
            </w:r>
            <w:r>
              <w:rPr>
                <w:rFonts w:ascii="Times New Roman"/>
                <w:b w:val="false"/>
                <w:i w:val="false"/>
                <w:color w:val="000000"/>
                <w:sz w:val="20"/>
              </w:rPr>
              <w:t>
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r>
              <w:br/>
            </w:r>
            <w:r>
              <w:rPr>
                <w:rFonts w:ascii="Times New Roman"/>
                <w:b w:val="false"/>
                <w:i w:val="false"/>
                <w:color w:val="000000"/>
                <w:sz w:val="20"/>
              </w:rPr>
              <w:t>
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r>
              <w:br/>
            </w:r>
            <w:r>
              <w:rPr>
                <w:rFonts w:ascii="Times New Roman"/>
                <w:b w:val="false"/>
                <w:i w:val="false"/>
                <w:color w:val="000000"/>
                <w:sz w:val="20"/>
              </w:rPr>
              <w:t>
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r>
              <w:br/>
            </w:r>
            <w:r>
              <w:rPr>
                <w:rFonts w:ascii="Times New Roman"/>
                <w:b w:val="false"/>
                <w:i w:val="false"/>
                <w:color w:val="000000"/>
                <w:sz w:val="20"/>
              </w:rPr>
              <w:t>
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Көктөбе көшесі,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r>
              <w:br/>
            </w:r>
            <w:r>
              <w:rPr>
                <w:rFonts w:ascii="Times New Roman"/>
                <w:b w:val="false"/>
                <w:i w:val="false"/>
                <w:color w:val="000000"/>
                <w:sz w:val="20"/>
              </w:rPr>
              <w:t>
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r>
              <w:br/>
            </w:r>
            <w:r>
              <w:rPr>
                <w:rFonts w:ascii="Times New Roman"/>
                <w:b w:val="false"/>
                <w:i w:val="false"/>
                <w:color w:val="000000"/>
                <w:sz w:val="20"/>
              </w:rPr>
              <w:t>
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r>
              <w:br/>
            </w:r>
            <w:r>
              <w:rPr>
                <w:rFonts w:ascii="Times New Roman"/>
                <w:b w:val="false"/>
                <w:i w:val="false"/>
                <w:color w:val="000000"/>
                <w:sz w:val="20"/>
              </w:rPr>
              <w:t>
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090908, Батыс Қазақстан облысы, Сырым ауданы, Шағырлой ауылы, Советская көшесі,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r>
              <w:br/>
            </w:r>
            <w:r>
              <w:rPr>
                <w:rFonts w:ascii="Times New Roman"/>
                <w:b w:val="false"/>
                <w:i w:val="false"/>
                <w:color w:val="000000"/>
                <w:sz w:val="20"/>
              </w:rPr>
              <w:t>
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r>
              <w:br/>
            </w:r>
            <w:r>
              <w:rPr>
                <w:rFonts w:ascii="Times New Roman"/>
                <w:b w:val="false"/>
                <w:i w:val="false"/>
                <w:color w:val="000000"/>
                <w:sz w:val="20"/>
              </w:rPr>
              <w:t>
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r>
              <w:br/>
            </w:r>
            <w:r>
              <w:rPr>
                <w:rFonts w:ascii="Times New Roman"/>
                <w:b w:val="false"/>
                <w:i w:val="false"/>
                <w:color w:val="000000"/>
                <w:sz w:val="20"/>
              </w:rPr>
              <w:t>
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r>
              <w:br/>
            </w:r>
            <w:r>
              <w:rPr>
                <w:rFonts w:ascii="Times New Roman"/>
                <w:b w:val="false"/>
                <w:i w:val="false"/>
                <w:color w:val="000000"/>
                <w:sz w:val="20"/>
              </w:rPr>
              <w:t>
871134-92-350</w:t>
            </w:r>
          </w:p>
        </w:tc>
      </w:tr>
    </w:tbl>
    <w:bookmarkStart w:name="z135" w:id="116"/>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қосымшасы</w:t>
      </w:r>
    </w:p>
    <w:bookmarkEnd w:id="11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693"/>
        <w:gridCol w:w="2793"/>
        <w:gridCol w:w="3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 әкімі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басшысы</w:t>
            </w:r>
          </w:p>
        </w:tc>
      </w:tr>
      <w:tr>
        <w:trPr>
          <w:trHeight w:val="94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көрсетудің қорытындыларына қол қою және уәкілетті органның қызметкеріне жіберу</w:t>
            </w:r>
          </w:p>
        </w:tc>
      </w:tr>
      <w:tr>
        <w:trPr>
          <w:trHeight w:val="15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басшысына қол қоюға жіберу және дайындау</w:t>
            </w:r>
          </w:p>
        </w:tc>
        <w:tc>
          <w:tcPr>
            <w:tcW w:w="0" w:type="auto"/>
            <w:vMerge/>
            <w:tcBorders>
              <w:top w:val="nil"/>
              <w:left w:val="single" w:color="cfcfcf" w:sz="5"/>
              <w:bottom w:val="single" w:color="cfcfcf" w:sz="5"/>
              <w:right w:val="single" w:color="cfcfcf" w:sz="5"/>
            </w:tcBorders>
          </w:tcPr>
          <w:p/>
        </w:tc>
      </w:tr>
      <w:tr>
        <w:trPr>
          <w:trHeight w:val="15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ауылдық округ әкіміне жіберу,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тұрғылықты жері бойынша ауылдық округ әкімі – он бес жұмыс күні ішінде;</w:t>
            </w:r>
            <w:r>
              <w:br/>
            </w:r>
            <w:r>
              <w:rPr>
                <w:rFonts w:ascii="Times New Roman"/>
                <w:b w:val="false"/>
                <w:i w:val="false"/>
                <w:color w:val="000000"/>
                <w:sz w:val="20"/>
              </w:rPr>
              <w:t>
орталық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136" w:id="117"/>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қосымшасы</w:t>
      </w:r>
    </w:p>
    <w:bookmarkEnd w:id="11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rPr>
          <w:rFonts w:ascii="Times New Roman"/>
          <w:b w:val="false"/>
          <w:i w:val="false"/>
          <w:color w:val="000000"/>
          <w:sz w:val="28"/>
        </w:rPr>
        <w:t>Уәкілетті орган мен ауылдық округ әкіміне жолыққанда</w:t>
      </w:r>
    </w:p>
    <w:p>
      <w:pPr>
        <w:spacing w:after="0"/>
        <w:ind w:left="0"/>
        <w:jc w:val="both"/>
      </w:pPr>
      <w:r>
        <w:drawing>
          <wp:inline distT="0" distB="0" distL="0" distR="0">
            <wp:extent cx="7429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29500" cy="6413500"/>
                    </a:xfrm>
                    <a:prstGeom prst="rect">
                      <a:avLst/>
                    </a:prstGeom>
                  </pic:spPr>
                </pic:pic>
              </a:graphicData>
            </a:graphic>
          </wp:inline>
        </w:drawing>
      </w:r>
    </w:p>
    <w:bookmarkStart w:name="z137" w:id="118"/>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әлеуметтiк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 қосымшасы</w:t>
      </w:r>
    </w:p>
    <w:bookmarkEnd w:id="11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w:t>
      </w:r>
      <w:r>
        <w:br/>
      </w:r>
      <w:r>
        <w:rPr>
          <w:rFonts w:ascii="Times New Roman"/>
          <w:b/>
          <w:i w:val="false"/>
          <w:color w:val="000000"/>
        </w:rPr>
        <w:t>
ҚФБ арасындағы өзара байланысты</w:t>
      </w:r>
      <w:r>
        <w:br/>
      </w:r>
      <w:r>
        <w:rPr>
          <w:rFonts w:ascii="Times New Roman"/>
          <w:b/>
          <w:i w:val="false"/>
          <w:color w:val="000000"/>
        </w:rPr>
        <w:t>
көрсететін сызба</w:t>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4422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98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