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9bb375" w14:textId="89bb37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Дене шынықтыру және спорт саласындағы мемлекеттік қызмет регламентін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Сырым ауданы әкімдігінің 2013 жылғы 14 ақпандағы № 24 қаулысы. Батыс Қазақстан облысы әділет департаментінде 2013 жылғы 18 наурызда № 3208 болып тіркелді. Күші жойылды - Батыс Қазақстан облысы Сырым ауданы әкімдігінің 2013 жылғы 27 мамырдағы № 80 қаулысымен</w:t>
      </w:r>
    </w:p>
    <w:p>
      <w:pPr>
        <w:spacing w:after="0"/>
        <w:ind w:left="0"/>
        <w:jc w:val="both"/>
      </w:pPr>
      <w:r>
        <w:rPr>
          <w:rFonts w:ascii="Times New Roman"/>
          <w:b w:val="false"/>
          <w:i w:val="false"/>
          <w:color w:val="ff0000"/>
          <w:sz w:val="28"/>
        </w:rPr>
        <w:t>      Ескерту. Күші жойылды - Батыс Қазақстан облысы Сырым ауданы әкімдігінің 27.05.2013 № 80 қаулысымен</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2000 жылғы 27 қарашадағы "Әкiмшiлiк рәсiмдер  </w:t>
      </w:r>
      <w:r>
        <w:rPr>
          <w:rFonts w:ascii="Times New Roman"/>
          <w:b w:val="false"/>
          <w:i w:val="false"/>
          <w:color w:val="000000"/>
          <w:sz w:val="28"/>
        </w:rPr>
        <w:t>туралы"</w:t>
      </w:r>
      <w:r>
        <w:rPr>
          <w:rFonts w:ascii="Times New Roman"/>
          <w:b w:val="false"/>
          <w:i w:val="false"/>
          <w:color w:val="000000"/>
          <w:sz w:val="28"/>
        </w:rPr>
        <w:t xml:space="preserve"> Заңдарын басшылыққа ала отырып, аудан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w:t>
      </w:r>
      <w:r>
        <w:rPr>
          <w:rFonts w:ascii="Times New Roman"/>
          <w:b w:val="false"/>
          <w:i w:val="false"/>
          <w:color w:val="000000"/>
          <w:sz w:val="28"/>
        </w:rPr>
        <w:t>регламенті</w:t>
      </w:r>
      <w:r>
        <w:rPr>
          <w:rFonts w:ascii="Times New Roman"/>
          <w:b w:val="false"/>
          <w:i w:val="false"/>
          <w:color w:val="000000"/>
          <w:sz w:val="28"/>
        </w:rPr>
        <w:t xml:space="preserve"> бекітілсін.</w:t>
      </w:r>
      <w:r>
        <w:br/>
      </w:r>
      <w:r>
        <w:rPr>
          <w:rFonts w:ascii="Times New Roman"/>
          <w:b w:val="false"/>
          <w:i w:val="false"/>
          <w:color w:val="000000"/>
          <w:sz w:val="28"/>
        </w:rPr>
        <w:t>
</w:t>
      </w:r>
      <w:r>
        <w:rPr>
          <w:rFonts w:ascii="Times New Roman"/>
          <w:b w:val="false"/>
          <w:i w:val="false"/>
          <w:color w:val="000000"/>
          <w:sz w:val="28"/>
        </w:rPr>
        <w:t>
      2. Осы қаулының орындалуын бақылау аудан әкімінің орынбасары Ә. Жоламановқа жүктелсін.</w:t>
      </w:r>
      <w:r>
        <w:br/>
      </w:r>
      <w:r>
        <w:rPr>
          <w:rFonts w:ascii="Times New Roman"/>
          <w:b w:val="false"/>
          <w:i w:val="false"/>
          <w:color w:val="000000"/>
          <w:sz w:val="28"/>
        </w:rPr>
        <w:t>
</w:t>
      </w:r>
      <w:r>
        <w:rPr>
          <w:rFonts w:ascii="Times New Roman"/>
          <w:b w:val="false"/>
          <w:i w:val="false"/>
          <w:color w:val="000000"/>
          <w:sz w:val="28"/>
        </w:rPr>
        <w:t>
      3. Осы қаулы алғаш ресми жарияланған күннен күнтүзбелік он күн өткен соң қолданысқа енгiзiледі.</w:t>
      </w:r>
    </w:p>
    <w:bookmarkEnd w:id="0"/>
    <w:p>
      <w:pPr>
        <w:spacing w:after="0"/>
        <w:ind w:left="0"/>
        <w:jc w:val="both"/>
      </w:pPr>
      <w:r>
        <w:rPr>
          <w:rFonts w:ascii="Times New Roman"/>
          <w:b w:val="false"/>
          <w:i/>
          <w:color w:val="000000"/>
          <w:sz w:val="28"/>
        </w:rPr>
        <w:t>      Аудан әкімі                      Р. Сапарғалиев</w:t>
      </w:r>
    </w:p>
    <w:bookmarkStart w:name="z4" w:id="1"/>
    <w:p>
      <w:pPr>
        <w:spacing w:after="0"/>
        <w:ind w:left="0"/>
        <w:jc w:val="both"/>
      </w:pPr>
      <w:r>
        <w:rPr>
          <w:rFonts w:ascii="Times New Roman"/>
          <w:b w:val="false"/>
          <w:i w:val="false"/>
          <w:color w:val="000000"/>
          <w:sz w:val="28"/>
        </w:rPr>
        <w:t>
2013 жылғы 14 ақпандағы № 24</w:t>
      </w:r>
      <w:r>
        <w:br/>
      </w:r>
      <w:r>
        <w:rPr>
          <w:rFonts w:ascii="Times New Roman"/>
          <w:b w:val="false"/>
          <w:i w:val="false"/>
          <w:color w:val="000000"/>
          <w:sz w:val="28"/>
        </w:rPr>
        <w:t>
аудан әкімдігінің қаулысымен</w:t>
      </w:r>
      <w:r>
        <w:br/>
      </w:r>
      <w:r>
        <w:rPr>
          <w:rFonts w:ascii="Times New Roman"/>
          <w:b w:val="false"/>
          <w:i w:val="false"/>
          <w:color w:val="000000"/>
          <w:sz w:val="28"/>
        </w:rPr>
        <w:t>
бекітілген</w:t>
      </w:r>
    </w:p>
    <w:bookmarkEnd w:id="1"/>
    <w:p>
      <w:pPr>
        <w:spacing w:after="0"/>
        <w:ind w:left="0"/>
        <w:jc w:val="left"/>
      </w:pPr>
      <w:r>
        <w:rPr>
          <w:rFonts w:ascii="Times New Roman"/>
          <w:b/>
          <w:i w:val="false"/>
          <w:color w:val="000000"/>
        </w:rPr>
        <w:t xml:space="preserve"> "Екiншi және үшiншi разрядтар, бірiншi,</w:t>
      </w:r>
      <w:r>
        <w:br/>
      </w:r>
      <w:r>
        <w:rPr>
          <w:rFonts w:ascii="Times New Roman"/>
          <w:b/>
          <w:i w:val="false"/>
          <w:color w:val="000000"/>
        </w:rPr>
        <w:t>
екiншi және үшiншi жасөспiрiмдік разрядтар,</w:t>
      </w:r>
      <w:r>
        <w:br/>
      </w:r>
      <w:r>
        <w:rPr>
          <w:rFonts w:ascii="Times New Roman"/>
          <w:b/>
          <w:i w:val="false"/>
          <w:color w:val="000000"/>
        </w:rPr>
        <w:t>
біліктiлiгi жоғары және орта деңгейдегi екiншi</w:t>
      </w:r>
      <w:r>
        <w:br/>
      </w:r>
      <w:r>
        <w:rPr>
          <w:rFonts w:ascii="Times New Roman"/>
          <w:b/>
          <w:i w:val="false"/>
          <w:color w:val="000000"/>
        </w:rPr>
        <w:t>
санатты жаттықтырушы, біліктiлiгi жоғары</w:t>
      </w:r>
      <w:r>
        <w:br/>
      </w:r>
      <w:r>
        <w:rPr>
          <w:rFonts w:ascii="Times New Roman"/>
          <w:b/>
          <w:i w:val="false"/>
          <w:color w:val="000000"/>
        </w:rPr>
        <w:t>
деңгейдегi екiншi санатты нұсқаушы-спортшы,</w:t>
      </w:r>
      <w:r>
        <w:br/>
      </w:r>
      <w:r>
        <w:rPr>
          <w:rFonts w:ascii="Times New Roman"/>
          <w:b/>
          <w:i w:val="false"/>
          <w:color w:val="000000"/>
        </w:rPr>
        <w:t>
біліктiлiгi жоғары және орта деңгейдегi екiншi</w:t>
      </w:r>
      <w:r>
        <w:br/>
      </w:r>
      <w:r>
        <w:rPr>
          <w:rFonts w:ascii="Times New Roman"/>
          <w:b/>
          <w:i w:val="false"/>
          <w:color w:val="000000"/>
        </w:rPr>
        <w:t>
санатты әдiскер, спорт төрешiсi спорттық</w:t>
      </w:r>
      <w:r>
        <w:br/>
      </w:r>
      <w:r>
        <w:rPr>
          <w:rFonts w:ascii="Times New Roman"/>
          <w:b/>
          <w:i w:val="false"/>
          <w:color w:val="000000"/>
        </w:rPr>
        <w:t>
разрядтары мен санаттарын беру"</w:t>
      </w:r>
      <w:r>
        <w:br/>
      </w:r>
      <w:r>
        <w:rPr>
          <w:rFonts w:ascii="Times New Roman"/>
          <w:b/>
          <w:i w:val="false"/>
          <w:color w:val="000000"/>
        </w:rPr>
        <w:t>
мемлекеттік қызмет</w:t>
      </w:r>
      <w:r>
        <w:br/>
      </w:r>
      <w:r>
        <w:rPr>
          <w:rFonts w:ascii="Times New Roman"/>
          <w:b/>
          <w:i w:val="false"/>
          <w:color w:val="000000"/>
        </w:rPr>
        <w:t>
регламенті</w:t>
      </w:r>
    </w:p>
    <w:bookmarkStart w:name="z5" w:id="2"/>
    <w:p>
      <w:pPr>
        <w:spacing w:after="0"/>
        <w:ind w:left="0"/>
        <w:jc w:val="left"/>
      </w:pPr>
      <w:r>
        <w:rPr>
          <w:rFonts w:ascii="Times New Roman"/>
          <w:b/>
          <w:i w:val="false"/>
          <w:color w:val="000000"/>
        </w:rPr>
        <w:t xml:space="preserve"> 
1. Жалпы ережелер</w:t>
      </w:r>
    </w:p>
    <w:bookmarkEnd w:id="2"/>
    <w:p>
      <w:pPr>
        <w:spacing w:after="0"/>
        <w:ind w:left="0"/>
        <w:jc w:val="both"/>
      </w:pPr>
      <w:r>
        <w:rPr>
          <w:rFonts w:ascii="Times New Roman"/>
          <w:b w:val="false"/>
          <w:i w:val="false"/>
          <w:color w:val="000000"/>
          <w:sz w:val="28"/>
        </w:rPr>
        <w:t>      1.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 регламенті (бұдан әрі - Регламент) Қазақстан Республикасының "Әкімшілік рәсімдер туралы" 2000 жылғы 27 қарашадағы Заңының 9-1 бабының </w:t>
      </w:r>
      <w:r>
        <w:rPr>
          <w:rFonts w:ascii="Times New Roman"/>
          <w:b w:val="false"/>
          <w:i w:val="false"/>
          <w:color w:val="000000"/>
          <w:sz w:val="28"/>
        </w:rPr>
        <w:t>4 тармағына</w:t>
      </w:r>
      <w:r>
        <w:rPr>
          <w:rFonts w:ascii="Times New Roman"/>
          <w:b w:val="false"/>
          <w:i w:val="false"/>
          <w:color w:val="000000"/>
          <w:sz w:val="28"/>
        </w:rPr>
        <w:t xml:space="preserve"> сәйкес жасалған.</w:t>
      </w:r>
      <w:r>
        <w:br/>
      </w:r>
      <w:r>
        <w:rPr>
          <w:rFonts w:ascii="Times New Roman"/>
          <w:b w:val="false"/>
          <w:i w:val="false"/>
          <w:color w:val="000000"/>
          <w:sz w:val="28"/>
        </w:rPr>
        <w:t>
      2. "Екiншi және үшiншi разрядтар, бірiншi, екiншi және үшiншi жасөспiрiмдік разрядтар, біліктiлiгi жоғары және орта деңгейдегi екiншi санатты жаттықтырушы, біліктiлiгi жоғары деңгейдегi екiншi санатты нұсқаушы-спортшы, біліктiлiгi жоғары және орта деңгейдегi екiншi санатты әдiскер, спорт төрешiсi спорттық разрядтары мен санаттарын беру" мемлекеттік қызметі (бұдан әрі – мемлекеттік қызмет) Қазақстан Республикасы Көлік және коммуникация министрлігі Мемлекеттік қызметтердің автоматтандырылуын және халыққа қызмет көрсету орталықтары қызметтерінің үйлестірілуін бақылау жөніндегі комитетінің "Халыққа қызмет көрсету" Республикалық мемлекеттік кәсіпорны "Батыс Қазақстан облысы бойынша халыққа қызмет көрсету орталығы" филиалының Сырым ауданының бөлімі (бұдан әрі – орталық) арқылы "Сырым ауданының мәдениет, тілдерді дамыту, дене шынықтыру және спорт бөлімі" мемлекеттік мекемесімен көрсетіледі (бұдан әрі - уәкілетті орган).</w:t>
      </w:r>
      <w:r>
        <w:br/>
      </w:r>
      <w:r>
        <w:rPr>
          <w:rFonts w:ascii="Times New Roman"/>
          <w:b w:val="false"/>
          <w:i w:val="false"/>
          <w:color w:val="000000"/>
          <w:sz w:val="28"/>
        </w:rPr>
        <w:t>
      3. Көрсетілетін мемлекеттік қызметтің нысаны: автоматтандырылмаған.</w:t>
      </w:r>
      <w:r>
        <w:br/>
      </w:r>
      <w:r>
        <w:rPr>
          <w:rFonts w:ascii="Times New Roman"/>
          <w:b w:val="false"/>
          <w:i w:val="false"/>
          <w:color w:val="000000"/>
          <w:sz w:val="28"/>
        </w:rPr>
        <w:t>
      4. Мемлекеттік қызмет Қазақстан Республикасының 1999 жылғы 2 желтоқсандағы "Дене шынықтыру және спорт туралы" </w:t>
      </w:r>
      <w:r>
        <w:rPr>
          <w:rFonts w:ascii="Times New Roman"/>
          <w:b w:val="false"/>
          <w:i w:val="false"/>
          <w:color w:val="000000"/>
          <w:sz w:val="28"/>
        </w:rPr>
        <w:t>Заңы</w:t>
      </w:r>
      <w:r>
        <w:rPr>
          <w:rFonts w:ascii="Times New Roman"/>
          <w:b w:val="false"/>
          <w:i w:val="false"/>
          <w:color w:val="000000"/>
          <w:sz w:val="28"/>
        </w:rPr>
        <w:t>, Қазақстан Республикасы Үкіметінің 2012 жылғы 27 шілдедегі "Қазақстан Республикасы Спорт және дене шынықтыру істері агенттігі, дене шынықтыру және спорт саласындағы жергілікті атқарушы органдар көрсететін мемлекеттік қызмет стандарттарын бекіту туралы" № 981 </w:t>
      </w:r>
      <w:r>
        <w:rPr>
          <w:rFonts w:ascii="Times New Roman"/>
          <w:b w:val="false"/>
          <w:i w:val="false"/>
          <w:color w:val="000000"/>
          <w:sz w:val="28"/>
        </w:rPr>
        <w:t>қаулысы</w:t>
      </w:r>
      <w:r>
        <w:rPr>
          <w:rFonts w:ascii="Times New Roman"/>
          <w:b w:val="false"/>
          <w:i w:val="false"/>
          <w:color w:val="000000"/>
          <w:sz w:val="28"/>
        </w:rPr>
        <w:t xml:space="preserve"> негізінде ұсынылады (бұдан әрі - Стандарт).</w:t>
      </w:r>
      <w:r>
        <w:br/>
      </w:r>
      <w:r>
        <w:rPr>
          <w:rFonts w:ascii="Times New Roman"/>
          <w:b w:val="false"/>
          <w:i w:val="false"/>
          <w:color w:val="000000"/>
          <w:sz w:val="28"/>
        </w:rPr>
        <w:t>
      5. Мемлекеттік қызмет көрсету тәртiбi туралы толық ақпарат Қазақстан Республикасы Спорт және дене шынықтыру iстерi агенттiгiнiң www.mts.gov.kz, "Мемлекеттiк қызметтер" бөлiмiнде, "Халыққа қызмет көрсету орталығы" республикалық мемлекеттiк кәсiпорнының www.con.gov.kz интернет-ресурстарында, мемлекеттiк қызмет ұсынылатын жерлерде уәкiлеттi органның стенділерінде орналасқан.</w:t>
      </w:r>
      <w:r>
        <w:br/>
      </w:r>
      <w:r>
        <w:rPr>
          <w:rFonts w:ascii="Times New Roman"/>
          <w:b w:val="false"/>
          <w:i w:val="false"/>
          <w:color w:val="000000"/>
          <w:sz w:val="28"/>
        </w:rPr>
        <w:t>
      Уәкілетті органның мекен-жайы: индекс 090900, Батыс Қазақстан облысы, Сырым ауданы, Жымпиты ауылы, Қазақстан көшесі, 10, телефон: 8(71134) 31208.</w:t>
      </w:r>
      <w:r>
        <w:br/>
      </w:r>
      <w:r>
        <w:rPr>
          <w:rFonts w:ascii="Times New Roman"/>
          <w:b w:val="false"/>
          <w:i w:val="false"/>
          <w:color w:val="000000"/>
          <w:sz w:val="28"/>
        </w:rPr>
        <w:t>
      6. Мемлекеттік қызмет спорттық разрядтары мен біліктіліктерін ресми тану мақсатында жаттықтырушыларға, әдіскерлерге, нұсқаушыларға, спортшыларға және спорт төрешілеріне (бұдан әрі - алушы) көрсетіледі.</w:t>
      </w:r>
      <w:r>
        <w:br/>
      </w:r>
      <w:r>
        <w:rPr>
          <w:rFonts w:ascii="Times New Roman"/>
          <w:b w:val="false"/>
          <w:i w:val="false"/>
          <w:color w:val="000000"/>
          <w:sz w:val="28"/>
        </w:rPr>
        <w:t>
      7. Мемлекеттік қызмет нәтижесі қағаз жеткізгіште 5 жыл мерзімге спорттық разряд немесе санат беру туралы бұйрықтан үзінді көшірме не мемлекеттік қызметті көрсетуден бас тарту туралы электрондық құжат нысандағы дәлелді жауап болып табылады.</w:t>
      </w:r>
    </w:p>
    <w:bookmarkStart w:name="z6" w:id="3"/>
    <w:p>
      <w:pPr>
        <w:spacing w:after="0"/>
        <w:ind w:left="0"/>
        <w:jc w:val="left"/>
      </w:pPr>
      <w:r>
        <w:rPr>
          <w:rFonts w:ascii="Times New Roman"/>
          <w:b/>
          <w:i w:val="false"/>
          <w:color w:val="000000"/>
        </w:rPr>
        <w:t xml:space="preserve"> 
2. Мемлекеттік қызмет көрсету</w:t>
      </w:r>
      <w:r>
        <w:br/>
      </w:r>
      <w:r>
        <w:rPr>
          <w:rFonts w:ascii="Times New Roman"/>
          <w:b/>
          <w:i w:val="false"/>
          <w:color w:val="000000"/>
        </w:rPr>
        <w:t>
тәртібінің талаптары</w:t>
      </w:r>
    </w:p>
    <w:bookmarkEnd w:id="3"/>
    <w:p>
      <w:pPr>
        <w:spacing w:after="0"/>
        <w:ind w:left="0"/>
        <w:jc w:val="both"/>
      </w:pPr>
      <w:r>
        <w:rPr>
          <w:rFonts w:ascii="Times New Roman"/>
          <w:b w:val="false"/>
          <w:i w:val="false"/>
          <w:color w:val="000000"/>
          <w:sz w:val="28"/>
        </w:rPr>
        <w:t>      8. Мемлекеттiк қызмет көрсету мерзiмi:</w:t>
      </w:r>
      <w:r>
        <w:br/>
      </w:r>
      <w:r>
        <w:rPr>
          <w:rFonts w:ascii="Times New Roman"/>
          <w:b w:val="false"/>
          <w:i w:val="false"/>
          <w:color w:val="000000"/>
          <w:sz w:val="28"/>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8"/>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8"/>
        </w:rPr>
        <w:t>
      3) алушы жүгiнген күнi сол жерде көрсетiлетiн мемлекеттiк қызметтi алушыға қызмет көрсетудiң жол берiлетiн ең көп уақыты 20 минуттан аспайды.</w:t>
      </w:r>
      <w:r>
        <w:br/>
      </w:r>
      <w:r>
        <w:rPr>
          <w:rFonts w:ascii="Times New Roman"/>
          <w:b w:val="false"/>
          <w:i w:val="false"/>
          <w:color w:val="000000"/>
          <w:sz w:val="28"/>
        </w:rPr>
        <w:t>
      9. Мемлекеттік қызмет тегін көрсетіледі.</w:t>
      </w:r>
      <w:r>
        <w:br/>
      </w:r>
      <w:r>
        <w:rPr>
          <w:rFonts w:ascii="Times New Roman"/>
          <w:b w:val="false"/>
          <w:i w:val="false"/>
          <w:color w:val="000000"/>
          <w:sz w:val="28"/>
        </w:rPr>
        <w:t>
      10. Уәкілетті органда жұмыс кестесі демалыс және мереке күндерiн қоспағанда, сағат 9-00 -ден бастап 18-30-ға дейiн, түскi үзiлiс сағат 13-00-ден бастап 14-30-ға дейiн.</w:t>
      </w:r>
      <w:r>
        <w:br/>
      </w:r>
      <w:r>
        <w:rPr>
          <w:rFonts w:ascii="Times New Roman"/>
          <w:b w:val="false"/>
          <w:i w:val="false"/>
          <w:color w:val="000000"/>
          <w:sz w:val="28"/>
        </w:rPr>
        <w:t>
      Орталықтың жұмыс кестесі жексенбі және мереке күндерін қоспағанда, күн сайын дүйсенбіден сенбіні қоса алғанда, 9.00-ден 19.00-ге дейін, түскі үзіліссіз.</w:t>
      </w:r>
      <w:r>
        <w:br/>
      </w:r>
      <w:r>
        <w:rPr>
          <w:rFonts w:ascii="Times New Roman"/>
          <w:b w:val="false"/>
          <w:i w:val="false"/>
          <w:color w:val="000000"/>
          <w:sz w:val="28"/>
        </w:rPr>
        <w:t>
      Қабылдау алдын ала жазылусыз және жедел қызмет көрсетусіз "электронды" кезек тәртібінде жүзеге асырылады.</w:t>
      </w:r>
      <w:r>
        <w:br/>
      </w:r>
      <w:r>
        <w:rPr>
          <w:rFonts w:ascii="Times New Roman"/>
          <w:b w:val="false"/>
          <w:i w:val="false"/>
          <w:color w:val="000000"/>
          <w:sz w:val="28"/>
        </w:rPr>
        <w:t>
      11. Мемлекеттік қызмет мүмкіндіктері шектеулі тұтынушыларға қызмет көрсету үшін жағдайлар көзделген анықтама бюросы, күту креслосы, бланкілерді толтыру үлгілерімен ақпараттық стенділер орналастырылған орталықтың үй-жайында көрсетіледі.</w:t>
      </w:r>
    </w:p>
    <w:bookmarkStart w:name="z7" w:id="4"/>
    <w:p>
      <w:pPr>
        <w:spacing w:after="0"/>
        <w:ind w:left="0"/>
        <w:jc w:val="left"/>
      </w:pPr>
      <w:r>
        <w:rPr>
          <w:rFonts w:ascii="Times New Roman"/>
          <w:b/>
          <w:i w:val="false"/>
          <w:color w:val="000000"/>
        </w:rPr>
        <w:t xml:space="preserve"> 
3. Мемлекеттік қызмет көрсету үдерісіндегі</w:t>
      </w:r>
      <w:r>
        <w:br/>
      </w:r>
      <w:r>
        <w:rPr>
          <w:rFonts w:ascii="Times New Roman"/>
          <w:b/>
          <w:i w:val="false"/>
          <w:color w:val="000000"/>
        </w:rPr>
        <w:t>
іс-әрекет (өзара іс-қимыл) тәртібін сипаттау</w:t>
      </w:r>
    </w:p>
    <w:bookmarkEnd w:id="4"/>
    <w:p>
      <w:pPr>
        <w:spacing w:after="0"/>
        <w:ind w:left="0"/>
        <w:jc w:val="both"/>
      </w:pPr>
      <w:r>
        <w:rPr>
          <w:rFonts w:ascii="Times New Roman"/>
          <w:b w:val="false"/>
          <w:i w:val="false"/>
          <w:color w:val="000000"/>
          <w:sz w:val="28"/>
        </w:rPr>
        <w:t>      12. Мемлекеттік қызметті алу үшін алушылар Стандарттың </w:t>
      </w:r>
      <w:r>
        <w:rPr>
          <w:rFonts w:ascii="Times New Roman"/>
          <w:b w:val="false"/>
          <w:i w:val="false"/>
          <w:color w:val="000000"/>
          <w:sz w:val="28"/>
        </w:rPr>
        <w:t>11 тармағына</w:t>
      </w:r>
      <w:r>
        <w:rPr>
          <w:rFonts w:ascii="Times New Roman"/>
          <w:b w:val="false"/>
          <w:i w:val="false"/>
          <w:color w:val="000000"/>
          <w:sz w:val="28"/>
        </w:rPr>
        <w:t xml:space="preserve"> айқындалған құжаттарды тапсырады.</w:t>
      </w:r>
      <w:r>
        <w:br/>
      </w:r>
      <w:r>
        <w:rPr>
          <w:rFonts w:ascii="Times New Roman"/>
          <w:b w:val="false"/>
          <w:i w:val="false"/>
          <w:color w:val="000000"/>
          <w:sz w:val="28"/>
        </w:rPr>
        <w:t>
      13. Мемлекеттiк қызметтi алу үшiн барлық қажеттi құжаттар тапсырылған кезде алушыға мыналар көрсетiле отырып тиiстi құжаттардың қабылданғаны туралы қолхат берiледi:</w:t>
      </w:r>
      <w:r>
        <w:br/>
      </w:r>
      <w:r>
        <w:rPr>
          <w:rFonts w:ascii="Times New Roman"/>
          <w:b w:val="false"/>
          <w:i w:val="false"/>
          <w:color w:val="000000"/>
          <w:sz w:val="28"/>
        </w:rPr>
        <w:t>
      1) сұрауды қабылдау күнi мен нөмiрi;</w:t>
      </w:r>
      <w:r>
        <w:br/>
      </w:r>
      <w:r>
        <w:rPr>
          <w:rFonts w:ascii="Times New Roman"/>
          <w:b w:val="false"/>
          <w:i w:val="false"/>
          <w:color w:val="000000"/>
          <w:sz w:val="28"/>
        </w:rPr>
        <w:t>
      2) сұрау жасалған мемлекеттiк қызмет түрi;</w:t>
      </w:r>
      <w:r>
        <w:br/>
      </w:r>
      <w:r>
        <w:rPr>
          <w:rFonts w:ascii="Times New Roman"/>
          <w:b w:val="false"/>
          <w:i w:val="false"/>
          <w:color w:val="000000"/>
          <w:sz w:val="28"/>
        </w:rPr>
        <w:t>
      3) қоса берiлген құжаттардың саны мен атауы;</w:t>
      </w:r>
      <w:r>
        <w:br/>
      </w:r>
      <w:r>
        <w:rPr>
          <w:rFonts w:ascii="Times New Roman"/>
          <w:b w:val="false"/>
          <w:i w:val="false"/>
          <w:color w:val="000000"/>
          <w:sz w:val="28"/>
        </w:rPr>
        <w:t>
      4) құжаттарды беру күнi (уақыты) мен орны;</w:t>
      </w:r>
      <w:r>
        <w:br/>
      </w:r>
      <w:r>
        <w:rPr>
          <w:rFonts w:ascii="Times New Roman"/>
          <w:b w:val="false"/>
          <w:i w:val="false"/>
          <w:color w:val="000000"/>
          <w:sz w:val="28"/>
        </w:rPr>
        <w:t>
      5) құжаттарды ресiмдеуге өтiнiштi қабылдаған орталық қызметкерiнiң тегi, аты, әкесiнiң аты;</w:t>
      </w:r>
      <w:r>
        <w:br/>
      </w:r>
      <w:r>
        <w:rPr>
          <w:rFonts w:ascii="Times New Roman"/>
          <w:b w:val="false"/>
          <w:i w:val="false"/>
          <w:color w:val="000000"/>
          <w:sz w:val="28"/>
        </w:rPr>
        <w:t>
      6) алушының тегi, аты, әкесiнiң аты, уәкiлеттi өкiлдiң тегi, аты, әкесiнiң аты және олардың байланыс телефондары.</w:t>
      </w:r>
      <w:r>
        <w:br/>
      </w:r>
      <w:r>
        <w:rPr>
          <w:rFonts w:ascii="Times New Roman"/>
          <w:b w:val="false"/>
          <w:i w:val="false"/>
          <w:color w:val="000000"/>
          <w:sz w:val="28"/>
        </w:rPr>
        <w:t>
      14. Стандарттың </w:t>
      </w:r>
      <w:r>
        <w:rPr>
          <w:rFonts w:ascii="Times New Roman"/>
          <w:b w:val="false"/>
          <w:i w:val="false"/>
          <w:color w:val="000000"/>
          <w:sz w:val="28"/>
        </w:rPr>
        <w:t>16 тармағында</w:t>
      </w:r>
      <w:r>
        <w:rPr>
          <w:rFonts w:ascii="Times New Roman"/>
          <w:b w:val="false"/>
          <w:i w:val="false"/>
          <w:color w:val="000000"/>
          <w:sz w:val="28"/>
        </w:rPr>
        <w:t xml:space="preserve"> көзделген жағдайларда мемлекеттік қызмет көрсетуден бас тартылады.</w:t>
      </w:r>
      <w:r>
        <w:br/>
      </w:r>
      <w:r>
        <w:rPr>
          <w:rFonts w:ascii="Times New Roman"/>
          <w:b w:val="false"/>
          <w:i w:val="false"/>
          <w:color w:val="000000"/>
          <w:sz w:val="28"/>
        </w:rPr>
        <w:t>
      15. Мемлекеттік қызмет көрсету үдерісінде келесі құрылымдық-функционалдық бірліктер (бұдан әрі - ҚФБ) қатысады:</w:t>
      </w:r>
      <w:r>
        <w:br/>
      </w:r>
      <w:r>
        <w:rPr>
          <w:rFonts w:ascii="Times New Roman"/>
          <w:b w:val="false"/>
          <w:i w:val="false"/>
          <w:color w:val="000000"/>
          <w:sz w:val="28"/>
        </w:rPr>
        <w:t>
      1) орталықтың инспекторы;</w:t>
      </w:r>
      <w:r>
        <w:br/>
      </w:r>
      <w:r>
        <w:rPr>
          <w:rFonts w:ascii="Times New Roman"/>
          <w:b w:val="false"/>
          <w:i w:val="false"/>
          <w:color w:val="000000"/>
          <w:sz w:val="28"/>
        </w:rPr>
        <w:t>
      2) уәкілетті органның маманы;</w:t>
      </w:r>
      <w:r>
        <w:br/>
      </w:r>
      <w:r>
        <w:rPr>
          <w:rFonts w:ascii="Times New Roman"/>
          <w:b w:val="false"/>
          <w:i w:val="false"/>
          <w:color w:val="000000"/>
          <w:sz w:val="28"/>
        </w:rPr>
        <w:t>
      3) уәкілетті органның басшысы.</w:t>
      </w:r>
      <w:r>
        <w:br/>
      </w:r>
      <w:r>
        <w:rPr>
          <w:rFonts w:ascii="Times New Roman"/>
          <w:b w:val="false"/>
          <w:i w:val="false"/>
          <w:color w:val="000000"/>
          <w:sz w:val="28"/>
        </w:rPr>
        <w:t>
      16. Әр әкімшілік әрекеттің (рәсімнің) орындау мерзімін көрсете отырып, әр ҚФБ әкімшілік әрекеттерінің (рәсімдерінің) өзара әрекеттестігі мен реттілігінің мәтіндік кестелік сипаттамасы осы Регламентке </w:t>
      </w:r>
      <w:r>
        <w:rPr>
          <w:rFonts w:ascii="Times New Roman"/>
          <w:b w:val="false"/>
          <w:i w:val="false"/>
          <w:color w:val="000000"/>
          <w:sz w:val="28"/>
        </w:rPr>
        <w:t>1 қосымшада</w:t>
      </w:r>
      <w:r>
        <w:rPr>
          <w:rFonts w:ascii="Times New Roman"/>
          <w:b w:val="false"/>
          <w:i w:val="false"/>
          <w:color w:val="000000"/>
          <w:sz w:val="28"/>
        </w:rPr>
        <w:t xml:space="preserve"> көрсетілген.</w:t>
      </w:r>
      <w:r>
        <w:br/>
      </w:r>
      <w:r>
        <w:rPr>
          <w:rFonts w:ascii="Times New Roman"/>
          <w:b w:val="false"/>
          <w:i w:val="false"/>
          <w:color w:val="000000"/>
          <w:sz w:val="28"/>
        </w:rPr>
        <w:t>
      17. Мемлекеттік қызмет көрсету үдерісінде әкімшілік әрекеттердің логикалық реттілігі мен ҚФБ арасындағы өзара байланысты көрсететін сызбалар осы Регламентке </w:t>
      </w:r>
      <w:r>
        <w:rPr>
          <w:rFonts w:ascii="Times New Roman"/>
          <w:b w:val="false"/>
          <w:i w:val="false"/>
          <w:color w:val="000000"/>
          <w:sz w:val="28"/>
        </w:rPr>
        <w:t>2 қосымшада</w:t>
      </w:r>
      <w:r>
        <w:rPr>
          <w:rFonts w:ascii="Times New Roman"/>
          <w:b w:val="false"/>
          <w:i w:val="false"/>
          <w:color w:val="000000"/>
          <w:sz w:val="28"/>
        </w:rPr>
        <w:t xml:space="preserve"> берілген.</w:t>
      </w:r>
    </w:p>
    <w:bookmarkStart w:name="z8" w:id="5"/>
    <w:p>
      <w:pPr>
        <w:spacing w:after="0"/>
        <w:ind w:left="0"/>
        <w:jc w:val="left"/>
      </w:pPr>
      <w:r>
        <w:rPr>
          <w:rFonts w:ascii="Times New Roman"/>
          <w:b/>
          <w:i w:val="false"/>
          <w:color w:val="000000"/>
        </w:rPr>
        <w:t xml:space="preserve"> 
4. Мемлекеттік қызмет көрсететін лауазымды</w:t>
      </w:r>
      <w:r>
        <w:br/>
      </w:r>
      <w:r>
        <w:rPr>
          <w:rFonts w:ascii="Times New Roman"/>
          <w:b/>
          <w:i w:val="false"/>
          <w:color w:val="000000"/>
        </w:rPr>
        <w:t>
тұлғалардың жауапкершілігі</w:t>
      </w:r>
    </w:p>
    <w:bookmarkEnd w:id="5"/>
    <w:p>
      <w:pPr>
        <w:spacing w:after="0"/>
        <w:ind w:left="0"/>
        <w:jc w:val="both"/>
      </w:pPr>
      <w:r>
        <w:rPr>
          <w:rFonts w:ascii="Times New Roman"/>
          <w:b w:val="false"/>
          <w:i w:val="false"/>
          <w:color w:val="000000"/>
          <w:sz w:val="28"/>
        </w:rPr>
        <w:t>      18. Мемлекеттік қызмет көрсету тәртібін бұзғаны үшін лауазымды тұлғалар Қазақстан Республикасының заңнамаларымен қарастырылған жауапкершілікке тартылады.</w:t>
      </w:r>
    </w:p>
    <w:bookmarkStart w:name="z9" w:id="6"/>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1-қосымша</w:t>
      </w:r>
    </w:p>
    <w:bookmarkEnd w:id="6"/>
    <w:p>
      <w:pPr>
        <w:spacing w:after="0"/>
        <w:ind w:left="0"/>
        <w:jc w:val="left"/>
      </w:pPr>
      <w:r>
        <w:rPr>
          <w:rFonts w:ascii="Times New Roman"/>
          <w:b/>
          <w:i w:val="false"/>
          <w:color w:val="000000"/>
        </w:rPr>
        <w:t xml:space="preserve"> Әр әкімшілік әрекеттің (рәсімнің) орындау</w:t>
      </w:r>
      <w:r>
        <w:br/>
      </w:r>
      <w:r>
        <w:rPr>
          <w:rFonts w:ascii="Times New Roman"/>
          <w:b/>
          <w:i w:val="false"/>
          <w:color w:val="000000"/>
        </w:rPr>
        <w:t>
мерзімін көрсете отырып, әр ҚФБ әкімшілік</w:t>
      </w:r>
      <w:r>
        <w:br/>
      </w:r>
      <w:r>
        <w:rPr>
          <w:rFonts w:ascii="Times New Roman"/>
          <w:b/>
          <w:i w:val="false"/>
          <w:color w:val="000000"/>
        </w:rPr>
        <w:t>
әрекеттерінің (рәсімдерінің) өзара әрекеттестігі</w:t>
      </w:r>
      <w:r>
        <w:br/>
      </w:r>
      <w:r>
        <w:rPr>
          <w:rFonts w:ascii="Times New Roman"/>
          <w:b/>
          <w:i w:val="false"/>
          <w:color w:val="000000"/>
        </w:rPr>
        <w:t>
мен реттілігінің мәтіндік кестелік сипаттамасы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03"/>
        <w:gridCol w:w="3887"/>
        <w:gridCol w:w="397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іс-әрекет (барысы, жұмыс ағыны)</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ҚФБ-1</w:t>
            </w:r>
            <w:r>
              <w:br/>
            </w:r>
            <w:r>
              <w:rPr>
                <w:rFonts w:ascii="Times New Roman"/>
                <w:b w:val="false"/>
                <w:i w:val="false"/>
                <w:color w:val="000000"/>
                <w:sz w:val="20"/>
              </w:rPr>
              <w:t>
Орталық инспекторы</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ҚФБ-2</w:t>
            </w:r>
            <w:r>
              <w:br/>
            </w:r>
            <w:r>
              <w:rPr>
                <w:rFonts w:ascii="Times New Roman"/>
                <w:b w:val="false"/>
                <w:i w:val="false"/>
                <w:color w:val="000000"/>
                <w:sz w:val="20"/>
              </w:rPr>
              <w:t>
Уәкілетті органның маманы</w:t>
            </w:r>
          </w:p>
        </w:tc>
        <w:tc>
          <w:tcPr>
            <w:tcW w:w="39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ҚФБ-3</w:t>
            </w:r>
            <w:r>
              <w:br/>
            </w:r>
            <w:r>
              <w:rPr>
                <w:rFonts w:ascii="Times New Roman"/>
                <w:b w:val="false"/>
                <w:i w:val="false"/>
                <w:color w:val="000000"/>
                <w:sz w:val="20"/>
              </w:rPr>
              <w:t>
Уәкілетті органның басшысы</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қабылдайды, тіркейді және қолхат береді.</w:t>
            </w:r>
          </w:p>
        </w:tc>
        <w:tc>
          <w:tcPr>
            <w:tcW w:w="38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Құжаттарды тексеру. Уәкілетті органның басшысына құжаттарды дайындау және жолдау.</w:t>
            </w:r>
          </w:p>
        </w:tc>
        <w:tc>
          <w:tcPr>
            <w:tcW w:w="397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іс-әрекет</w:t>
            </w:r>
            <w:r>
              <w:br/>
            </w:r>
            <w:r>
              <w:rPr>
                <w:rFonts w:ascii="Times New Roman"/>
                <w:b w:val="false"/>
                <w:i w:val="false"/>
                <w:color w:val="000000"/>
                <w:sz w:val="20"/>
              </w:rPr>
              <w:t>
Ұсынған құжаттарды қарастыру. Спорттық разряд немесе санат беру туралы бұйрығына немесе мемлекеттік қызметті көрсетуден бас тарту дәлелдi жауабына қол қою.</w:t>
            </w: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Құжаттарды уәкілетті органға жібередіу.</w:t>
            </w:r>
          </w:p>
        </w:tc>
        <w:tc>
          <w:tcPr>
            <w:tcW w:w="38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іс-әрекет</w:t>
            </w:r>
            <w:r>
              <w:br/>
            </w:r>
            <w:r>
              <w:rPr>
                <w:rFonts w:ascii="Times New Roman"/>
                <w:b w:val="false"/>
                <w:i w:val="false"/>
                <w:color w:val="000000"/>
                <w:sz w:val="20"/>
              </w:rPr>
              <w:t>
Спорттық разряд немесе санат беру туралы бұйрықтан үзінді көшірме не мемлекеттiк көрсетуден бас тарту туралы дәлелді жауапты әзiрлеу.</w:t>
            </w:r>
          </w:p>
          <w:p>
            <w:pPr>
              <w:spacing w:after="20"/>
              <w:ind w:left="20"/>
              <w:jc w:val="both"/>
            </w:pPr>
            <w:r>
              <w:rPr>
                <w:rFonts w:ascii="Times New Roman"/>
                <w:b w:val="false"/>
                <w:i w:val="false"/>
                <w:color w:val="000000"/>
                <w:sz w:val="20"/>
              </w:rPr>
              <w:t>Дайын құжаттарды орталыққа жолдау.</w:t>
            </w:r>
          </w:p>
        </w:tc>
        <w:tc>
          <w:tcPr>
            <w:tcW w:w="0" w:type="auto"/>
            <w:vMerge/>
            <w:tcBorders>
              <w:top w:val="nil"/>
              <w:left w:val="single" w:color="cfcfcf" w:sz="5"/>
              <w:bottom w:val="single" w:color="cfcfcf" w:sz="5"/>
              <w:right w:val="single" w:color="cfcfcf" w:sz="5"/>
            </w:tcBorders>
          </w:tcPr>
          <w:p/>
        </w:tc>
      </w:tr>
      <w:tr>
        <w:trPr>
          <w:trHeight w:val="30" w:hRule="atLeast"/>
        </w:trPr>
        <w:tc>
          <w:tcPr>
            <w:tcW w:w="38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іс-әрекет</w:t>
            </w:r>
            <w:r>
              <w:br/>
            </w:r>
            <w:r>
              <w:rPr>
                <w:rFonts w:ascii="Times New Roman"/>
                <w:b w:val="false"/>
                <w:i w:val="false"/>
                <w:color w:val="000000"/>
                <w:sz w:val="20"/>
              </w:rPr>
              <w:t>
Алушыға уәкілетті органнан спорттық разряд немесе санат тағайындау бұйрықтан үзінді көшірме немесе мемлекеттік қызметті тағайындаудан бас тартқаны туралы дәлелді жауапты береді.</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Орындау мерзімі:</w:t>
            </w:r>
            <w:r>
              <w:br/>
            </w:r>
            <w:r>
              <w:rPr>
                <w:rFonts w:ascii="Times New Roman"/>
                <w:b w:val="false"/>
                <w:i w:val="false"/>
                <w:color w:val="000000"/>
                <w:sz w:val="20"/>
              </w:rPr>
              <w:t>
1) мемлекеттiк қызмет көрсету мерзiмi алушы жүгiнген сәттен бастап күнтiзбелiк 30 күннен аспайды (құжаттарды қабылдау күнi мемлекеттiк қызмет көрсету мерзiмiне кiрмейдi, бұл ретте уәкілетті орган мемлекеттiк қызмет көрсету нәтижесiн мемлекеттiк қызмет көрсету мерзiмi аяқталғанға бiр күн қалғанда ұсынады);</w:t>
            </w:r>
            <w:r>
              <w:br/>
            </w:r>
            <w:r>
              <w:rPr>
                <w:rFonts w:ascii="Times New Roman"/>
                <w:b w:val="false"/>
                <w:i w:val="false"/>
                <w:color w:val="000000"/>
                <w:sz w:val="20"/>
              </w:rPr>
              <w:t>
2) алушы жүгiнген күнi сол жерде көрсетiлетiн мемлекеттiк қызметтi алуға дейiнгi күтудiң жол берiлетiн ең көп уақыты 20 минуттан аспайды;</w:t>
            </w:r>
            <w:r>
              <w:br/>
            </w:r>
            <w:r>
              <w:rPr>
                <w:rFonts w:ascii="Times New Roman"/>
                <w:b w:val="false"/>
                <w:i w:val="false"/>
                <w:color w:val="000000"/>
                <w:sz w:val="20"/>
              </w:rPr>
              <w:t>
3) алушы жүгiнген күнi сол жерде көрсетiлетiн мемлекеттiк қызметтi алушыға қызмет көрсетудiң жол берiлетiн ең көп уақыты 20 минуттан аспайды.</w:t>
            </w:r>
          </w:p>
        </w:tc>
      </w:tr>
    </w:tbl>
    <w:bookmarkStart w:name="z10" w:id="7"/>
    <w:p>
      <w:pPr>
        <w:spacing w:after="0"/>
        <w:ind w:left="0"/>
        <w:jc w:val="both"/>
      </w:pPr>
      <w:r>
        <w:rPr>
          <w:rFonts w:ascii="Times New Roman"/>
          <w:b w:val="false"/>
          <w:i w:val="false"/>
          <w:color w:val="000000"/>
          <w:sz w:val="28"/>
        </w:rPr>
        <w:t>
"Екiншi және үшiншi разрядтар,</w:t>
      </w:r>
      <w:r>
        <w:br/>
      </w:r>
      <w:r>
        <w:rPr>
          <w:rFonts w:ascii="Times New Roman"/>
          <w:b w:val="false"/>
          <w:i w:val="false"/>
          <w:color w:val="000000"/>
          <w:sz w:val="28"/>
        </w:rPr>
        <w:t>
бірiншi, екiншi және үшiншi</w:t>
      </w:r>
      <w:r>
        <w:br/>
      </w:r>
      <w:r>
        <w:rPr>
          <w:rFonts w:ascii="Times New Roman"/>
          <w:b w:val="false"/>
          <w:i w:val="false"/>
          <w:color w:val="000000"/>
          <w:sz w:val="28"/>
        </w:rPr>
        <w:t>
жасөспiрiмдік разрядтар,</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жаттықтырушы, біліктiлiгi</w:t>
      </w:r>
      <w:r>
        <w:br/>
      </w:r>
      <w:r>
        <w:rPr>
          <w:rFonts w:ascii="Times New Roman"/>
          <w:b w:val="false"/>
          <w:i w:val="false"/>
          <w:color w:val="000000"/>
          <w:sz w:val="28"/>
        </w:rPr>
        <w:t>
жоғары деңгейдегi екiншi</w:t>
      </w:r>
      <w:r>
        <w:br/>
      </w:r>
      <w:r>
        <w:rPr>
          <w:rFonts w:ascii="Times New Roman"/>
          <w:b w:val="false"/>
          <w:i w:val="false"/>
          <w:color w:val="000000"/>
          <w:sz w:val="28"/>
        </w:rPr>
        <w:t>
санатты нұсқаушы-спортшы,</w:t>
      </w:r>
      <w:r>
        <w:br/>
      </w:r>
      <w:r>
        <w:rPr>
          <w:rFonts w:ascii="Times New Roman"/>
          <w:b w:val="false"/>
          <w:i w:val="false"/>
          <w:color w:val="000000"/>
          <w:sz w:val="28"/>
        </w:rPr>
        <w:t>
біліктiлiгi жоғары және орта</w:t>
      </w:r>
      <w:r>
        <w:br/>
      </w:r>
      <w:r>
        <w:rPr>
          <w:rFonts w:ascii="Times New Roman"/>
          <w:b w:val="false"/>
          <w:i w:val="false"/>
          <w:color w:val="000000"/>
          <w:sz w:val="28"/>
        </w:rPr>
        <w:t>
деңгейдегi екiншi санатты</w:t>
      </w:r>
      <w:r>
        <w:br/>
      </w:r>
      <w:r>
        <w:rPr>
          <w:rFonts w:ascii="Times New Roman"/>
          <w:b w:val="false"/>
          <w:i w:val="false"/>
          <w:color w:val="000000"/>
          <w:sz w:val="28"/>
        </w:rPr>
        <w:t>
әдiскер, спорт төрешiсi</w:t>
      </w:r>
      <w:r>
        <w:br/>
      </w:r>
      <w:r>
        <w:rPr>
          <w:rFonts w:ascii="Times New Roman"/>
          <w:b w:val="false"/>
          <w:i w:val="false"/>
          <w:color w:val="000000"/>
          <w:sz w:val="28"/>
        </w:rPr>
        <w:t>
спорттық разрядтары мен</w:t>
      </w:r>
      <w:r>
        <w:br/>
      </w:r>
      <w:r>
        <w:rPr>
          <w:rFonts w:ascii="Times New Roman"/>
          <w:b w:val="false"/>
          <w:i w:val="false"/>
          <w:color w:val="000000"/>
          <w:sz w:val="28"/>
        </w:rPr>
        <w:t>
санаттарын беру" мемлекеттік</w:t>
      </w:r>
      <w:r>
        <w:br/>
      </w:r>
      <w:r>
        <w:rPr>
          <w:rFonts w:ascii="Times New Roman"/>
          <w:b w:val="false"/>
          <w:i w:val="false"/>
          <w:color w:val="000000"/>
          <w:sz w:val="28"/>
        </w:rPr>
        <w:t>
қызмет регламентіне</w:t>
      </w:r>
      <w:r>
        <w:br/>
      </w:r>
      <w:r>
        <w:rPr>
          <w:rFonts w:ascii="Times New Roman"/>
          <w:b w:val="false"/>
          <w:i w:val="false"/>
          <w:color w:val="000000"/>
          <w:sz w:val="28"/>
        </w:rPr>
        <w:t>
2-қосымша</w:t>
      </w:r>
    </w:p>
    <w:bookmarkEnd w:id="7"/>
    <w:p>
      <w:pPr>
        <w:spacing w:after="0"/>
        <w:ind w:left="0"/>
        <w:jc w:val="left"/>
      </w:pPr>
      <w:r>
        <w:rPr>
          <w:rFonts w:ascii="Times New Roman"/>
          <w:b/>
          <w:i w:val="false"/>
          <w:color w:val="000000"/>
        </w:rPr>
        <w:t xml:space="preserve"> Мемлекеттік қызмет көрсету үдерісінде әкімшілік</w:t>
      </w:r>
      <w:r>
        <w:br/>
      </w:r>
      <w:r>
        <w:rPr>
          <w:rFonts w:ascii="Times New Roman"/>
          <w:b/>
          <w:i w:val="false"/>
          <w:color w:val="000000"/>
        </w:rPr>
        <w:t>
әрекеттердің логикалық реттілігі мен ҚФБ</w:t>
      </w:r>
      <w:r>
        <w:br/>
      </w:r>
      <w:r>
        <w:rPr>
          <w:rFonts w:ascii="Times New Roman"/>
          <w:b/>
          <w:i w:val="false"/>
          <w:color w:val="000000"/>
        </w:rPr>
        <w:t>
арасындағы өзара байланысты көрсететін сызба</w:t>
      </w:r>
    </w:p>
    <w:p>
      <w:pPr>
        <w:spacing w:after="0"/>
        <w:ind w:left="0"/>
        <w:jc w:val="both"/>
      </w:pPr>
      <w:r>
        <w:drawing>
          <wp:inline distT="0" distB="0" distL="0" distR="0">
            <wp:extent cx="7404100" cy="521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404100" cy="52197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5"/>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header.xml" Type="http://schemas.openxmlformats.org/officeDocument/2006/relationships/header" Id="rId5"/></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