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568a" w14:textId="bc55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2012 жылғы 21 желтоқсандағы № 7-3 "2013-2015 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2013 жылғы 31 қаңтардағы № 9-1 шешімі. Батыс Қазақстан облысы Әділет департаментінде 2013 жылғы 12 ақпанда № 3179 болып тіркелді. Күші жойылды - Батыс Қазақстан облысы Сырым аудандық мәслихатының 2014 жылғы 13 мамырдағы № 20-4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аудандық мәслихатының 13.05.2014 № 20-4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аудандық мәслихатының "2013-2015 жылдарға арналған аудандық бюджет туралы" 2012 жылғы 21 желтоқсандағы № 7-3 (Нормативтік құқықтық актілерді мемлекеттік тіркеу тізілімінде № 3140 тіркелген, 2013 жылғы 31 қаңтардағы "Сырым елі" газетінің № 5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Рахымжанов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А. Галимов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қантардағы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412"/>
        <w:gridCol w:w="302"/>
        <w:gridCol w:w="303"/>
        <w:gridCol w:w="8798"/>
        <w:gridCol w:w="166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2392940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233329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46097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35883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түсетін кірістер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2157611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2157611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6"/>
        <w:gridCol w:w="732"/>
        <w:gridCol w:w="713"/>
        <w:gridCol w:w="7883"/>
        <w:gridCol w:w="164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2345287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203634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46133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1521067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1395232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1395232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1335156</w:t>
            </w:r>
          </w:p>
        </w:tc>
      </w:tr>
      <w:tr>
        <w:trPr>
          <w:trHeight w:val="1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көркейту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Елді-мекендерінің санитариясын қамтамасыз ету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70571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-33898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