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091e1" w14:textId="49091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ауданы бойынша 2013 жылы қоғамдық жұмыстарды ұйымдастыру және қаржыландыру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ауданы әкімдігінің 2013 жылғы 29 сәуірдегі № 96 қаулысы. Батыс Қазақстан облысы Әділет департаментінде 2013 жылғы 28 мамырда № 3293 болып тіркелді. Күші жойылды - Батыс Қазақстан облысы Қаратөбе ауданы әкімдігінің 2014 жылғы 16 қаңтардағы № 27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облысы Қаратөбе ауданы әкімдігінің 16.01.2014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 ресми жарияланған күннен бастап қолданысқа енгізіледі)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№ 836 "Халықты жұмыспен қамту туралы" Қазақстан Республикасының 2001 жылғы 23 қаңтардағы Заңын іске асыру жөніндегі шаралар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Қаратөбе аудандық мәслихатының 2011 жылғы 7 ақпандағы № 26-1 "Қаратөбе ауданының 2011-2015 жылдарға арналған аумақтық даму бағдарламасы туралы" шешімін басшылыққа алып және жұмыс берушiлердiң өтiнiмi бойынша аудан әкiмдiгi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Қаратөбе ауданында 2013 жылы қоғамдық жұмыстар жұмыссыздарға әдейi арналған уақытша жұмыс орындарын ашу жолымен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Қоса беріліп отырған Қаратөбе ауданы бойынша қоғамдық жұмыстар жүргізілетін ұйымдардың </w:t>
      </w:r>
      <w:r>
        <w:rPr>
          <w:rFonts w:ascii="Times New Roman"/>
          <w:b w:val="false"/>
          <w:i w:val="false"/>
          <w:color w:val="000000"/>
          <w:sz w:val="28"/>
        </w:rPr>
        <w:t>тiзбесi</w:t>
      </w:r>
      <w:r>
        <w:rPr>
          <w:rFonts w:ascii="Times New Roman"/>
          <w:b w:val="false"/>
          <w:i w:val="false"/>
          <w:color w:val="000000"/>
          <w:sz w:val="28"/>
        </w:rPr>
        <w:t>, қоғамдық жұмыстардың түрлерi, көлемi мен нақты жағдайлары, қатысушылардың еңбегiне төленетiн ақының мөлшерi және оларды қаржыландыру көздерi бекiтiлсiн және қоғамдық жұмыстарға сұраныс пен ұсыныс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"Қаратөбе аудандық жұмыспен қамту және әлеуметтік бағдарламалар бөлімі" мемлекеттiк мекемесi қолданыстағы заңнамаларға сәйкес осы қаулыдан туындайтын қажеттi шараларды 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С. Өмірзақовқа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 Н. Қарағойшин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2013 жылғы 29 сәуірдегі № 96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Қаратөбе ауданы әкiмдiгiнiң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Қаратөбе ауданы бойынша қоғамдық</w:t>
      </w:r>
      <w:r>
        <w:br/>
      </w:r>
      <w:r>
        <w:rPr>
          <w:rFonts w:ascii="Times New Roman"/>
          <w:b/>
          <w:i w:val="false"/>
          <w:color w:val="000000"/>
        </w:rPr>
        <w:t>
жұмыстар жүргізілетін ұйымдардың</w:t>
      </w:r>
      <w:r>
        <w:br/>
      </w:r>
      <w:r>
        <w:rPr>
          <w:rFonts w:ascii="Times New Roman"/>
          <w:b/>
          <w:i w:val="false"/>
          <w:color w:val="000000"/>
        </w:rPr>
        <w:t>
тiзбесi, қоғамдық жұмыстардың</w:t>
      </w:r>
      <w:r>
        <w:br/>
      </w:r>
      <w:r>
        <w:rPr>
          <w:rFonts w:ascii="Times New Roman"/>
          <w:b/>
          <w:i w:val="false"/>
          <w:color w:val="000000"/>
        </w:rPr>
        <w:t>
түрлерi, көлемi мен нақты жағдайлары,</w:t>
      </w:r>
      <w:r>
        <w:br/>
      </w:r>
      <w:r>
        <w:rPr>
          <w:rFonts w:ascii="Times New Roman"/>
          <w:b/>
          <w:i w:val="false"/>
          <w:color w:val="000000"/>
        </w:rPr>
        <w:t>
қатысушылардың еңбегiне төленетiн</w:t>
      </w:r>
      <w:r>
        <w:br/>
      </w:r>
      <w:r>
        <w:rPr>
          <w:rFonts w:ascii="Times New Roman"/>
          <w:b/>
          <w:i w:val="false"/>
          <w:color w:val="000000"/>
        </w:rPr>
        <w:t>
ақының мөлшерi және оларды қаржыландыру</w:t>
      </w:r>
      <w:r>
        <w:br/>
      </w:r>
      <w:r>
        <w:rPr>
          <w:rFonts w:ascii="Times New Roman"/>
          <w:b/>
          <w:i w:val="false"/>
          <w:color w:val="000000"/>
        </w:rPr>
        <w:t>
көздерi бекiтiлсiн және қоғамдық</w:t>
      </w:r>
      <w:r>
        <w:br/>
      </w:r>
      <w:r>
        <w:rPr>
          <w:rFonts w:ascii="Times New Roman"/>
          <w:b/>
          <w:i w:val="false"/>
          <w:color w:val="000000"/>
        </w:rPr>
        <w:t>
жұмыстарға айқындалған</w:t>
      </w:r>
      <w:r>
        <w:br/>
      </w:r>
      <w:r>
        <w:rPr>
          <w:rFonts w:ascii="Times New Roman"/>
          <w:b/>
          <w:i w:val="false"/>
          <w:color w:val="000000"/>
        </w:rPr>
        <w:t>
сұраныс пен ұсыныс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"/>
        <w:gridCol w:w="3564"/>
        <w:gridCol w:w="2905"/>
        <w:gridCol w:w="1991"/>
        <w:gridCol w:w="3524"/>
      </w:tblGrid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тізбелері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көлемі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нақты жағдайлары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15" w:hRule="atLeast"/>
        </w:trPr>
        <w:tc>
          <w:tcPr>
            <w:tcW w:w="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"Қаратөбе селолық округі әкімінің аппараты" мемлекеттік мекемесі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көмек көрсету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 шаршы метрден кем емес </w:t>
            </w:r>
          </w:p>
        </w:tc>
        <w:tc>
          <w:tcPr>
            <w:tcW w:w="3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абаттандыруға көмек көрсету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шаршы метрден кем емес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70" w:hRule="atLeast"/>
        </w:trPr>
        <w:tc>
          <w:tcPr>
            <w:tcW w:w="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"Шөптікөл селолық округі әкімінің аппараты" мемлекеттік мекемесі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көмек көрсету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 шаршы метрден кем емес </w:t>
            </w:r>
          </w:p>
        </w:tc>
        <w:tc>
          <w:tcPr>
            <w:tcW w:w="3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абаттандыруға көмек көрсету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шаршы метрден кем емес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10" w:hRule="atLeast"/>
        </w:trPr>
        <w:tc>
          <w:tcPr>
            <w:tcW w:w="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"Жусандой селолық округі әкімінің аппараты" мемлекеттік мекемесі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көмек көрсету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 шаршы метрден кем емес </w:t>
            </w:r>
          </w:p>
        </w:tc>
        <w:tc>
          <w:tcPr>
            <w:tcW w:w="3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абаттандыруға көмек көрсету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шаршы метрден кем емес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"Саралжын селолық округі әкімінің аппараты" мемлекеттік мекемесі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көмек көрсету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шаршы метрден кем емес</w:t>
            </w:r>
          </w:p>
        </w:tc>
        <w:tc>
          <w:tcPr>
            <w:tcW w:w="3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абаттандыруға көмек көрсету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шаршы метрден кем емес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"Аққозы селолық округі әкімінің аппараты" мемлекеттік мекемесі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көмек көрсету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 шаршы метрден кем емес </w:t>
            </w:r>
          </w:p>
        </w:tc>
        <w:tc>
          <w:tcPr>
            <w:tcW w:w="3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абаттандыруға көмек көрсету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шаршы метрден кем емес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90" w:hRule="atLeast"/>
        </w:trPr>
        <w:tc>
          <w:tcPr>
            <w:tcW w:w="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"Қоскөл селолық округі әкімінің аппараты" мемлекеттік мекемесі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көмек көрсету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шаршы метрден кем емес</w:t>
            </w:r>
          </w:p>
        </w:tc>
        <w:tc>
          <w:tcPr>
            <w:tcW w:w="3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абаттандыруға көмек көрсету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шаршы метрден кем емес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60" w:hRule="atLeast"/>
        </w:trPr>
        <w:tc>
          <w:tcPr>
            <w:tcW w:w="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"Егіндікөл селолық округі әкімінің аппараты" мемлекеттік мекемесі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көмек көрсету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шаршы метрден кем емес </w:t>
            </w:r>
          </w:p>
        </w:tc>
        <w:tc>
          <w:tcPr>
            <w:tcW w:w="3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абаттандыруға көмек көрсету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шаршы метрден кем емес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45" w:hRule="atLeast"/>
        </w:trPr>
        <w:tc>
          <w:tcPr>
            <w:tcW w:w="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"Қаракөл селолық округі әкімінің аппараты" мемлекеттік мекемесі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көмек көрсету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шаршы метрден кем емес </w:t>
            </w:r>
          </w:p>
        </w:tc>
        <w:tc>
          <w:tcPr>
            <w:tcW w:w="3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абаттандыруға көмек көрсету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шаршы метрден кем емес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"Сулыкөл селолық округі әкімінің аппараты" мемлекеттік мекемесі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көмек көрсету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шаршы метрден кем емес</w:t>
            </w:r>
          </w:p>
        </w:tc>
        <w:tc>
          <w:tcPr>
            <w:tcW w:w="3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абаттандыруға көмек көрсету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шаршы метрден кем емес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7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әкімдігінің шаруашылық жүргізу құқығындағы "Қаратөбе аудандық ветеринариялық станциясы" мемлекеттік коммуналдық кәсіпорыны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 саласында көмек көрсету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тілігі бойынша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253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Қорғаныс министрлігінің "Батыс Қазақстан облысы Қаратөбе ауданының қорғаныс істері жөніндегі бөлімі" республикалық мемлекеттік мекемесі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келуіне қарай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184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ауданы әкімдігінің шаруашылық жүргізу құқығындағы "Қаратөбе аудандық мемлекеттік коммуналдық кәсіпорны"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қамтамасыз ету саласында көмек көрсету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тілігі бойынша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24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прокуратурасы" мемлекеттік мекемесі Қаратөбе ауданының прокуратурасы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келуіне қарай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4887"/>
        <w:gridCol w:w="3892"/>
        <w:gridCol w:w="1730"/>
        <w:gridCol w:w="1477"/>
      </w:tblGrid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 еңбегiне төленетiн ақының мөлшерi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Өтінім бойынша сұраным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Ұсыныс 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9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8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81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8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69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96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94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217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53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84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