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6766" w14:textId="b936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2013 жылғы 27 желтоқсандағы № 20-5 шешімі. Батыс Қазақстан облысы Әділет департаментінде 2014 жылғы 20 қаңтарда № 3411 болып тіркелді. Күші жойылды - Батыс Қазақстан облысы Казталов аудандық мәслихатының 2020 жылғы 30 сәуірдегі № 47-1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Казталов аудандық мәслихатының 30.04.2020 </w:t>
      </w:r>
      <w:r>
        <w:rPr>
          <w:rFonts w:ascii="Times New Roman"/>
          <w:b w:val="false"/>
          <w:i w:val="false"/>
          <w:color w:val="000000"/>
          <w:sz w:val="28"/>
        </w:rPr>
        <w:t>№ 47-1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Қазақстан Республикасы Үкіметінің 2017 жылғы 31 қазандағы №689 </w:t>
      </w:r>
      <w:r>
        <w:rPr>
          <w:rFonts w:ascii="Times New Roman"/>
          <w:b w:val="false"/>
          <w:i w:val="false"/>
          <w:color w:val="000000"/>
          <w:sz w:val="28"/>
        </w:rPr>
        <w:t>"Қазақстан Республикасындағы мерекелік күндердің тізбесін бекіту туралы"</w:t>
      </w:r>
      <w:r>
        <w:rPr>
          <w:rFonts w:ascii="Times New Roman"/>
          <w:b w:val="false"/>
          <w:i w:val="false"/>
          <w:color w:val="000000"/>
          <w:sz w:val="28"/>
        </w:rPr>
        <w:t xml:space="preserve"> және 2013 жылғы 21 мамырдағы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қаулыларына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Казталов аудандық мәслихатының 12.07.2018 </w:t>
      </w:r>
      <w:r>
        <w:rPr>
          <w:rFonts w:ascii="Times New Roman"/>
          <w:b w:val="false"/>
          <w:i w:val="false"/>
          <w:color w:val="000000"/>
          <w:sz w:val="28"/>
        </w:rPr>
        <w:t>№ 23-2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Казталов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Алушылардың жекелеген санаттары үшін атаулы күндер мен мереке күндеріне әлеуметтік көмектің мөлшері облыстық жергілікті атқарушы органының келісімі бойынша бірыңғай мөлшерде белгіленсін.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"КЕЛIСIЛГEH"</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 Б. Мәкен</w:t>
      </w:r>
      <w:r>
        <w:br/>
      </w:r>
      <w:r>
        <w:rPr>
          <w:rFonts w:ascii="Times New Roman"/>
          <w:b w:val="false"/>
          <w:i w:val="false"/>
          <w:color w:val="000000"/>
          <w:sz w:val="28"/>
        </w:rPr>
        <w:t>31.12.2013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27 желтоқсандағы </w:t>
            </w:r>
            <w:r>
              <w:br/>
            </w:r>
            <w:r>
              <w:rPr>
                <w:rFonts w:ascii="Times New Roman"/>
                <w:b w:val="false"/>
                <w:i w:val="false"/>
                <w:color w:val="000000"/>
                <w:sz w:val="20"/>
              </w:rPr>
              <w:t>№ 20-5</w:t>
            </w:r>
            <w:r>
              <w:br/>
            </w:r>
            <w:r>
              <w:rPr>
                <w:rFonts w:ascii="Times New Roman"/>
                <w:b w:val="false"/>
                <w:i w:val="false"/>
                <w:color w:val="000000"/>
                <w:sz w:val="20"/>
              </w:rPr>
              <w:t xml:space="preserve">Казталов аудандық </w:t>
            </w:r>
            <w:r>
              <w:br/>
            </w:r>
            <w:r>
              <w:rPr>
                <w:rFonts w:ascii="Times New Roman"/>
                <w:b w:val="false"/>
                <w:i w:val="false"/>
                <w:color w:val="000000"/>
                <w:sz w:val="20"/>
              </w:rPr>
              <w:t>мәслихатының</w:t>
            </w:r>
            <w:r>
              <w:br/>
            </w:r>
            <w:r>
              <w:rPr>
                <w:rFonts w:ascii="Times New Roman"/>
                <w:b w:val="false"/>
                <w:i w:val="false"/>
                <w:color w:val="000000"/>
                <w:sz w:val="20"/>
              </w:rPr>
              <w:t>шешімімен бекітілді</w:t>
            </w:r>
          </w:p>
        </w:tc>
      </w:tr>
    </w:tbl>
    <w:bookmarkStart w:name="z10" w:id="1"/>
    <w:p>
      <w:pPr>
        <w:spacing w:after="0"/>
        <w:ind w:left="0"/>
        <w:jc w:val="left"/>
      </w:pPr>
      <w:r>
        <w:rPr>
          <w:rFonts w:ascii="Times New Roman"/>
          <w:b/>
          <w:i w:val="false"/>
          <w:color w:val="000000"/>
        </w:rPr>
        <w:t xml:space="preserve"> Казталов ауданының әлеуметтік көмек көрсету, оның мөлшерлерін белгілеу</w:t>
      </w:r>
      <w:r>
        <w:br/>
      </w:r>
      <w:r>
        <w:rPr>
          <w:rFonts w:ascii="Times New Roman"/>
          <w:b/>
          <w:i w:val="false"/>
          <w:color w:val="000000"/>
        </w:rPr>
        <w:t>және мұқтаж азаматтардың жекелеген санаттарының тізбесін айқындау қағидасы</w:t>
      </w:r>
    </w:p>
    <w:bookmarkEnd w:id="1"/>
    <w:bookmarkStart w:name="z11" w:id="2"/>
    <w:p>
      <w:pPr>
        <w:spacing w:after="0"/>
        <w:ind w:left="0"/>
        <w:jc w:val="both"/>
      </w:pPr>
      <w:r>
        <w:rPr>
          <w:rFonts w:ascii="Times New Roman"/>
          <w:b w:val="false"/>
          <w:i w:val="false"/>
          <w:color w:val="000000"/>
          <w:sz w:val="28"/>
        </w:rPr>
        <w:t xml:space="preserve">
      1. Осы Казталов ауданының әлеуметтік көмек көрсету, оның мөлшерін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 Үкіметінің 2017 жылғы 31 қазандағы №689 </w:t>
      </w:r>
      <w:r>
        <w:rPr>
          <w:rFonts w:ascii="Times New Roman"/>
          <w:b w:val="false"/>
          <w:i w:val="false"/>
          <w:color w:val="000000"/>
          <w:sz w:val="28"/>
        </w:rPr>
        <w:t>"Қазақстан Республикасындағы мерекелік күндердің тізбесін бекіту туралы"</w:t>
      </w:r>
      <w:r>
        <w:rPr>
          <w:rFonts w:ascii="Times New Roman"/>
          <w:b w:val="false"/>
          <w:i w:val="false"/>
          <w:color w:val="000000"/>
          <w:sz w:val="28"/>
        </w:rPr>
        <w:t xml:space="preserve"> және 2013 жылғы 21 мамырдағы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(бұдан әрі – Үлгілік қағида) қаулыларына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12.07.2018 </w:t>
      </w:r>
      <w:r>
        <w:rPr>
          <w:rFonts w:ascii="Times New Roman"/>
          <w:b w:val="false"/>
          <w:i w:val="false"/>
          <w:color w:val="000000"/>
          <w:sz w:val="28"/>
        </w:rPr>
        <w:t>№ 23-2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2. Осы Қағидада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Батыс Қазақстан облысы Казталов аудандық мәслихатының 22.06.2016 </w:t>
      </w:r>
      <w:r>
        <w:rPr>
          <w:rFonts w:ascii="Times New Roman"/>
          <w:b w:val="false"/>
          <w:i w:val="false"/>
          <w:color w:val="000000"/>
          <w:sz w:val="28"/>
        </w:rPr>
        <w:t>№ 4-5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8-1)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13)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14)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 – шаралар кешені;</w:t>
      </w:r>
      <w:r>
        <w:br/>
      </w:r>
      <w:r>
        <w:rPr>
          <w:rFonts w:ascii="Times New Roman"/>
          <w:b w:val="false"/>
          <w:i w:val="false"/>
          <w:color w:val="000000"/>
          <w:sz w:val="28"/>
        </w:rPr>
        <w:t xml:space="preserve">
      </w:t>
      </w:r>
      <w:r>
        <w:rPr>
          <w:rFonts w:ascii="Times New Roman"/>
          <w:b w:val="false"/>
          <w:i w:val="false"/>
          <w:color w:val="000000"/>
          <w:sz w:val="28"/>
        </w:rPr>
        <w:t>15) өтініш беруші (үміткер) – "Өрлеу" жобасына қатысу үшін өз атынан және отбасы атынан өтініш білдірген адам.</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Батыс Қазақстан облысы Казталов аудандық мәслихатының 05.04.2016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бастап қолданысқа енгізіледі); 22.06.2016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бастап қолданысқа енгізіледі); 31.12.2019 </w:t>
      </w:r>
      <w:r>
        <w:rPr>
          <w:rFonts w:ascii="Times New Roman"/>
          <w:b w:val="false"/>
          <w:i w:val="false"/>
          <w:color w:val="000000"/>
          <w:sz w:val="28"/>
        </w:rPr>
        <w:t>№ 43-1</w:t>
      </w:r>
      <w:r>
        <w:rPr>
          <w:rFonts w:ascii="Times New Roman"/>
          <w:b w:val="false"/>
          <w:i w:val="false"/>
          <w:color w:val="ff0000"/>
          <w:sz w:val="28"/>
        </w:rPr>
        <w:t xml:space="preserve"> (алғашқы ресми жарияланған күнінен бастап қолданысқа енгізіледі).шешімдерімен.</w:t>
      </w:r>
      <w:r>
        <w:br/>
      </w:r>
      <w:r>
        <w:rPr>
          <w:rFonts w:ascii="Times New Roman"/>
          <w:b w:val="false"/>
          <w:i w:val="false"/>
          <w:color w:val="000000"/>
          <w:sz w:val="28"/>
        </w:rPr>
        <w:t xml:space="preserve">
      </w:t>
      </w:r>
      <w:r>
        <w:rPr>
          <w:rFonts w:ascii="Times New Roman"/>
          <w:b w:val="false"/>
          <w:i w:val="false"/>
          <w:color w:val="000000"/>
          <w:sz w:val="28"/>
        </w:rPr>
        <w:t>3. Осы Қағиданың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Республикасының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Қағидасында көзделген тәртіппен көрсетіледі.</w:t>
      </w:r>
      <w:r>
        <w:br/>
      </w:r>
      <w:r>
        <w:rPr>
          <w:rFonts w:ascii="Times New Roman"/>
          <w:b w:val="false"/>
          <w:i w:val="false"/>
          <w:color w:val="000000"/>
          <w:sz w:val="28"/>
        </w:rPr>
        <w:t xml:space="preserve">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6. Әлеуметтік көмек көрсету үшін атаулы күндер мен мереке күндерінің тізбелері, сондай-ақ әлеуметтік көмек көрсетудің еселігі ЖАО ұсынымы бойынша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r>
        <w:br/>
      </w:r>
      <w:r>
        <w:rPr>
          <w:rFonts w:ascii="Times New Roman"/>
          <w:b w:val="false"/>
          <w:i w:val="false"/>
          <w:color w:val="000000"/>
          <w:sz w:val="28"/>
        </w:rPr>
        <w:t xml:space="preserve">
      </w:t>
      </w:r>
      <w:r>
        <w:rPr>
          <w:rFonts w:ascii="Times New Roman"/>
          <w:b w:val="false"/>
          <w:i w:val="false"/>
          <w:color w:val="000000"/>
          <w:sz w:val="28"/>
        </w:rPr>
        <w:t>7. Учаскелік және арнайы комиссиялар өз қызметін облыстың ЖАО бекітетін ережелердің негізінде жүзеге асырады.</w:t>
      </w:r>
    </w:p>
    <w:bookmarkEnd w:id="4"/>
    <w:bookmarkStart w:name="z35" w:id="5"/>
    <w:p>
      <w:pPr>
        <w:spacing w:after="0"/>
        <w:ind w:left="0"/>
        <w:jc w:val="left"/>
      </w:pPr>
      <w:r>
        <w:rPr>
          <w:rFonts w:ascii="Times New Roman"/>
          <w:b/>
          <w:i w:val="false"/>
          <w:color w:val="000000"/>
        </w:rPr>
        <w:t xml:space="preserve"> 2. Әлеуметтік көмек алушылар санаттарының тізбесі және</w:t>
      </w:r>
      <w:r>
        <w:br/>
      </w:r>
      <w:r>
        <w:rPr>
          <w:rFonts w:ascii="Times New Roman"/>
          <w:b/>
          <w:i w:val="false"/>
          <w:color w:val="000000"/>
        </w:rPr>
        <w:t>әлеуметтік көмектің мөлшерлері</w:t>
      </w:r>
    </w:p>
    <w:bookmarkEnd w:id="5"/>
    <w:bookmarkStart w:name="z36" w:id="6"/>
    <w:p>
      <w:pPr>
        <w:spacing w:after="0"/>
        <w:ind w:left="0"/>
        <w:jc w:val="both"/>
      </w:pPr>
      <w:r>
        <w:rPr>
          <w:rFonts w:ascii="Times New Roman"/>
          <w:b w:val="false"/>
          <w:i w:val="false"/>
          <w:color w:val="000000"/>
          <w:sz w:val="28"/>
        </w:rPr>
        <w:t>
      8. Ай сайынғы әлеуметтік көмек табыстарын есепке алмай:</w:t>
      </w:r>
      <w:r>
        <w:br/>
      </w:r>
      <w:r>
        <w:rPr>
          <w:rFonts w:ascii="Times New Roman"/>
          <w:b w:val="false"/>
          <w:i w:val="false"/>
          <w:color w:val="000000"/>
          <w:sz w:val="28"/>
        </w:rPr>
        <w:t xml:space="preserve">
      </w:t>
      </w:r>
      <w:r>
        <w:rPr>
          <w:rFonts w:ascii="Times New Roman"/>
          <w:b w:val="false"/>
          <w:i w:val="false"/>
          <w:color w:val="000000"/>
          <w:sz w:val="28"/>
        </w:rPr>
        <w:t>1) "Капустин Яр" және "Азғыр" ядролық сынақ полигондарының әсерінен зардап шеккен және аудан аумағында тұратын 18 жасқа дейінгі мүгедек балаларға және бала жастан мүгедектерге 2 АЕК мөлшерінде, жалпы аурудан 1 топ мүгедектеріне 2 АЕК мөлшерінде, жалпы аурудан 2 топ мүгедектеріне 1,5 АЕК мөлшерінде, жалпы аурудан 3 топ мүгедектеріне 1 АЕК мөлшерінде;</w:t>
      </w:r>
      <w:r>
        <w:br/>
      </w:r>
      <w:r>
        <w:rPr>
          <w:rFonts w:ascii="Times New Roman"/>
          <w:b w:val="false"/>
          <w:i w:val="false"/>
          <w:color w:val="000000"/>
          <w:sz w:val="28"/>
        </w:rPr>
        <w:t xml:space="preserve">
      </w:t>
      </w:r>
      <w:r>
        <w:rPr>
          <w:rFonts w:ascii="Times New Roman"/>
          <w:b w:val="false"/>
          <w:i w:val="false"/>
          <w:color w:val="000000"/>
          <w:sz w:val="28"/>
        </w:rPr>
        <w:t>2) Ұлы Отан соғысының қатысушылары мен мүгедектерінің коммуналдық шығындарына 5 АЕК мөлшерінде және жеңілдіктер мен кепілдіктер жағынан Ұлы Отан соғысына қатысушылары мен мүгедектеріне теңестірілген адамдарға, бейбіт уақытта әскери қызметін өткеру кезінде қаза тапқан (қайтыс болған) әскери қызметшілердің отбасыларына, қайталап некеге отырмаған ата-ана, зайыбына (жұбайына) 2 АЕК мөлшерінде;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Батыс Қазақстан облысы Казталов аудандық мәслихаттың 30.03.2018 </w:t>
      </w:r>
      <w:r>
        <w:rPr>
          <w:rFonts w:ascii="Times New Roman"/>
          <w:b w:val="false"/>
          <w:i w:val="false"/>
          <w:color w:val="000000"/>
          <w:sz w:val="28"/>
        </w:rPr>
        <w:t>№ 20-5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6"/>
    <w:p>
      <w:pPr>
        <w:spacing w:after="0"/>
        <w:ind w:left="0"/>
        <w:jc w:val="both"/>
      </w:pPr>
      <w:r>
        <w:rPr>
          <w:rFonts w:ascii="Times New Roman"/>
          <w:b w:val="false"/>
          <w:i w:val="false"/>
          <w:color w:val="000000"/>
          <w:sz w:val="28"/>
        </w:rPr>
        <w:t>
      4) Туберкулезбен ауыратындарға аурулығын дәлелдейтін анықтама негізінде табыстарын есепке алмай 5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Батыс Қазақстан облысы Казталов аудандық мәслихаттың 05.08.2014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бастап қолданысқа енгізіледі); 22.06.2016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бастап қолданысқа енгізіледі); 30.03.2018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бастап қолданысқа енгізіледі); 15.05.2018 </w:t>
      </w:r>
      <w:r>
        <w:rPr>
          <w:rFonts w:ascii="Times New Roman"/>
          <w:b w:val="false"/>
          <w:i w:val="false"/>
          <w:color w:val="000000"/>
          <w:sz w:val="28"/>
        </w:rPr>
        <w:t>№ 22-4</w:t>
      </w:r>
      <w:r>
        <w:rPr>
          <w:rFonts w:ascii="Times New Roman"/>
          <w:b w:val="false"/>
          <w:i w:val="false"/>
          <w:color w:val="ff0000"/>
          <w:sz w:val="28"/>
        </w:rPr>
        <w:t xml:space="preserve"> (01.05.2018 бастап қолданысқа енгізіледі); 28.02.2019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9. Бір реттік әлеуметтік көмек:</w:t>
      </w:r>
      <w:r>
        <w:br/>
      </w:r>
      <w:r>
        <w:rPr>
          <w:rFonts w:ascii="Times New Roman"/>
          <w:b w:val="false"/>
          <w:i w:val="false"/>
          <w:color w:val="000000"/>
          <w:sz w:val="28"/>
        </w:rPr>
        <w:t xml:space="preserve">
      </w:t>
      </w:r>
      <w:r>
        <w:rPr>
          <w:rFonts w:ascii="Times New Roman"/>
          <w:b w:val="false"/>
          <w:i w:val="false"/>
          <w:color w:val="000000"/>
          <w:sz w:val="28"/>
        </w:rPr>
        <w:t>1) қатерлі ісік ауруларына аурулығын дәлелдейтін анықтама негізінде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2) жан басына шаққандағы орташа табысы айына отбасының әрбір мүшесіне келетін үлесі ең төмен күнкөріс деңгейінен төмен аз қамтамасыз етілген азаматтарға (отбасыларға) арыздыры бойынша, табыстарын есепке алып 7 АЕК мөлшерінде;</w:t>
      </w:r>
      <w:r>
        <w:br/>
      </w:r>
      <w:r>
        <w:rPr>
          <w:rFonts w:ascii="Times New Roman"/>
          <w:b w:val="false"/>
          <w:i w:val="false"/>
          <w:color w:val="000000"/>
          <w:sz w:val="28"/>
        </w:rPr>
        <w:t xml:space="preserve">
      </w:t>
      </w:r>
      <w:r>
        <w:rPr>
          <w:rFonts w:ascii="Times New Roman"/>
          <w:b w:val="false"/>
          <w:i w:val="false"/>
          <w:color w:val="000000"/>
          <w:sz w:val="28"/>
        </w:rPr>
        <w:t>3) 90 жасқа толған және асқан адамдарға табыстарын есепке алмай 20 АЕК мөлшерінде;</w:t>
      </w:r>
      <w:r>
        <w:br/>
      </w:r>
      <w:r>
        <w:rPr>
          <w:rFonts w:ascii="Times New Roman"/>
          <w:b w:val="false"/>
          <w:i w:val="false"/>
          <w:color w:val="000000"/>
          <w:sz w:val="28"/>
        </w:rPr>
        <w:t xml:space="preserve">
      </w:t>
      </w:r>
      <w:r>
        <w:rPr>
          <w:rFonts w:ascii="Times New Roman"/>
          <w:b w:val="false"/>
          <w:i w:val="false"/>
          <w:color w:val="000000"/>
          <w:sz w:val="28"/>
        </w:rPr>
        <w:t>4) гемодиализдегі І топ мүгедектеріне табыстарын есепке алмай 50 АЕК мөлшерінде;</w:t>
      </w:r>
      <w:r>
        <w:br/>
      </w:r>
      <w:r>
        <w:rPr>
          <w:rFonts w:ascii="Times New Roman"/>
          <w:b w:val="false"/>
          <w:i w:val="false"/>
          <w:color w:val="000000"/>
          <w:sz w:val="28"/>
        </w:rPr>
        <w:t xml:space="preserve">
      </w:t>
      </w:r>
      <w:r>
        <w:rPr>
          <w:rFonts w:ascii="Times New Roman"/>
          <w:b w:val="false"/>
          <w:i w:val="false"/>
          <w:color w:val="000000"/>
          <w:sz w:val="28"/>
        </w:rPr>
        <w:t>5) аз қамтамасыз етілген азаматтарды (отбасыларды) жерлеу рәсімдеріне табыстарын есепке алып 15 АЕК мөлшерінде;</w:t>
      </w:r>
      <w:r>
        <w:br/>
      </w:r>
      <w:r>
        <w:rPr>
          <w:rFonts w:ascii="Times New Roman"/>
          <w:b w:val="false"/>
          <w:i w:val="false"/>
          <w:color w:val="000000"/>
          <w:sz w:val="28"/>
        </w:rPr>
        <w:t xml:space="preserve">
      </w:t>
      </w:r>
      <w:r>
        <w:rPr>
          <w:rFonts w:ascii="Times New Roman"/>
          <w:b w:val="false"/>
          <w:i w:val="false"/>
          <w:color w:val="000000"/>
          <w:sz w:val="28"/>
        </w:rPr>
        <w:t>6) жалғыз тұратын зейнеткерлер мен мүгедектерге дәрігерлік-консультациялық комиссиясының қорытындысы бойынша емделуге табысын есепке алмай 10 АЕК мөлшерінде;</w:t>
      </w:r>
      <w:r>
        <w:br/>
      </w:r>
      <w:r>
        <w:rPr>
          <w:rFonts w:ascii="Times New Roman"/>
          <w:b w:val="false"/>
          <w:i w:val="false"/>
          <w:color w:val="000000"/>
          <w:sz w:val="28"/>
        </w:rPr>
        <w:t xml:space="preserve">
      </w:t>
      </w:r>
      <w:r>
        <w:rPr>
          <w:rFonts w:ascii="Times New Roman"/>
          <w:b w:val="false"/>
          <w:i w:val="false"/>
          <w:color w:val="000000"/>
          <w:sz w:val="28"/>
        </w:rPr>
        <w:t>7) Ұлы Отан соғысының қатысушылары мен мүгедектеріне, Ұлы Отан соғысы жылдарында тылда әскери қызметін мінсіз атқарғаны үшін бұрынғы КСР Одағының ордендерімен және медальдарымен наградталған, сонымен қатар 1941 жылғы 22 маусымнан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санаторлық-курорттық ем алуы үшін, табысын есепке алмай 39 АЕК мөлшерінде;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Батыс Қазақстан облысы Казталов аудандық мәслихатының 09.08.2017 </w:t>
      </w:r>
      <w:r>
        <w:rPr>
          <w:rFonts w:ascii="Times New Roman"/>
          <w:b w:val="false"/>
          <w:i w:val="false"/>
          <w:color w:val="000000"/>
          <w:sz w:val="28"/>
        </w:rPr>
        <w:t>№ 13-5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9) мүгедек балаларға және мүгедектерге оңалту бағдарламасына сәйкес санаторлық-курорттық емделуге баратын жол шығындарын өтеу үшін, билеттердің құны мөлшерінде көрсетіледі.</w:t>
      </w:r>
      <w:r>
        <w:br/>
      </w:r>
      <w:r>
        <w:rPr>
          <w:rFonts w:ascii="Times New Roman"/>
          <w:b w:val="false"/>
          <w:i w:val="false"/>
          <w:color w:val="000000"/>
          <w:sz w:val="28"/>
        </w:rPr>
        <w:t>
      10) бас бостандығынан айыру орындарынан босатылған адамдар анықтама негізінде, табыстарын есепке алмай 10 АЕК</w:t>
      </w:r>
      <w:r>
        <w:br/>
      </w:r>
      <w:r>
        <w:rPr>
          <w:rFonts w:ascii="Times New Roman"/>
          <w:b w:val="false"/>
          <w:i w:val="false"/>
          <w:color w:val="000000"/>
          <w:sz w:val="28"/>
        </w:rPr>
        <w:t>
      11) Ұлы Отан соғысының қатысушылары мен мүгедектерінің тұрғын үйін жөндеуге, табысын есепке алмай 250 АЕК мөлшерінде.</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Батыс Қазақстан облысы Казталов аудандық мәслихаттың 24.12.2014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бастап қолданысқа енгізіледі); 05.04.2016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бастап қолданысқа енгізіледі); 22.06.2016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бастап қолданысқа енгізіледі); 12.05.2017 </w:t>
      </w:r>
      <w:r>
        <w:rPr>
          <w:rFonts w:ascii="Times New Roman"/>
          <w:b w:val="false"/>
          <w:i w:val="false"/>
          <w:color w:val="000000"/>
          <w:sz w:val="28"/>
        </w:rPr>
        <w:t>№ 10-5</w:t>
      </w:r>
      <w:r>
        <w:rPr>
          <w:rFonts w:ascii="Times New Roman"/>
          <w:b w:val="false"/>
          <w:i w:val="false"/>
          <w:color w:val="ff0000"/>
          <w:sz w:val="28"/>
        </w:rPr>
        <w:t xml:space="preserve"> (оның алғашқы ресми жарияланған күнінен бастап қолданысқа енгізіледі); 09.08.2017 </w:t>
      </w:r>
      <w:r>
        <w:rPr>
          <w:rFonts w:ascii="Times New Roman"/>
          <w:b w:val="false"/>
          <w:i w:val="false"/>
          <w:color w:val="000000"/>
          <w:sz w:val="28"/>
        </w:rPr>
        <w:t>№ 13-5</w:t>
      </w:r>
      <w:r>
        <w:rPr>
          <w:rFonts w:ascii="Times New Roman"/>
          <w:b w:val="false"/>
          <w:i w:val="false"/>
          <w:color w:val="ff0000"/>
          <w:sz w:val="28"/>
        </w:rPr>
        <w:t xml:space="preserve"> (оның алғашқы ресми жарияланған күнінен бастап қолданысқа енгізіледі); 22.11.2017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бастап қолданысқа енгізіледі); 15.05.2018 </w:t>
      </w:r>
      <w:r>
        <w:rPr>
          <w:rFonts w:ascii="Times New Roman"/>
          <w:b w:val="false"/>
          <w:i w:val="false"/>
          <w:color w:val="000000"/>
          <w:sz w:val="28"/>
        </w:rPr>
        <w:t>№ 22-4</w:t>
      </w:r>
      <w:r>
        <w:rPr>
          <w:rFonts w:ascii="Times New Roman"/>
          <w:b w:val="false"/>
          <w:i w:val="false"/>
          <w:color w:val="ff0000"/>
          <w:sz w:val="28"/>
        </w:rPr>
        <w:t xml:space="preserve"> (01.05.2018 бастап қолданысқа енгізіледі); 31.12.2019 </w:t>
      </w:r>
      <w:r>
        <w:rPr>
          <w:rFonts w:ascii="Times New Roman"/>
          <w:b w:val="false"/>
          <w:i w:val="false"/>
          <w:color w:val="000000"/>
          <w:sz w:val="28"/>
        </w:rPr>
        <w:t>№ 43-1</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xml:space="preserve">
      10.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xml:space="preserve">
      </w:t>
      </w:r>
      <w:r>
        <w:rPr>
          <w:rFonts w:ascii="Times New Roman"/>
          <w:b w:val="false"/>
          <w:i w:val="false"/>
          <w:color w:val="000000"/>
          <w:sz w:val="28"/>
        </w:rPr>
        <w:t>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 болып табылады:</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xml:space="preserve">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деңгейіне бір еселік шектен аспайтын жан басына шаққандағы орташа табысының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4) ШАК тағайындалатын тұлғалардың азық түлік қоржынынан аспайтын жан басына шаққанда орташа табысы болуы.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Батыс Қазақстан облысы Казталов аудандық мәслихатының 05.04.2016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11.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xml:space="preserve">
      </w:t>
      </w:r>
      <w:r>
        <w:rPr>
          <w:rFonts w:ascii="Times New Roman"/>
          <w:b w:val="false"/>
          <w:i w:val="false"/>
          <w:color w:val="000000"/>
          <w:sz w:val="28"/>
        </w:rPr>
        <w:t>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3. Әлеуметтік көмек көрсету тәртібі</w:t>
      </w:r>
    </w:p>
    <w:bookmarkEnd w:id="7"/>
    <w:bookmarkStart w:name="z61" w:id="8"/>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ауданның ЖАО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ауылдық округ әкіміне өтінішке қоса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Батыс Қазақстан облысы Казталов аудандық мәслихатының 31.12.2019 </w:t>
      </w:r>
      <w:r>
        <w:rPr>
          <w:rFonts w:ascii="Times New Roman"/>
          <w:b w:val="false"/>
          <w:i w:val="false"/>
          <w:color w:val="000000"/>
          <w:sz w:val="28"/>
        </w:rPr>
        <w:t>№ 43-1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3 Үлгілік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өзгеріс енгізілді - Батыс Қазақстан облысы Казталов аудандық мәслихатының 31.12.2019 </w:t>
      </w:r>
      <w:r>
        <w:rPr>
          <w:rFonts w:ascii="Times New Roman"/>
          <w:b w:val="false"/>
          <w:i w:val="false"/>
          <w:color w:val="000000"/>
          <w:sz w:val="28"/>
        </w:rPr>
        <w:t>№ 43-1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Батыс Қазақстан облысы Казталов аудандық мәслихатының 22.06.2016 </w:t>
      </w:r>
      <w:r>
        <w:rPr>
          <w:rFonts w:ascii="Times New Roman"/>
          <w:b w:val="false"/>
          <w:i w:val="false"/>
          <w:color w:val="000000"/>
          <w:sz w:val="28"/>
        </w:rPr>
        <w:t>№ 4-5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24-1.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Бұл ретте, жан басына шаққандағы табысы кедейлік шегінен төмен отбасына (адамға) ШАК төлеу мынадай тәртіппен жүзеге асырылады:</w:t>
      </w:r>
      <w:r>
        <w:br/>
      </w:r>
      <w:r>
        <w:rPr>
          <w:rFonts w:ascii="Times New Roman"/>
          <w:b w:val="false"/>
          <w:i w:val="false"/>
          <w:color w:val="000000"/>
          <w:sz w:val="28"/>
        </w:rPr>
        <w:t xml:space="preserve">
      </w:t>
      </w:r>
      <w:r>
        <w:rPr>
          <w:rFonts w:ascii="Times New Roman"/>
          <w:b w:val="false"/>
          <w:i w:val="false"/>
          <w:color w:val="000000"/>
          <w:sz w:val="28"/>
        </w:rPr>
        <w:t>отбасының жан басына шаққандағы табысы мен облыстарда (республикалық маңызы бар қалада, астанада) белгіленген кедейлік шегінің арасындағы айырма және облыстарда (республикалық маңызы бар қалада, астанада) белгіленген кедейлік шегі мен ең төменгі күнкөріс деңгейінің 60 пайызы арасындағы айырмасы ретінде төленеді.</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 ШАК тағайындауға жүгінген айдың алдындағы 3 айға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xml:space="preserve">
      </w:t>
      </w:r>
      <w:r>
        <w:rPr>
          <w:rFonts w:ascii="Times New Roman"/>
          <w:b w:val="false"/>
          <w:i w:val="false"/>
          <w:color w:val="000000"/>
          <w:sz w:val="28"/>
        </w:rPr>
        <w:t>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жүгінеді.</w:t>
      </w:r>
      <w:r>
        <w:br/>
      </w:r>
      <w:r>
        <w:rPr>
          <w:rFonts w:ascii="Times New Roman"/>
          <w:b w:val="false"/>
          <w:i w:val="false"/>
          <w:color w:val="000000"/>
          <w:sz w:val="28"/>
        </w:rPr>
        <w:t>
</w:t>
      </w:r>
      <w:r>
        <w:rPr>
          <w:rFonts w:ascii="Times New Roman"/>
          <w:b w:val="false"/>
          <w:i w:val="false"/>
          <w:color w:val="ff0000"/>
          <w:sz w:val="28"/>
        </w:rPr>
        <w:t xml:space="preserve">      Ескерту. Қағида 24-1 тармақпен толықтырылды - Батыс Қазақстан облысы Казталов аудандық мәслихатының 05.04.2016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25.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 xml:space="preserve">3) адамның (отбасының) жан басына шаққандағы орташа табысы әлеуметтік көмек көрсету үшін осы Қағиданың </w:t>
      </w:r>
      <w:r>
        <w:rPr>
          <w:rFonts w:ascii="Times New Roman"/>
          <w:b w:val="false"/>
          <w:i w:val="false"/>
          <w:color w:val="000000"/>
          <w:sz w:val="28"/>
        </w:rPr>
        <w:t>10 тармағының</w:t>
      </w:r>
      <w:r>
        <w:rPr>
          <w:rFonts w:ascii="Times New Roman"/>
          <w:b w:val="false"/>
          <w:i w:val="false"/>
          <w:color w:val="000000"/>
          <w:sz w:val="28"/>
        </w:rPr>
        <w:t xml:space="preserve"> 3) тармақшасында белгіленген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26.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8"/>
    <w:bookmarkStart w:name="z93"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94" w:id="10"/>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101" w:id="11"/>
    <w:p>
      <w:pPr>
        <w:spacing w:after="0"/>
        <w:ind w:left="0"/>
        <w:jc w:val="left"/>
      </w:pPr>
      <w:r>
        <w:rPr>
          <w:rFonts w:ascii="Times New Roman"/>
          <w:b/>
          <w:i w:val="false"/>
          <w:color w:val="000000"/>
        </w:rPr>
        <w:t xml:space="preserve"> 5. Қорытынды ереже</w:t>
      </w:r>
    </w:p>
    <w:bookmarkEnd w:id="11"/>
    <w:bookmarkStart w:name="z102" w:id="12"/>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ауданының әлеуметтік </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1 қосымша</w:t>
            </w:r>
          </w:p>
        </w:tc>
      </w:tr>
    </w:tbl>
    <w:bookmarkStart w:name="z104" w:id="13"/>
    <w:p>
      <w:pPr>
        <w:spacing w:after="0"/>
        <w:ind w:left="0"/>
        <w:jc w:val="left"/>
      </w:pPr>
      <w:r>
        <w:rPr>
          <w:rFonts w:ascii="Times New Roman"/>
          <w:b/>
          <w:i w:val="false"/>
          <w:color w:val="000000"/>
        </w:rPr>
        <w:t xml:space="preserve"> Әлеуметтік көмек көрсету үшін атаулы күндер мен мереке күндерінің</w:t>
      </w:r>
      <w:r>
        <w:br/>
      </w:r>
      <w:r>
        <w:rPr>
          <w:rFonts w:ascii="Times New Roman"/>
          <w:b/>
          <w:i w:val="false"/>
          <w:color w:val="000000"/>
        </w:rPr>
        <w:t>тізбелері, сондай-ақ әлеуметтік көмек көрсетудің еселігі</w:t>
      </w:r>
    </w:p>
    <w:bookmarkEnd w:id="13"/>
    <w:p>
      <w:pPr>
        <w:spacing w:after="0"/>
        <w:ind w:left="0"/>
        <w:jc w:val="both"/>
      </w:pPr>
      <w:r>
        <w:rPr>
          <w:rFonts w:ascii="Times New Roman"/>
          <w:b w:val="false"/>
          <w:i w:val="false"/>
          <w:color w:val="ff0000"/>
          <w:sz w:val="28"/>
        </w:rPr>
        <w:t xml:space="preserve">
      Ескертпе. 1-қосымшаға өзгеріс енгізілді – Батыс Қазақстан облысы Казталов аудандық мәслихатының 12.05.2017 </w:t>
      </w:r>
      <w:r>
        <w:rPr>
          <w:rFonts w:ascii="Times New Roman"/>
          <w:b w:val="false"/>
          <w:i w:val="false"/>
          <w:color w:val="ff0000"/>
          <w:sz w:val="28"/>
        </w:rPr>
        <w:t>№ 10-5</w:t>
      </w:r>
      <w:r>
        <w:rPr>
          <w:rFonts w:ascii="Times New Roman"/>
          <w:b w:val="false"/>
          <w:i w:val="false"/>
          <w:color w:val="ff0000"/>
          <w:sz w:val="28"/>
        </w:rPr>
        <w:t xml:space="preserve"> шешімімен (оның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8127"/>
        <w:gridCol w:w="2087"/>
      </w:tblGrid>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Кеңес әскерлерінің Ауғанстан аумағынан шығарылған күні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 апатының құрбандарын еске алу күні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Халықаралық ядролық сынақтарға қарсы іс-қимыл күні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ауданының әлеуметтік </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2 қосымша</w:t>
            </w:r>
          </w:p>
        </w:tc>
      </w:tr>
    </w:tbl>
    <w:bookmarkStart w:name="z106" w:id="14"/>
    <w:p>
      <w:pPr>
        <w:spacing w:after="0"/>
        <w:ind w:left="0"/>
        <w:jc w:val="left"/>
      </w:pPr>
      <w:r>
        <w:rPr>
          <w:rFonts w:ascii="Times New Roman"/>
          <w:b/>
          <w:i w:val="false"/>
          <w:color w:val="000000"/>
        </w:rPr>
        <w:t xml:space="preserve"> Алушылар санатының тізбесі, әлеуметтік көмектің шекті мөлшерлері,</w:t>
      </w:r>
      <w:r>
        <w:br/>
      </w:r>
      <w:r>
        <w:rPr>
          <w:rFonts w:ascii="Times New Roman"/>
          <w:b/>
          <w:i w:val="false"/>
          <w:color w:val="000000"/>
        </w:rPr>
        <w:t>табиғи зілзаланың немесе өрттің салдарынан өмірлік қиын жағдай</w:t>
      </w:r>
      <w:r>
        <w:br/>
      </w:r>
      <w:r>
        <w:rPr>
          <w:rFonts w:ascii="Times New Roman"/>
          <w:b/>
          <w:i w:val="false"/>
          <w:color w:val="000000"/>
        </w:rPr>
        <w:t>туындаған кезде әлеуметтік көмекке өтініш білдіру мерзімдері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өмірлік қиын жағдайда қалған азамат (отбасы)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мерзімде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ауданының әлеуметтік </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қағидасына</w:t>
            </w:r>
            <w:r>
              <w:br/>
            </w:r>
            <w:r>
              <w:rPr>
                <w:rFonts w:ascii="Times New Roman"/>
                <w:b w:val="false"/>
                <w:i w:val="false"/>
                <w:color w:val="000000"/>
                <w:sz w:val="20"/>
              </w:rPr>
              <w:t>3 қосымша</w:t>
            </w:r>
          </w:p>
        </w:tc>
      </w:tr>
    </w:tbl>
    <w:bookmarkStart w:name="z108" w:id="1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w:t>
      </w:r>
      <w:r>
        <w:br/>
      </w:r>
      <w:r>
        <w:rPr>
          <w:rFonts w:ascii="Times New Roman"/>
          <w:b/>
          <w:i w:val="false"/>
          <w:color w:val="000000"/>
        </w:rPr>
        <w:t>әлеуметтік көмектің бірыңғай мөлшері</w:t>
      </w:r>
    </w:p>
    <w:bookmarkEnd w:id="15"/>
    <w:p>
      <w:pPr>
        <w:spacing w:after="0"/>
        <w:ind w:left="0"/>
        <w:jc w:val="both"/>
      </w:pPr>
      <w:r>
        <w:rPr>
          <w:rFonts w:ascii="Times New Roman"/>
          <w:b w:val="false"/>
          <w:i w:val="false"/>
          <w:color w:val="ff0000"/>
          <w:sz w:val="28"/>
        </w:rPr>
        <w:t xml:space="preserve">
      Ескерту. 3-қосымша жаңа редакцияда - Батыс Қазақстан облысы Казталов аудандық мәслихаттың 24.12.2014 </w:t>
      </w:r>
      <w:r>
        <w:rPr>
          <w:rFonts w:ascii="Times New Roman"/>
          <w:b w:val="false"/>
          <w:i w:val="false"/>
          <w:color w:val="ff0000"/>
          <w:sz w:val="28"/>
        </w:rPr>
        <w:t>№ 31-3</w:t>
      </w:r>
      <w:r>
        <w:rPr>
          <w:rFonts w:ascii="Times New Roman"/>
          <w:b w:val="false"/>
          <w:i w:val="false"/>
          <w:color w:val="ff0000"/>
          <w:sz w:val="28"/>
        </w:rPr>
        <w:t xml:space="preserve"> шешімімен (алғашқы ресми жарияланған күнінен бастап қолданысқа енгізіледі); өзгерістер енгізілді – Батыс Қазақстан облысы Казталов аудандық мәслихатының 15.05.2018 </w:t>
      </w:r>
      <w:r>
        <w:rPr>
          <w:rFonts w:ascii="Times New Roman"/>
          <w:b w:val="false"/>
          <w:i w:val="false"/>
          <w:color w:val="ff0000"/>
          <w:sz w:val="28"/>
        </w:rPr>
        <w:t>№ 22-4</w:t>
      </w:r>
      <w:r>
        <w:rPr>
          <w:rFonts w:ascii="Times New Roman"/>
          <w:b w:val="false"/>
          <w:i w:val="false"/>
          <w:color w:val="ff0000"/>
          <w:sz w:val="28"/>
        </w:rPr>
        <w:t xml:space="preserve"> (01.05.2018 бастап қолданысқа енгізіледі); 28.02.2019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бастап қолданысқа енгізіледі); 31.12.2019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017"/>
        <w:gridCol w:w="97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мен қатысушылары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медалімен әрi "Қоршаудағы Ленинград тұрғыны" белгiсiмен наградталған азаматтар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қайталап некеге отырмаған ата-ана, зайып (жұбай)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медальдерiмен наградталмаған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мүгедек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Ескерту: аббревиатуралардың шешімі:</w:t>
      </w:r>
      <w:r>
        <w:br/>
      </w:r>
      <w:r>
        <w:rPr>
          <w:rFonts w:ascii="Times New Roman"/>
          <w:b w:val="false"/>
          <w:i w:val="false"/>
          <w:color w:val="000000"/>
          <w:sz w:val="28"/>
        </w:rPr>
        <w:t xml:space="preserve">
      </w:t>
      </w:r>
      <w:r>
        <w:rPr>
          <w:rFonts w:ascii="Times New Roman"/>
          <w:b w:val="false"/>
          <w:i w:val="false"/>
          <w:color w:val="000000"/>
          <w:sz w:val="28"/>
        </w:rPr>
        <w:t>АЕК –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КСР Одағы – Кеңестік Социалистік Республикалар Одағы;</w:t>
      </w:r>
      <w:r>
        <w:br/>
      </w:r>
      <w:r>
        <w:rPr>
          <w:rFonts w:ascii="Times New Roman"/>
          <w:b w:val="false"/>
          <w:i w:val="false"/>
          <w:color w:val="000000"/>
          <w:sz w:val="28"/>
        </w:rPr>
        <w:t xml:space="preserve">
      </w:t>
      </w:r>
      <w:r>
        <w:rPr>
          <w:rFonts w:ascii="Times New Roman"/>
          <w:b w:val="false"/>
          <w:i w:val="false"/>
          <w:color w:val="000000"/>
          <w:sz w:val="28"/>
        </w:rPr>
        <w:t>Чернобыль АЭС - Чернобыль атом электр станциясы.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