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d8858" w14:textId="b9d88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2012 жылғы 26 желтоқсандағы № 9-1 "2013-2015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2013 жылғы 30 қазандағы № 18-1 шешімі. Батыс Қазақстан облысы Әділет департаментінде 2013 жылғы 6 қарашада № 3356 болып тіркелді. Күші жойылды - Батыс Қазақстан облысы Казталов аудандық мәслихатының 2014 жылғы 12 наурыздағы № 21-4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Казталов аудандық мәслихатының 12.03.2014 № 21-4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Казталов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Казталов аудандық мәслихатының 2012 жылғы 26 желтоқсандағы № 9-1 "2013-2015 жылдарға арналған аудандық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3139 тіркелген, 2013 жылғы 22 ақпандағы, 2013 жылғы 1 наурыздағы, 2013 жылғы 15 наурыздағы, 2013 жылғы 30 наурыздағы "Ауыл айнасы" аудандық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 М. Рамазанов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 Е. Ғазизов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30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18-1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9-1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"/>
        <w:gridCol w:w="595"/>
        <w:gridCol w:w="554"/>
        <w:gridCol w:w="554"/>
        <w:gridCol w:w="8275"/>
        <w:gridCol w:w="1677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3632744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681706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 салығы 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158019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158019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138679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138679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381436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366823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12835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</w:t>
            </w:r>
          </w:p>
        </w:tc>
      </w:tr>
      <w:tr>
        <w:trPr>
          <w:trHeight w:val="76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</w:p>
        </w:tc>
      </w:tr>
      <w:tr>
        <w:trPr>
          <w:trHeight w:val="102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</w:p>
        </w:tc>
      </w:tr>
      <w:tr>
        <w:trPr>
          <w:trHeight w:val="12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кәсіпорындарынан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капиталды сатудан түсетін түсімдер 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Трансферттерден түсетін түсімдер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2948313</w:t>
            </w:r>
          </w:p>
        </w:tc>
      </w:tr>
      <w:tr>
        <w:trPr>
          <w:trHeight w:val="28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2948313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2948313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"/>
        <w:gridCol w:w="551"/>
        <w:gridCol w:w="779"/>
        <w:gridCol w:w="758"/>
        <w:gridCol w:w="7879"/>
        <w:gridCol w:w="1627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3628535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255178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238320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173388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173302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16858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2262630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300580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300580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188108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112472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1894342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1894342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1828999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65343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67708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67708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мекемелеріне жұмыстағы жоғары көрсеткіштері үшін гранттарды табыс ету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 оқытылатын мүгедек балаларды жабдықпен, бағдарламалық қамтыммен қамтамасыз ету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179438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161277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161277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42436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500195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ауылдық елді мекендерді дамыту шеңберінде объектілерді жөндеу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жобалау, салу және (немесе) сатып алу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тұрғын жай салу және (немесе) сатып алу және инженерлік коммуникациялық инфрақұрылымдарды дамыту және (немесе) сатып алу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418849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сумен жабдықтауды ұйымдастыру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415744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 дамыту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413751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54889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 көшелерді жарықтандыру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Елді-мекендердегі көшелердi жарықтандыру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Елді-мекендердiң санитариясын қамтамасыз ету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Елді-мекендердi абаттандыру және көгалдандыру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229365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131697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131697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131697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және туризм объектілерін дамыту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69758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111701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92753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92753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92753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Құрылыс, облыс қалаларының, аудандарының және елді-мекендерінің сәулеттік бейнесін жақсарту саласындағы мемлекеттік саясатты іске асыру және ауданның (облыстық маңызы бар қаланың) аумағын оңтайла және тиімді қала құрылыстық игеруді қамтамасыз ету жөніндегі қызметтер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68651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68351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өнеркәсіп,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Таза бюджеттік кредиттеу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33108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ҚАРЖЫ АКТИВТЕРМЕН ЖАСАЛАТЫН ОПЕРАЦИЯЛАР БОЙЫНША САЛЬДО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БЮДЖЕТ ТАПШЫЛЫҒЫ (ПРОФИЦИТІ)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-28236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VІ. БЮДЖЕТ ТАПШЫЛЫҒЫН ҚАРЖЫЛАНДЫРУ (ПРОФИЦИТІН ПАЙДАЛАНУ)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28236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30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18-1 шешіміне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9-1 шешіміне 5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Казталов ауданының ауылдық округтерінің</w:t>
      </w:r>
      <w:r>
        <w:br/>
      </w:r>
      <w:r>
        <w:rPr>
          <w:rFonts w:ascii="Times New Roman"/>
          <w:b/>
          <w:i w:val="false"/>
          <w:color w:val="000000"/>
        </w:rPr>
        <w:t>
2013 жылға арналған бюджеттік бағдарламалары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"/>
        <w:gridCol w:w="654"/>
        <w:gridCol w:w="800"/>
        <w:gridCol w:w="800"/>
        <w:gridCol w:w="7717"/>
        <w:gridCol w:w="148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ауданының 2013 жылға арналған бюджеттік бағдарламалары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173388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173388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173388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173302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ауылдық округі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Бірік ауылдық округі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10113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ауылдық округі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10081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Болашақ ауылдық округі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10378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Қараоба ауылдық округі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9045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Қайынды ауылдық округі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Қошанкөл ауылдық округі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ауылдық округі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Жалпақтал ауылдық округі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округі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Ақпәтер ауылдық округі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9808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Талдықұдық ауылдық округі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10253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 ауылдық округі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9075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9878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 ауылдық округі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9631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Қараөзен ауылдық округі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10431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Қараоба ауылдық округі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ауылдық округі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Бірік ауылдық округі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ауылдық округі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Болашақ ауылдық округі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Қараоба ауылдық округі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Қайынды ауылдық округі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Қошанкөл ауылдық округі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ауылдық округі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округі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Ақпәтер ауылдық округі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Талдықұдық ауылдық округі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 ауылдық округі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 ауылдық округі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Қараөзен ауылдық округі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39516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39342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39342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 көшелерді жарықтандыру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10779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ауылдық округі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5389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Бірік ауылдық округі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ауылдық округі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Болашақ ауылдық округі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Қараоба ауылдық округі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Қайынды ауылдық округі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Қошанкөл ауылдық округі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ауылдық округі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Жалпақтал ауылдық округі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округі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Ақпәтер ауылдық округі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Талдықұдық ауылдық округі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 ауылдық округі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 ауылдық округі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Қараөзен ауылдық округі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Қараөзен ауылдық округі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ауылдық округі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Жалпақтал ауылдық округі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Талдықұдық ауылдық округі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 ауылдық округі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 ауылдық округі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27016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ауылдық округі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Бірік ауылдық округі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ауылдық округі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Болашақ ауылдық округі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Қараоба ауылдық округі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Қайынды ауылдық округі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Қошанкөл ауылдық округі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ауылдық округі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Жалпақтал ауылдық округі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округі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Ақпәтер ауылдық округі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Талдықұдық ауылдық округі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 ауылдық округі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 ауылдық округі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Қараөзен ауылдық округі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