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1526" w14:textId="ebc1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Казталов ауданы Казталов және Болашақ ауылдық округтерінің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Қазталов ауданы әкімдігінің 2013 жылғы 1 сәуірдегі № 91 қаулысы. Батыс Қазақстан облысы Әділет департаментінде 2013 жылғы 22 сәуірде № 3263 болып тіркелді. Күші жойылды - Батыс Қазақстан облысы Казталов ауданы әкімдігінің 2018 жылғы 4 қаңтардағы № 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Казталов ауданы әкімдігінің 04.01.2018 </w:t>
      </w:r>
      <w:r>
        <w:rPr>
          <w:rFonts w:ascii="Times New Roman"/>
          <w:b w:val="false"/>
          <w:i w:val="false"/>
          <w:color w:val="ff0000"/>
          <w:sz w:val="28"/>
        </w:rPr>
        <w:t>№ 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министрлігі Ветеринариялық бақылау және қадағалау комитетінің Казталов аудандық аумақтық инспекциясының бас мемлекеттік ветеринариялық–санитарлық инспекторының 2013 жылғы 20 наурыздағы № 108 ұсынысы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 Казталов ауданы Казталов және Болашақ ауылдық округтері аумағында ұсақ малдар арасында бруцеллез ауруы пайда болуына байланысты, шектеу іс-шаралары белгіленсін.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Батыс Қазақстан облысы Қазталов ауданы әкімдігінің 25.06.2014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Ескерту. 2 тармақ алып тасталды - Батыс Қазақстан облысы Қазталов ауданы әкімдігінің 25.06.2014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Н. Құтхожинге жүктелсін.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Өтешев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Ветеринариялық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қадағалау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Казталов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инспекциясы"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_____________Ә. Малахов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01.04.2013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комитетінің Батыс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Казталов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басқармасы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_____________Т. Хайдаров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01.04.2013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