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42f7" w14:textId="2954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Казталов ауданының ауылдық елдi мекендеріне жұмыс iстеуге және тұруға келген денсаулық сақтау, бiлiм беру, әлеуметтiк қамсыздандыру, мәдениет, спорт және ветеринария мамандарына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2013 жылғы 18 наурыздағы № 11-5 шешімі. Батыс Қазақстан облысы Әділет департаментінде 2013 жылғы 9 сәуірде № 3240 болып тіркелді. Күші жойылды - Батыс Қазақстан облысы Казталов аудандық мәслихатының 2014 жылғы 12 наурыздағы № 21-4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мәслихатының 12.03.2014 № 21-4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әкiмi мәлiмдеген денсаулық сақтау, бiлiм беру, әлеуметтiк қамсыздандыру, мәдениет, спорт және ветеринария салаларының мамандарына қажеттiлiктi ескере отырып,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Казталов ауданының ауылдық елді мекендеріне 2013 жылы жұмыс істеуге және тұруға келген денсаулық сақтау, білім беру, әлеуметтік қамсыздандыру, мәдениет, спорт және ветеринария мамандарына:</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                  Е. Ғазизов</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Е. Ғазизов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