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5537" w14:textId="99d5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2013 жылғы 26 желтоқсандағы № 20-3 шешімі. Батыс Қазақстан облысының Әділет департаментінде 2014 жылғы 27 қаңтарда № 3418 болып тіркелді. Күші жойылды - Батыс Қазақстан облысы Бәйтерек аудандық мәслихатының 2020 жылғы 5 наурыздағы № 45-2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Бәйтерек аудандық мәслихатының 05.03.2020 </w:t>
      </w:r>
      <w:r>
        <w:rPr>
          <w:rFonts w:ascii="Times New Roman"/>
          <w:b w:val="false"/>
          <w:i w:val="false"/>
          <w:color w:val="000000"/>
          <w:sz w:val="28"/>
        </w:rPr>
        <w:t>№ 45-2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2008 жылғы 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2005 жылғы 13 сәуірдегі "Қазақстан Республикасында мүгедектерді әлеуметтік қорғау туралы"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Зеленов аудандық мәслихатының 01.06.2018 </w:t>
      </w:r>
      <w:r>
        <w:rPr>
          <w:rFonts w:ascii="Times New Roman"/>
          <w:b w:val="false"/>
          <w:i w:val="false"/>
          <w:color w:val="000000"/>
          <w:sz w:val="28"/>
        </w:rPr>
        <w:t>№ 21-4</w:t>
      </w:r>
      <w:r>
        <w:rPr>
          <w:rFonts w:ascii="Times New Roman"/>
          <w:b w:val="false"/>
          <w:i w:val="false"/>
          <w:color w:val="ff0000"/>
          <w:sz w:val="28"/>
        </w:rPr>
        <w:t xml:space="preserve"> шешімімен (01.05.2018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Зеленов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Алушылардың жекелеген санаттары үшін атаулы күндер мен мереке күндеріне әлеуметтік көмектің мөлшері облыстық жергілікті атқарушы органының келісімі бойынша бірыңғай мөлшерде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3. Зеленов аудандық мәслихатының 2012 жылғы 19 сәуірдегі № 3-3 "Зеленов ауданы мұқтаж азаматтарының жекелеген санаттарына әлеуметтік көмек көрсету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7-7-143 тіркелген, 2012 жылғы 26 мамырдағы "Ауыл тынысы" газетінде жарияланған) күші жойылды деп танылсын.</w:t>
      </w:r>
    </w:p>
    <w:bookmarkEnd w:id="0"/>
    <w:bookmarkStart w:name="z7" w:id="1"/>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Дузбатыров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"КЕЛIСIЛГEH"</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_____________Б. Мәкен</w:t>
      </w:r>
      <w:r>
        <w:br/>
      </w:r>
      <w:r>
        <w:rPr>
          <w:rFonts w:ascii="Times New Roman"/>
          <w:b w:val="false"/>
          <w:i w:val="false"/>
          <w:color w:val="000000"/>
          <w:sz w:val="28"/>
        </w:rPr>
        <w:t>26.12.2013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26 желтоқсандағы № 20-3</w:t>
            </w:r>
            <w:r>
              <w:br/>
            </w:r>
            <w:r>
              <w:rPr>
                <w:rFonts w:ascii="Times New Roman"/>
                <w:b w:val="false"/>
                <w:i w:val="false"/>
                <w:color w:val="000000"/>
                <w:sz w:val="20"/>
              </w:rPr>
              <w:t>Зеленов аудандық мәслихатының шешімімен</w:t>
            </w:r>
            <w:r>
              <w:br/>
            </w:r>
            <w:r>
              <w:rPr>
                <w:rFonts w:ascii="Times New Roman"/>
                <w:b w:val="false"/>
                <w:i w:val="false"/>
                <w:color w:val="000000"/>
                <w:sz w:val="20"/>
              </w:rPr>
              <w:t>бекітілген</w:t>
            </w:r>
          </w:p>
        </w:tc>
      </w:tr>
    </w:tbl>
    <w:bookmarkStart w:name="z9" w:id="2"/>
    <w:p>
      <w:pPr>
        <w:spacing w:after="0"/>
        <w:ind w:left="0"/>
        <w:jc w:val="left"/>
      </w:pPr>
      <w:r>
        <w:rPr>
          <w:rFonts w:ascii="Times New Roman"/>
          <w:b/>
          <w:i w:val="false"/>
          <w:color w:val="000000"/>
        </w:rPr>
        <w:t xml:space="preserve"> Зеленов ауданының әлеуметтік көмек көрсету, оның мөлшерлерін белгілеу және мұқтаж</w:t>
      </w:r>
      <w:r>
        <w:br/>
      </w:r>
      <w:r>
        <w:rPr>
          <w:rFonts w:ascii="Times New Roman"/>
          <w:b/>
          <w:i w:val="false"/>
          <w:color w:val="000000"/>
        </w:rPr>
        <w:t>азаматтардың жекелеген санаттарының тізбесін айқындау қағидасы</w:t>
      </w:r>
    </w:p>
    <w:bookmarkEnd w:id="2"/>
    <w:bookmarkStart w:name="z10" w:id="3"/>
    <w:p>
      <w:pPr>
        <w:spacing w:after="0"/>
        <w:ind w:left="0"/>
        <w:jc w:val="both"/>
      </w:pPr>
      <w:r>
        <w:rPr>
          <w:rFonts w:ascii="Times New Roman"/>
          <w:b w:val="false"/>
          <w:i w:val="false"/>
          <w:color w:val="000000"/>
          <w:sz w:val="28"/>
        </w:rPr>
        <w:t>
      1. Осы Зеленов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2005 жылғы 13 сәуірдегі "Қазақстан Республикасында мүгедектерді әлеуметтік қорғау туралы"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Зеленов аудандық мәслихатының 01.06.2018 </w:t>
      </w:r>
      <w:r>
        <w:rPr>
          <w:rFonts w:ascii="Times New Roman"/>
          <w:b w:val="false"/>
          <w:i w:val="false"/>
          <w:color w:val="000000"/>
          <w:sz w:val="28"/>
        </w:rPr>
        <w:t>№ 21-4</w:t>
      </w:r>
      <w:r>
        <w:rPr>
          <w:rFonts w:ascii="Times New Roman"/>
          <w:b w:val="false"/>
          <w:i w:val="false"/>
          <w:color w:val="ff0000"/>
          <w:sz w:val="28"/>
        </w:rPr>
        <w:t xml:space="preserve"> шешімімен (01.05.2018 бастап қолданысқа енгізіледі).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2. Осы Қағидада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ff0000"/>
          <w:sz w:val="28"/>
        </w:rPr>
        <w:t xml:space="preserve">      8) алынып тасталды - Батыс Қазақстан облысы Зеленов аудандық мәслихатының 29.04.2016 </w:t>
      </w:r>
      <w:r>
        <w:rPr>
          <w:rFonts w:ascii="Times New Roman"/>
          <w:b w:val="false"/>
          <w:i w:val="false"/>
          <w:color w:val="000000"/>
          <w:sz w:val="28"/>
        </w:rPr>
        <w:t>№ 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11)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12)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15)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Зеленов аудандық мәслихатының 29.04.2016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бастап қолданысқа енгізіледі); 11.10.2017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3. Осы Қағиданың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Қағидасында көзделген тәртіппен көрсетіледі.</w:t>
      </w:r>
      <w:r>
        <w:br/>
      </w:r>
      <w:r>
        <w:rPr>
          <w:rFonts w:ascii="Times New Roman"/>
          <w:b w:val="false"/>
          <w:i w:val="false"/>
          <w:color w:val="000000"/>
          <w:sz w:val="28"/>
        </w:rPr>
        <w:t xml:space="preserve">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6. Әлеуметтік көмек көрсету үшін атаулы күндер мен мереке күндерінің тізбелері, сондай-ақ әлеуметтік көмек көрсетудің еселігі ЖАО ұсынымы бойынша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r>
        <w:br/>
      </w:r>
      <w:r>
        <w:rPr>
          <w:rFonts w:ascii="Times New Roman"/>
          <w:b w:val="false"/>
          <w:i w:val="false"/>
          <w:color w:val="000000"/>
          <w:sz w:val="28"/>
        </w:rPr>
        <w:t xml:space="preserve">
      </w:t>
      </w:r>
      <w:r>
        <w:rPr>
          <w:rFonts w:ascii="Times New Roman"/>
          <w:b w:val="false"/>
          <w:i w:val="false"/>
          <w:color w:val="000000"/>
          <w:sz w:val="28"/>
        </w:rPr>
        <w:t>7. Учаскелік және арнайы комиссиялар өз қызметін облыстың ЖАО бекітетін ережелердің негізінде жүзеге асырады.</w:t>
      </w:r>
    </w:p>
    <w:bookmarkEnd w:id="5"/>
    <w:bookmarkStart w:name="z27" w:id="6"/>
    <w:p>
      <w:pPr>
        <w:spacing w:after="0"/>
        <w:ind w:left="0"/>
        <w:jc w:val="left"/>
      </w:pPr>
      <w:r>
        <w:rPr>
          <w:rFonts w:ascii="Times New Roman"/>
          <w:b/>
          <w:i w:val="false"/>
          <w:color w:val="000000"/>
        </w:rPr>
        <w:t xml:space="preserve"> 2. Әлеуметтік көмек алушылар санаттарының тізбесі және</w:t>
      </w:r>
      <w:r>
        <w:br/>
      </w:r>
      <w:r>
        <w:rPr>
          <w:rFonts w:ascii="Times New Roman"/>
          <w:b/>
          <w:i w:val="false"/>
          <w:color w:val="000000"/>
        </w:rPr>
        <w:t>әлеуметтік көмектің мөлшерлері</w:t>
      </w:r>
    </w:p>
    <w:bookmarkEnd w:id="6"/>
    <w:bookmarkStart w:name="z28" w:id="7"/>
    <w:p>
      <w:pPr>
        <w:spacing w:after="0"/>
        <w:ind w:left="0"/>
        <w:jc w:val="both"/>
      </w:pPr>
      <w:r>
        <w:rPr>
          <w:rFonts w:ascii="Times New Roman"/>
          <w:b w:val="false"/>
          <w:i w:val="false"/>
          <w:color w:val="000000"/>
          <w:sz w:val="28"/>
        </w:rPr>
        <w:t>
      8. Ай сайынғы әлеуметтік көмек табыстарын есепке алмай:</w:t>
      </w:r>
      <w:r>
        <w:br/>
      </w:r>
      <w:r>
        <w:rPr>
          <w:rFonts w:ascii="Times New Roman"/>
          <w:b w:val="false"/>
          <w:i w:val="false"/>
          <w:color w:val="000000"/>
          <w:sz w:val="28"/>
        </w:rPr>
        <w:t xml:space="preserve">
      </w:t>
      </w:r>
      <w:r>
        <w:rPr>
          <w:rFonts w:ascii="Times New Roman"/>
          <w:b w:val="false"/>
          <w:i w:val="false"/>
          <w:color w:val="000000"/>
          <w:sz w:val="28"/>
        </w:rPr>
        <w:t>1) коммуналдық қызметтерінің шығындарын өтеу үшін Ұлы Отан соғысының қатысушылары мен мүгедектеріне 5 айлық есептік көрсеткіш мөлшерінде (бұдан әрі - АЕК), жеңiлдiктер мен кепiлдiктер жағынан Ұлы Отан соғысына қатысушыларға теңестiрiлген адамдарға 1 АЕК мөлшерінде, соның ішінде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және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5 АЕК мөлшерінде;</w:t>
      </w:r>
      <w:r>
        <w:br/>
      </w:r>
      <w:r>
        <w:rPr>
          <w:rFonts w:ascii="Times New Roman"/>
          <w:b w:val="false"/>
          <w:i w:val="false"/>
          <w:color w:val="000000"/>
          <w:sz w:val="28"/>
        </w:rPr>
        <w:t>
</w:t>
      </w:r>
      <w:r>
        <w:rPr>
          <w:rFonts w:ascii="Times New Roman"/>
          <w:b w:val="false"/>
          <w:i w:val="false"/>
          <w:color w:val="ff0000"/>
          <w:sz w:val="28"/>
        </w:rPr>
        <w:t xml:space="preserve">      2) алынып тасталды - Батыс Қазақстан облысы Зеленов аудандық мәслихатының 05.02.2018 </w:t>
      </w:r>
      <w:r>
        <w:rPr>
          <w:rFonts w:ascii="Times New Roman"/>
          <w:b w:val="false"/>
          <w:i w:val="false"/>
          <w:color w:val="000000"/>
          <w:sz w:val="28"/>
        </w:rPr>
        <w:t>№ 18-3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Батыс Қазақстан облысы Зеленов аудандық мәслихатының 29.04.2014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енгізіледі); 29.04.2016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бастап қолданысқа енгізіледі); 05.02.2018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бастап қолданысқа енгізіледі); 27.12.2018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9. Бір реттік әлеуметтік көмек:</w:t>
      </w:r>
      <w:r>
        <w:br/>
      </w:r>
      <w:r>
        <w:rPr>
          <w:rFonts w:ascii="Times New Roman"/>
          <w:b w:val="false"/>
          <w:i w:val="false"/>
          <w:color w:val="000000"/>
          <w:sz w:val="28"/>
        </w:rPr>
        <w:t xml:space="preserve">
      </w:t>
      </w:r>
      <w:r>
        <w:rPr>
          <w:rFonts w:ascii="Times New Roman"/>
          <w:b w:val="false"/>
          <w:i w:val="false"/>
          <w:color w:val="000000"/>
          <w:sz w:val="28"/>
        </w:rPr>
        <w:t>1) қатерлі ісікпен ауыратындарға, туберкулезбен ауыратындарға аурулығын дәлелдейтін анықтама негізінде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2) аз қамтамасыз етілген азаматтарды (отбасыларды) жерлеу рәсімдеріне 15 АЕК мөлшерінде;</w:t>
      </w:r>
      <w:r>
        <w:br/>
      </w:r>
      <w:r>
        <w:rPr>
          <w:rFonts w:ascii="Times New Roman"/>
          <w:b w:val="false"/>
          <w:i w:val="false"/>
          <w:color w:val="000000"/>
          <w:sz w:val="28"/>
        </w:rPr>
        <w:t xml:space="preserve">
      </w:t>
      </w:r>
      <w:r>
        <w:rPr>
          <w:rFonts w:ascii="Times New Roman"/>
          <w:b w:val="false"/>
          <w:i w:val="false"/>
          <w:color w:val="000000"/>
          <w:sz w:val="28"/>
        </w:rPr>
        <w:t>3) гемодиализдегі бірінші топ мүгедектеріне, табыстарын есепке алмай 20 АЕК;</w:t>
      </w:r>
      <w:r>
        <w:br/>
      </w:r>
      <w:r>
        <w:rPr>
          <w:rFonts w:ascii="Times New Roman"/>
          <w:b w:val="false"/>
          <w:i w:val="false"/>
          <w:color w:val="000000"/>
          <w:sz w:val="28"/>
        </w:rPr>
        <w:t xml:space="preserve">
      </w:t>
      </w:r>
      <w:r>
        <w:rPr>
          <w:rFonts w:ascii="Times New Roman"/>
          <w:b w:val="false"/>
          <w:i w:val="false"/>
          <w:color w:val="000000"/>
          <w:sz w:val="28"/>
        </w:rPr>
        <w:t>4) аз қамтамасыз етілген азаматтарға және жалғыз тұратын мүгедектерге дәрігердің жолдамасы бойынша ауданнан (облыстан) тыс жерлерге емделуге, табыстарын есептік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5) 100 жасқа толған және асқан адамдарға, табыстарын есепке алмай 15 АЕК мөлшерінде көрсетіледі.</w:t>
      </w:r>
      <w:r>
        <w:br/>
      </w:r>
      <w:r>
        <w:rPr>
          <w:rFonts w:ascii="Times New Roman"/>
          <w:b w:val="false"/>
          <w:i w:val="false"/>
          <w:color w:val="000000"/>
          <w:sz w:val="28"/>
        </w:rPr>
        <w:t xml:space="preserve">
      </w:t>
      </w:r>
      <w:r>
        <w:rPr>
          <w:rFonts w:ascii="Times New Roman"/>
          <w:b w:val="false"/>
          <w:i w:val="false"/>
          <w:color w:val="000000"/>
          <w:sz w:val="28"/>
        </w:rPr>
        <w:t>6) жеке оңалту бағдарламасына сәйкес, санаторлық-курорттық емделуге жолданған мүгедектерге және мүгедек балаларға жол жүру құжаттарын (билеттер) ұсыну негізінде, шығу пунктінен межелі орынға дейін және кейін қайтуға дейін, плацкарттық вагон орны бағасы мөлшерінде, төлем жүргізіледі.</w:t>
      </w:r>
      <w:r>
        <w:br/>
      </w:r>
      <w:r>
        <w:rPr>
          <w:rFonts w:ascii="Times New Roman"/>
          <w:b w:val="false"/>
          <w:i w:val="false"/>
          <w:color w:val="000000"/>
          <w:sz w:val="28"/>
        </w:rPr>
        <w:t xml:space="preserve">
      </w:t>
      </w:r>
      <w:r>
        <w:rPr>
          <w:rFonts w:ascii="Times New Roman"/>
          <w:b w:val="false"/>
          <w:i w:val="false"/>
          <w:color w:val="000000"/>
          <w:sz w:val="28"/>
        </w:rPr>
        <w:t>7) бас бостандығынан айыру орындарынан босатылған және пробация қызметінің есебінде тұрған тұлғаларға табыстарын есепке алмай 10 АЕК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Батыс Қазақстан облысы Зеленов аудандық мәслихатының 29.04.2014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енгізіледі); 11.10.2017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бастап қолданысқа енгізіледі); 05.02.2018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бастап қолданысқа енгізіледі); 01.06.2018 </w:t>
      </w:r>
      <w:r>
        <w:rPr>
          <w:rFonts w:ascii="Times New Roman"/>
          <w:b w:val="false"/>
          <w:i w:val="false"/>
          <w:color w:val="000000"/>
          <w:sz w:val="28"/>
        </w:rPr>
        <w:t>№ 21-4</w:t>
      </w:r>
      <w:r>
        <w:rPr>
          <w:rFonts w:ascii="Times New Roman"/>
          <w:b w:val="false"/>
          <w:i w:val="false"/>
          <w:color w:val="ff0000"/>
          <w:sz w:val="28"/>
        </w:rPr>
        <w:t xml:space="preserve">  (01.05.2018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10.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r>
        <w:br/>
      </w:r>
      <w:r>
        <w:rPr>
          <w:rFonts w:ascii="Times New Roman"/>
          <w:b w:val="false"/>
          <w:i w:val="false"/>
          <w:color w:val="000000"/>
          <w:sz w:val="28"/>
        </w:rPr>
        <w:t xml:space="preserve">
      </w:t>
      </w:r>
      <w:r>
        <w:rPr>
          <w:rFonts w:ascii="Times New Roman"/>
          <w:b w:val="false"/>
          <w:i w:val="false"/>
          <w:color w:val="000000"/>
          <w:sz w:val="28"/>
        </w:rPr>
        <w:t>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 болып табылады:</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деңгейіне бір еселік шектен аспайтын жан басына шаққандағы орташа табысының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комиссиялар әлеуметтік көмек көрсету қажеттілігі туралы қорытынды шығарған кезде азаматтарды мұқтаждар санатына жатқызу үшін жоғарыда көрсетілген негіздемелердің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4)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Батыс Қазақстан облысы Зеленов аудандық мәслихатының 29.04.2016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бастап қолданысқа енгізіледі); 11.10.2017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11. Алушылардың жекелеген санаттары үшін атаулы күндер мен мереке күндеріне әлеуметтік көмектің бірыңғай мөлшерлерді облыстың ЖАО келісімі бойынша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xml:space="preserve">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ff0000"/>
          <w:sz w:val="28"/>
        </w:rPr>
        <w:t xml:space="preserve">      12-1.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7"/>
    <w:bookmarkStart w:name="z46" w:id="8"/>
    <w:p>
      <w:pPr>
        <w:spacing w:after="0"/>
        <w:ind w:left="0"/>
        <w:jc w:val="left"/>
      </w:pPr>
      <w:r>
        <w:rPr>
          <w:rFonts w:ascii="Times New Roman"/>
          <w:b/>
          <w:i w:val="false"/>
          <w:color w:val="000000"/>
        </w:rPr>
        <w:t xml:space="preserve"> 3. Әлеуметтік көмек көрсету тәртібі</w:t>
      </w:r>
    </w:p>
    <w:bookmarkEnd w:id="8"/>
    <w:bookmarkStart w:name="z47" w:id="9"/>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3)Үлгілік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ff0000"/>
          <w:sz w:val="28"/>
        </w:rPr>
        <w:t xml:space="preserve">      14-1.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14-2.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14-3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14-4.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14-5.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14-6.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      24. Алып тасталды - Батыс Қазақстан облысы Зеленов аудандық мәслихатының 29.04.2016 </w:t>
      </w:r>
      <w:r>
        <w:rPr>
          <w:rFonts w:ascii="Times New Roman"/>
          <w:b w:val="false"/>
          <w:i w:val="false"/>
          <w:color w:val="000000"/>
          <w:sz w:val="28"/>
        </w:rPr>
        <w:t>№ 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24- 1.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25.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 xml:space="preserve">3) адамның (отбасының) жан басына шаққандағы орташа табысы әлеуметтік көмек көрсету үшін осы Қағиданың </w:t>
      </w:r>
      <w:r>
        <w:rPr>
          <w:rFonts w:ascii="Times New Roman"/>
          <w:b w:val="false"/>
          <w:i w:val="false"/>
          <w:color w:val="000000"/>
          <w:sz w:val="28"/>
        </w:rPr>
        <w:t>10 тармағының</w:t>
      </w:r>
      <w:r>
        <w:rPr>
          <w:rFonts w:ascii="Times New Roman"/>
          <w:b w:val="false"/>
          <w:i w:val="false"/>
          <w:color w:val="000000"/>
          <w:sz w:val="28"/>
        </w:rPr>
        <w:t xml:space="preserve"> 3) тармақшасында белгіленген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26.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9"/>
    <w:bookmarkStart w:name="z70"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71" w:id="11"/>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ff0000"/>
          <w:sz w:val="28"/>
        </w:rPr>
        <w:t xml:space="preserve">      27-1. Алынып тасталды - Батыс Қазақстан облысы Зеленов аудандық мәслихатының 11.10.2017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78" w:id="12"/>
    <w:p>
      <w:pPr>
        <w:spacing w:after="0"/>
        <w:ind w:left="0"/>
        <w:jc w:val="left"/>
      </w:pPr>
      <w:r>
        <w:rPr>
          <w:rFonts w:ascii="Times New Roman"/>
          <w:b/>
          <w:i w:val="false"/>
          <w:color w:val="000000"/>
        </w:rPr>
        <w:t xml:space="preserve"> 5. Қорытынды ереже</w:t>
      </w:r>
    </w:p>
    <w:bookmarkEnd w:id="12"/>
    <w:bookmarkStart w:name="z79" w:id="13"/>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ауданының әлеуметтік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1 қосымша</w:t>
            </w:r>
          </w:p>
        </w:tc>
      </w:tr>
    </w:tbl>
    <w:bookmarkStart w:name="z81" w:id="14"/>
    <w:p>
      <w:pPr>
        <w:spacing w:after="0"/>
        <w:ind w:left="0"/>
        <w:jc w:val="left"/>
      </w:pPr>
      <w:r>
        <w:rPr>
          <w:rFonts w:ascii="Times New Roman"/>
          <w:b/>
          <w:i w:val="false"/>
          <w:color w:val="000000"/>
        </w:rPr>
        <w:t xml:space="preserve"> Әлеуметтік көмек көрсету үшін атаулы күндер мен мереке күндерінің</w:t>
      </w:r>
      <w:r>
        <w:br/>
      </w:r>
      <w:r>
        <w:rPr>
          <w:rFonts w:ascii="Times New Roman"/>
          <w:b/>
          <w:i w:val="false"/>
          <w:color w:val="000000"/>
        </w:rPr>
        <w:t>тізбелері, сондай-ақ әлеуметтік көмек көрсетудің еселігі</w:t>
      </w:r>
    </w:p>
    <w:bookmarkEnd w:id="14"/>
    <w:p>
      <w:pPr>
        <w:spacing w:after="0"/>
        <w:ind w:left="0"/>
        <w:jc w:val="both"/>
      </w:pPr>
      <w:r>
        <w:rPr>
          <w:rFonts w:ascii="Times New Roman"/>
          <w:b w:val="false"/>
          <w:i w:val="false"/>
          <w:color w:val="ff0000"/>
          <w:sz w:val="28"/>
        </w:rPr>
        <w:t xml:space="preserve">
      Ескерту. 1-қосымшаға өзгеріс енгізілді – Батыс Қазақстан облысы Зеленов аудандық мәслихатының 11.10.2017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8021"/>
        <w:gridCol w:w="2140"/>
      </w:tblGrid>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мамыр – Жеңіс күні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совет әскерлерін шығару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АЭС-інде апатқа ұшырағандарды еске алу күні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Халықаралық ядролық сынақтарға қарсы іс-қимыл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ауданының әлеуметтік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2 қосымша</w:t>
            </w:r>
          </w:p>
        </w:tc>
      </w:tr>
    </w:tbl>
    <w:bookmarkStart w:name="z83" w:id="15"/>
    <w:p>
      <w:pPr>
        <w:spacing w:after="0"/>
        <w:ind w:left="0"/>
        <w:jc w:val="left"/>
      </w:pPr>
      <w:r>
        <w:rPr>
          <w:rFonts w:ascii="Times New Roman"/>
          <w:b/>
          <w:i w:val="false"/>
          <w:color w:val="000000"/>
        </w:rPr>
        <w:t xml:space="preserve"> Алушылар санатының тізбесі, әлеуметтік көмектің шекті мөлшерлері,</w:t>
      </w:r>
      <w:r>
        <w:br/>
      </w:r>
      <w:r>
        <w:rPr>
          <w:rFonts w:ascii="Times New Roman"/>
          <w:b/>
          <w:i w:val="false"/>
          <w:color w:val="000000"/>
        </w:rPr>
        <w:t>табиғи зілзаланың немесе өрттің салдарынан өмірлік қиын жағдай</w:t>
      </w:r>
      <w:r>
        <w:br/>
      </w:r>
      <w:r>
        <w:rPr>
          <w:rFonts w:ascii="Times New Roman"/>
          <w:b/>
          <w:i w:val="false"/>
          <w:color w:val="000000"/>
        </w:rPr>
        <w:t>туындаған кезде әлеуметтік көмекке өтініш білдіру мерзімдері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өмірлік қиын жағдайда қалған азамат (отбасы)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ауданының әлеуметтік 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3 қосымша</w:t>
            </w:r>
          </w:p>
        </w:tc>
      </w:tr>
    </w:tbl>
    <w:bookmarkStart w:name="z85" w:id="16"/>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w:t>
      </w:r>
      <w:r>
        <w:br/>
      </w:r>
      <w:r>
        <w:rPr>
          <w:rFonts w:ascii="Times New Roman"/>
          <w:b/>
          <w:i w:val="false"/>
          <w:color w:val="000000"/>
        </w:rPr>
        <w:t>әлеуметтік көмектің бірыңғай мөлшері</w:t>
      </w:r>
    </w:p>
    <w:bookmarkEnd w:id="16"/>
    <w:p>
      <w:pPr>
        <w:spacing w:after="0"/>
        <w:ind w:left="0"/>
        <w:jc w:val="both"/>
      </w:pPr>
      <w:r>
        <w:rPr>
          <w:rFonts w:ascii="Times New Roman"/>
          <w:b w:val="false"/>
          <w:i w:val="false"/>
          <w:color w:val="ff0000"/>
          <w:sz w:val="28"/>
        </w:rPr>
        <w:t xml:space="preserve">
      Ескерту. 3 қосымша жаңа редакцияда - Батыс Қазақстан облысы Зеленов аудандық мәслихатының 19.11.2014 </w:t>
      </w:r>
      <w:r>
        <w:rPr>
          <w:rFonts w:ascii="Times New Roman"/>
          <w:b w:val="false"/>
          <w:i w:val="false"/>
          <w:color w:val="ff0000"/>
          <w:sz w:val="28"/>
        </w:rPr>
        <w:t>№ 29-2</w:t>
      </w:r>
      <w:r>
        <w:rPr>
          <w:rFonts w:ascii="Times New Roman"/>
          <w:b w:val="false"/>
          <w:i w:val="false"/>
          <w:color w:val="ff0000"/>
          <w:sz w:val="28"/>
        </w:rPr>
        <w:t xml:space="preserve"> шешімімен (алғашқы ресми жарияланған күннен бастап қолданысқа енгізіледі); өзгерістер енгізілді – Батыс Қазақстан облысы Зеленов аудандық  мәслихатының  01.06.2018 </w:t>
      </w:r>
      <w:r>
        <w:rPr>
          <w:rFonts w:ascii="Times New Roman"/>
          <w:b w:val="false"/>
          <w:i w:val="false"/>
          <w:color w:val="ff0000"/>
          <w:sz w:val="28"/>
        </w:rPr>
        <w:t>№ 21-4</w:t>
      </w:r>
      <w:r>
        <w:rPr>
          <w:rFonts w:ascii="Times New Roman"/>
          <w:b w:val="false"/>
          <w:i w:val="false"/>
          <w:color w:val="ff0000"/>
          <w:sz w:val="28"/>
        </w:rPr>
        <w:t xml:space="preserve"> шешімімен (01.05.2018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078"/>
        <w:gridCol w:w="914"/>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адамдар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мүгедек болған адамдар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азаматтық немесе әскери мақсаттағы объектілердегі авариялардың, ядролық қаруды сынаудың салдарынан мүгедек болған адамдар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наградталмаған адамдар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rPr>
          <w:rFonts w:ascii="Times New Roman"/>
          <w:b w:val="false"/>
          <w:i w:val="false"/>
          <w:color w:val="000000"/>
          <w:sz w:val="28"/>
        </w:rPr>
        <w:t>      Ескерту: аббревиатуралардың шешуі:</w:t>
      </w:r>
      <w:r>
        <w:br/>
      </w:r>
      <w:r>
        <w:rPr>
          <w:rFonts w:ascii="Times New Roman"/>
          <w:b w:val="false"/>
          <w:i w:val="false"/>
          <w:color w:val="000000"/>
          <w:sz w:val="28"/>
        </w:rPr>
        <w:t>
      КСР Одағы – Кеңестік Социалистік Республикалар Одағы;</w:t>
      </w:r>
      <w:r>
        <w:br/>
      </w:r>
      <w:r>
        <w:rPr>
          <w:rFonts w:ascii="Times New Roman"/>
          <w:b w:val="false"/>
          <w:i w:val="false"/>
          <w:color w:val="000000"/>
          <w:sz w:val="28"/>
        </w:rPr>
        <w:t>
      Чернобыль АЭС - Чернобыль атом электр станция.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