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5bb27" w14:textId="5e5bb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мәслихаттың 2013 жылғы 27 желтоқсандағы № 20-2 шешімі. Батыс Қазақстан облысы Әділет департаментінде 2014 жылғы 14 қаңтарда № 3404 болып тіркелді. Күші жойылды - Батыс Қазақстан облысы Зеленов аудандық мәслихатының 2015 жылғы 17 наурыздағы № 31-8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Зеленов аудандық мәслихатының 17.03.2015 </w:t>
      </w:r>
      <w:r>
        <w:rPr>
          <w:rFonts w:ascii="Times New Roman"/>
          <w:b w:val="false"/>
          <w:i w:val="false"/>
          <w:color w:val="ff0000"/>
          <w:sz w:val="28"/>
        </w:rPr>
        <w:t>№ 31-8</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келесі көлемде бекітілсін:</w:t>
      </w:r>
      <w:r>
        <w:br/>
      </w:r>
      <w:r>
        <w:rPr>
          <w:rFonts w:ascii="Times New Roman"/>
          <w:b w:val="false"/>
          <w:i w:val="false"/>
          <w:color w:val="000000"/>
          <w:sz w:val="28"/>
        </w:rPr>
        <w:t>
      1) кірістер – 4 583 786 мың теңге, соның ішінде:</w:t>
      </w:r>
      <w:r>
        <w:br/>
      </w:r>
      <w:r>
        <w:rPr>
          <w:rFonts w:ascii="Times New Roman"/>
          <w:b w:val="false"/>
          <w:i w:val="false"/>
          <w:color w:val="000000"/>
          <w:sz w:val="28"/>
        </w:rPr>
        <w:t>
      салықтық түсімдер – 1 173 896 мың тенге;</w:t>
      </w:r>
      <w:r>
        <w:br/>
      </w:r>
      <w:r>
        <w:rPr>
          <w:rFonts w:ascii="Times New Roman"/>
          <w:b w:val="false"/>
          <w:i w:val="false"/>
          <w:color w:val="000000"/>
          <w:sz w:val="28"/>
        </w:rPr>
        <w:t>
      салықтық емес түсімдер – 5 340 мың тенге;</w:t>
      </w:r>
      <w:r>
        <w:br/>
      </w:r>
      <w:r>
        <w:rPr>
          <w:rFonts w:ascii="Times New Roman"/>
          <w:b w:val="false"/>
          <w:i w:val="false"/>
          <w:color w:val="000000"/>
          <w:sz w:val="28"/>
        </w:rPr>
        <w:t>
      негізгі капиталды сатудан түсетін түсімдер – 80 000 мың теңге;</w:t>
      </w:r>
      <w:r>
        <w:br/>
      </w:r>
      <w:r>
        <w:rPr>
          <w:rFonts w:ascii="Times New Roman"/>
          <w:b w:val="false"/>
          <w:i w:val="false"/>
          <w:color w:val="000000"/>
          <w:sz w:val="28"/>
        </w:rPr>
        <w:t>
      трансферттер түсімі – 3 324 550 мың теңге;</w:t>
      </w:r>
      <w:r>
        <w:br/>
      </w:r>
      <w:r>
        <w:rPr>
          <w:rFonts w:ascii="Times New Roman"/>
          <w:b w:val="false"/>
          <w:i w:val="false"/>
          <w:color w:val="000000"/>
          <w:sz w:val="28"/>
        </w:rPr>
        <w:t>
      2) шығындар – 4 554 996 мың теңге;</w:t>
      </w:r>
      <w:r>
        <w:br/>
      </w:r>
      <w:r>
        <w:rPr>
          <w:rFonts w:ascii="Times New Roman"/>
          <w:b w:val="false"/>
          <w:i w:val="false"/>
          <w:color w:val="000000"/>
          <w:sz w:val="28"/>
        </w:rPr>
        <w:t>
      3) таза бюджеттік кредиттеу – 33 920 мың теңге, соның ішінде:</w:t>
      </w:r>
      <w:r>
        <w:br/>
      </w:r>
      <w:r>
        <w:rPr>
          <w:rFonts w:ascii="Times New Roman"/>
          <w:b w:val="false"/>
          <w:i w:val="false"/>
          <w:color w:val="000000"/>
          <w:sz w:val="28"/>
        </w:rPr>
        <w:t>
      бюджеттік кредиттер – 63 894 мың теңге;</w:t>
      </w:r>
      <w:r>
        <w:br/>
      </w:r>
      <w:r>
        <w:rPr>
          <w:rFonts w:ascii="Times New Roman"/>
          <w:b w:val="false"/>
          <w:i w:val="false"/>
          <w:color w:val="000000"/>
          <w:sz w:val="28"/>
        </w:rPr>
        <w:t>
      бюджеттік кредиттерді өтеу – 29 974 мың теңге;</w:t>
      </w:r>
      <w:r>
        <w:br/>
      </w:r>
      <w:r>
        <w:rPr>
          <w:rFonts w:ascii="Times New Roman"/>
          <w:b w:val="false"/>
          <w:i w:val="false"/>
          <w:color w:val="000000"/>
          <w:sz w:val="28"/>
        </w:rPr>
        <w:t>
      4) қаржы активтерiмен операциялар бойынша сальдо – 6 900 мың теңге, соның ішінде:</w:t>
      </w:r>
      <w:r>
        <w:br/>
      </w:r>
      <w:r>
        <w:rPr>
          <w:rFonts w:ascii="Times New Roman"/>
          <w:b w:val="false"/>
          <w:i w:val="false"/>
          <w:color w:val="000000"/>
          <w:sz w:val="28"/>
        </w:rPr>
        <w:t>
      қаржы активтерiн сатып алу – 6 900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-12 030 мың теңге;</w:t>
      </w:r>
      <w:r>
        <w:br/>
      </w:r>
      <w:r>
        <w:rPr>
          <w:rFonts w:ascii="Times New Roman"/>
          <w:b w:val="false"/>
          <w:i w:val="false"/>
          <w:color w:val="000000"/>
          <w:sz w:val="28"/>
        </w:rPr>
        <w:t>
      6) бюджет тапшылығын қаржыландыру (профицитін пайдалану) – 12 030 мың теңге:</w:t>
      </w:r>
      <w:r>
        <w:br/>
      </w:r>
      <w:r>
        <w:rPr>
          <w:rFonts w:ascii="Times New Roman"/>
          <w:b w:val="false"/>
          <w:i w:val="false"/>
          <w:color w:val="000000"/>
          <w:sz w:val="28"/>
        </w:rPr>
        <w:t>
      қарыздар түсімі – 63 894 мың теңге;</w:t>
      </w:r>
      <w:r>
        <w:br/>
      </w:r>
      <w:r>
        <w:rPr>
          <w:rFonts w:ascii="Times New Roman"/>
          <w:b w:val="false"/>
          <w:i w:val="false"/>
          <w:color w:val="000000"/>
          <w:sz w:val="28"/>
        </w:rPr>
        <w:t>
      қарыздарды өтеу – 57 352 мың теңге;</w:t>
      </w:r>
      <w:r>
        <w:br/>
      </w:r>
      <w:r>
        <w:rPr>
          <w:rFonts w:ascii="Times New Roman"/>
          <w:b w:val="false"/>
          <w:i w:val="false"/>
          <w:color w:val="000000"/>
          <w:sz w:val="28"/>
        </w:rPr>
        <w:t>
      бюджет қаражатының пайдаланылатын қалдықтары – 5 488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облысы Зеленов аудандық мәслихатының 23.12.2014 </w:t>
      </w:r>
      <w:r>
        <w:rPr>
          <w:rFonts w:ascii="Times New Roman"/>
          <w:b w:val="false"/>
          <w:i w:val="false"/>
          <w:color w:val="ff0000"/>
          <w:sz w:val="28"/>
        </w:rPr>
        <w:t>№ 30-1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2014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"2014-2016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xml:space="preserve">3. "2014-2016 жылдарға арналған республикалық бюджет туралы" Қазақстан Республикасының Заңының </w:t>
      </w:r>
      <w:r>
        <w:rPr>
          <w:rFonts w:ascii="Times New Roman"/>
          <w:b w:val="false"/>
          <w:i w:val="false"/>
          <w:color w:val="000000"/>
          <w:sz w:val="28"/>
        </w:rPr>
        <w:t>10 бабы</w:t>
      </w:r>
      <w:r>
        <w:rPr>
          <w:rFonts w:ascii="Times New Roman"/>
          <w:b w:val="false"/>
          <w:i w:val="false"/>
          <w:color w:val="000000"/>
          <w:sz w:val="28"/>
        </w:rPr>
        <w:t xml:space="preserve"> қатерге және басшылыққа алынсын.</w:t>
      </w:r>
      <w:r>
        <w:br/>
      </w:r>
      <w:r>
        <w:rPr>
          <w:rFonts w:ascii="Times New Roman"/>
          <w:b w:val="false"/>
          <w:i w:val="false"/>
          <w:color w:val="000000"/>
          <w:sz w:val="28"/>
        </w:rPr>
        <w:t>
      1) 2014 жылға арналған аудандық бюджетте республикалық бюджеттен бөлінетін нысаналы трансферттердің және кредиттердің жалпы сомасы 501 396 мың теңге көлемінде ескерілсін, соның ішінде: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7 069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12 291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еңбекақыларын көтеруге – 20 351 мың теңге;</w:t>
      </w:r>
      <w:r>
        <w:br/>
      </w:r>
      <w:r>
        <w:rPr>
          <w:rFonts w:ascii="Times New Roman"/>
          <w:b w:val="false"/>
          <w:i w:val="false"/>
          <w:color w:val="000000"/>
          <w:sz w:val="28"/>
        </w:rPr>
        <w:t>
      инженерлік - коммуникациялық инфрақұрылымды жобалауға, дамытуға, жайластыруға және (немесе) сатып алуға – 154 307 мың теңге;</w:t>
      </w:r>
      <w:r>
        <w:br/>
      </w:r>
      <w:r>
        <w:rPr>
          <w:rFonts w:ascii="Times New Roman"/>
          <w:b w:val="false"/>
          <w:i w:val="false"/>
          <w:color w:val="000000"/>
          <w:sz w:val="28"/>
        </w:rPr>
        <w:t>
      коммуналдық тұрғын үй қорының тұрғын үйін жобалауға, салуға және (немесе) сатып алуға – 19 941 мың теңге;</w:t>
      </w:r>
      <w:r>
        <w:br/>
      </w:r>
      <w:r>
        <w:rPr>
          <w:rFonts w:ascii="Times New Roman"/>
          <w:b w:val="false"/>
          <w:i w:val="false"/>
          <w:color w:val="000000"/>
          <w:sz w:val="28"/>
        </w:rPr>
        <w:t>
      ауылдық елді-мекендердегі сумен жабдықтау және су бұру жүйелерін дамытуға – 55 475 мың теңге;</w:t>
      </w:r>
      <w:r>
        <w:br/>
      </w:r>
      <w:r>
        <w:rPr>
          <w:rFonts w:ascii="Times New Roman"/>
          <w:b w:val="false"/>
          <w:i w:val="false"/>
          <w:color w:val="000000"/>
          <w:sz w:val="28"/>
        </w:rPr>
        <w:t>
      мамандарды әлеуметтік қолдау шараларын іске асыруға берілетін кредиттер – 63 894 мың теңге;</w:t>
      </w:r>
      <w:r>
        <w:br/>
      </w:r>
      <w:r>
        <w:rPr>
          <w:rFonts w:ascii="Times New Roman"/>
          <w:b w:val="false"/>
          <w:i w:val="false"/>
          <w:color w:val="000000"/>
          <w:sz w:val="28"/>
        </w:rPr>
        <w:t>
      мемлекеттік атаулы әлеуметтік көмек төлеуге - 3 252 мың теңге;</w:t>
      </w:r>
      <w:r>
        <w:br/>
      </w:r>
      <w:r>
        <w:rPr>
          <w:rFonts w:ascii="Times New Roman"/>
          <w:b w:val="false"/>
          <w:i w:val="false"/>
          <w:color w:val="000000"/>
          <w:sz w:val="28"/>
        </w:rPr>
        <w:t>
      18 жасқа дейінгі балаларға мемлекеттік жәрдемақылар төлеуге – 1 263 мың теңге;</w:t>
      </w:r>
      <w:r>
        <w:br/>
      </w:r>
      <w:r>
        <w:rPr>
          <w:rFonts w:ascii="Times New Roman"/>
          <w:b w:val="false"/>
          <w:i w:val="false"/>
          <w:color w:val="000000"/>
          <w:sz w:val="28"/>
        </w:rPr>
        <w:t>
      мүгедектерге қызмет көрсетуге бағдарланған ұйымдар орналасқан жерлерге жол белгілері мен сілтегіштерін орнатуға - 109 мың теңге;</w:t>
      </w:r>
      <w:r>
        <w:br/>
      </w: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 163 444 мың теңге.</w:t>
      </w:r>
      <w:r>
        <w:br/>
      </w:r>
      <w:r>
        <w:rPr>
          <w:rFonts w:ascii="Times New Roman"/>
          <w:b w:val="false"/>
          <w:i w:val="false"/>
          <w:color w:val="000000"/>
          <w:sz w:val="28"/>
        </w:rPr>
        <w:t>
      2) 2014 жылға арналған аудандық бюджетте республикалық бюджеттен бөлінетін нысаналы трансферттердің жалпы сомасы 39 755 мың теңге көлемінде қарастырылсын, соның ішінде:</w:t>
      </w:r>
      <w:r>
        <w:br/>
      </w:r>
      <w:r>
        <w:rPr>
          <w:rFonts w:ascii="Times New Roman"/>
          <w:b w:val="false"/>
          <w:i w:val="false"/>
          <w:color w:val="000000"/>
          <w:sz w:val="28"/>
        </w:rPr>
        <w:t>
      "Махамбет ауылындағы су құбырын қайта құру" жобалау-сметалық құжаттамасын әзірлеуге – 2 995 мың теңге;</w:t>
      </w:r>
      <w:r>
        <w:br/>
      </w:r>
      <w:r>
        <w:rPr>
          <w:rFonts w:ascii="Times New Roman"/>
          <w:b w:val="false"/>
          <w:i w:val="false"/>
          <w:color w:val="000000"/>
          <w:sz w:val="28"/>
        </w:rPr>
        <w:t>
      "Щапов ауылындағы су құбырын қайта құру" жобалау-сметалық құжаттамасын әзірлеуге – 4 504 мың теңге;</w:t>
      </w:r>
      <w:r>
        <w:br/>
      </w:r>
      <w:r>
        <w:rPr>
          <w:rFonts w:ascii="Times New Roman"/>
          <w:b w:val="false"/>
          <w:i w:val="false"/>
          <w:color w:val="000000"/>
          <w:sz w:val="28"/>
        </w:rPr>
        <w:t>
      "Көшім ауылындағы су құбырын қайта құру" жобалау-сметалық құжаттамасын әзірлеуге – 5 662 мың теңге;</w:t>
      </w:r>
      <w:r>
        <w:br/>
      </w:r>
      <w:r>
        <w:rPr>
          <w:rFonts w:ascii="Times New Roman"/>
          <w:b w:val="false"/>
          <w:i w:val="false"/>
          <w:color w:val="000000"/>
          <w:sz w:val="28"/>
        </w:rPr>
        <w:t>
      "Рубежин ауылындағы су құбырын қайта құру" жобалау-сметалық құжаттамасын әзірлеуге – 8 037 мың теңге;</w:t>
      </w:r>
      <w:r>
        <w:br/>
      </w:r>
      <w:r>
        <w:rPr>
          <w:rFonts w:ascii="Times New Roman"/>
          <w:b w:val="false"/>
          <w:i w:val="false"/>
          <w:color w:val="000000"/>
          <w:sz w:val="28"/>
        </w:rPr>
        <w:t>
      "Володарское ауылындағы су құбырын қайта құру" жобалау-сметалық құжаттамасын әзірлеуге – 8 842 мың теңге;</w:t>
      </w:r>
      <w:r>
        <w:br/>
      </w:r>
      <w:r>
        <w:rPr>
          <w:rFonts w:ascii="Times New Roman"/>
          <w:b w:val="false"/>
          <w:i w:val="false"/>
          <w:color w:val="000000"/>
          <w:sz w:val="28"/>
        </w:rPr>
        <w:t>
      "Павлово ауылындағы су құбырын қайта құру" жобалау-сметалық құжаттамасын әзірлеуге – 3 664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 – 6 051 мың теңге.</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өзгерістер енгізілді - Батыс Қазақстан облысы Зеленов аудандық мәслихатының 23.12.2014 </w:t>
      </w:r>
      <w:r>
        <w:rPr>
          <w:rFonts w:ascii="Times New Roman"/>
          <w:b w:val="false"/>
          <w:i w:val="false"/>
          <w:color w:val="ff0000"/>
          <w:sz w:val="28"/>
        </w:rPr>
        <w:t>№ 30-1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4. Жергілікті бюджеттердің теңгерімділігін қамтамасыз ету үшін 2014 жылдың кірістерін бөлу нормативі төмендегі кіші сыныптар кірістері бойынша белгіленсін:</w:t>
      </w:r>
      <w:r>
        <w:br/>
      </w:r>
      <w:r>
        <w:rPr>
          <w:rFonts w:ascii="Times New Roman"/>
          <w:b w:val="false"/>
          <w:i w:val="false"/>
          <w:color w:val="000000"/>
          <w:sz w:val="28"/>
        </w:rPr>
        <w:t>
      1) жеке табыс салығы аудандық бюджетке 100 % есепке алынады;</w:t>
      </w:r>
      <w:r>
        <w:br/>
      </w:r>
      <w:r>
        <w:rPr>
          <w:rFonts w:ascii="Times New Roman"/>
          <w:b w:val="false"/>
          <w:i w:val="false"/>
          <w:color w:val="000000"/>
          <w:sz w:val="28"/>
        </w:rPr>
        <w:t>
      2) әлеуметтік салық аудандық бюджетке 100 % есепке алынады.</w:t>
      </w:r>
      <w:r>
        <w:br/>
      </w:r>
      <w:r>
        <w:rPr>
          <w:rFonts w:ascii="Times New Roman"/>
          <w:b w:val="false"/>
          <w:i w:val="false"/>
          <w:color w:val="000000"/>
          <w:sz w:val="28"/>
        </w:rPr>
        <w:t>
      </w:t>
      </w:r>
      <w:r>
        <w:rPr>
          <w:rFonts w:ascii="Times New Roman"/>
          <w:b w:val="false"/>
          <w:i w:val="false"/>
          <w:color w:val="000000"/>
          <w:sz w:val="28"/>
        </w:rPr>
        <w:t xml:space="preserve">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6. 2014 жылға арналған аудандық бюджетте облыстық бюджетке бюджеттік кредиттерді өтеуге сомасы 29 974 мың теңге қарастырылсын.</w:t>
      </w:r>
      <w:r>
        <w:br/>
      </w:r>
      <w:r>
        <w:rPr>
          <w:rFonts w:ascii="Times New Roman"/>
          <w:b w:val="false"/>
          <w:i w:val="false"/>
          <w:color w:val="000000"/>
          <w:sz w:val="28"/>
        </w:rPr>
        <w:t>
      </w:t>
      </w:r>
      <w:r>
        <w:rPr>
          <w:rFonts w:ascii="Times New Roman"/>
          <w:b w:val="false"/>
          <w:i w:val="false"/>
          <w:color w:val="000000"/>
          <w:sz w:val="28"/>
        </w:rPr>
        <w:t>7. 2014 жылға арналған ауданның жергілікті атқарушы органдарының резерві 19 382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8. 2014 жылдың 1 қаңтарынан бастап ауылдық елді-мекендерде жұмыс істейтін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айлықақы және тарифтік ставкалары жиырма бес пайызға көтеру белгіленсін.</w:t>
      </w:r>
      <w:r>
        <w:br/>
      </w:r>
      <w:r>
        <w:rPr>
          <w:rFonts w:ascii="Times New Roman"/>
          <w:b w:val="false"/>
          <w:i w:val="false"/>
          <w:color w:val="000000"/>
          <w:sz w:val="28"/>
        </w:rPr>
        <w:t>
      </w:t>
      </w:r>
      <w:r>
        <w:rPr>
          <w:rFonts w:ascii="Times New Roman"/>
          <w:b w:val="false"/>
          <w:i w:val="false"/>
          <w:color w:val="000000"/>
          <w:sz w:val="28"/>
        </w:rPr>
        <w:t xml:space="preserve">9. 2014 жылға арналған аудандық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10. 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Дузбатыров</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 хатшысы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 Исмагулов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27 желтоқсандағы № 20-2</w:t>
            </w:r>
            <w:r>
              <w:br/>
            </w:r>
            <w:r>
              <w:rPr>
                <w:rFonts w:ascii="Times New Roman"/>
                <w:b w:val="false"/>
                <w:i w:val="false"/>
                <w:color w:val="000000"/>
                <w:sz w:val="20"/>
              </w:rPr>
              <w:t>Зеленов аудандық мәслихатының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2014 жылға арналған аудандық бюджет</w:t>
      </w:r>
    </w:p>
    <w:p>
      <w:pPr>
        <w:spacing w:after="0"/>
        <w:ind w:left="0"/>
        <w:jc w:val="left"/>
      </w:pPr>
      <w:r>
        <w:rPr>
          <w:rFonts w:ascii="Times New Roman"/>
          <w:b w:val="false"/>
          <w:i w:val="false"/>
          <w:color w:val="ff0000"/>
          <w:sz w:val="28"/>
        </w:rPr>
        <w:t xml:space="preserve">      Ескерту. 1 қосымша жаңа редакцияда - Батыс Қазақстан облысы Зеленов аудандық мәслихатының 23.12.2014 </w:t>
      </w:r>
      <w:r>
        <w:rPr>
          <w:rFonts w:ascii="Times New Roman"/>
          <w:b w:val="false"/>
          <w:i w:val="false"/>
          <w:color w:val="ff0000"/>
          <w:sz w:val="28"/>
        </w:rPr>
        <w:t>№ 30-1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870"/>
        <w:gridCol w:w="508"/>
        <w:gridCol w:w="326"/>
        <w:gridCol w:w="326"/>
        <w:gridCol w:w="6705"/>
        <w:gridCol w:w="305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4 583 786</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1 173 896</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541 061</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444 791</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3 324 550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3 324 550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3 324 550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707"/>
        <w:gridCol w:w="1003"/>
        <w:gridCol w:w="1003"/>
        <w:gridCol w:w="1003"/>
        <w:gridCol w:w="5395"/>
        <w:gridCol w:w="248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4 554 996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453 047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420 713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15 104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15 104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15 013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95 459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91 339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90 764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4 120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310 150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301 083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5 030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296 053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7 995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7 995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7 845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24 339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24 339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24 339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24 192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2 918 801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166 181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166 181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159 112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8 640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150 472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7 069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7 069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2 671 056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2 668 875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2 540 673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146 824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2 393 849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128 202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6 373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121 829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81 564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81 564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15 329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25 574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төлемдері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17 413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17 413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20 946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12 291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8 655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174 514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150 623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150 623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27 136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20 752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7 069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3 817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17 690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17 690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64 220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4 741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59 479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22 373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21 110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9 011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9 011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23 891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23 755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22 963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22 483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352 899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208 995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13 029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8 550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187 416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19 941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167 413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154 307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13 106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96 171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93 671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93 671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55 475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38 196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абаттандыруды дамыту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47 733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34 653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27 164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27 164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13 080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9 080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386 328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222 877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222 877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222 877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10 362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212 515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22 918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22 918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22 918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22 607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102 102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11 081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10 081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10 081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91 021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91 021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4 994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86 027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38 431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17 597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12 828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12 696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20 834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8 892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8 762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11 942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105 826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47 805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16 885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16 885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16 718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10 520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6 690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9 621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10 928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10 928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10 928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10 496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60 611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54 459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54 459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36 459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6 152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6 152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6 152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87 402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84 267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50 237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50 237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12 236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12 236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12 021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21 794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21 794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18 736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33 920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29 974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29 974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29 974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57 352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57 352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экономика және қаржы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57 352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57 352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27 желтоқсандағы № 20-2</w:t>
            </w:r>
            <w:r>
              <w:br/>
            </w:r>
            <w:r>
              <w:rPr>
                <w:rFonts w:ascii="Times New Roman"/>
                <w:b w:val="false"/>
                <w:i w:val="false"/>
                <w:color w:val="000000"/>
                <w:sz w:val="20"/>
              </w:rPr>
              <w:t>Зеленов аудандық мәслихатының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870"/>
        <w:gridCol w:w="508"/>
        <w:gridCol w:w="326"/>
        <w:gridCol w:w="326"/>
        <w:gridCol w:w="6705"/>
        <w:gridCol w:w="305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3 952 112</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1 003 734</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441 899</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360 529</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2 853 038</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2 853 038</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2 853 038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704"/>
        <w:gridCol w:w="999"/>
        <w:gridCol w:w="999"/>
        <w:gridCol w:w="999"/>
        <w:gridCol w:w="5423"/>
        <w:gridCol w:w="247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3 952 112</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409 259</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384 418</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14 564</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14 564</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70 737</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70 737</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299 117</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299 117</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24 841</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24 841</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24 841</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2 158</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2 158</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2 158</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2 158</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2 751 291</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155 495</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155 495</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155 495</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2 529 096</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1 854</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1 854</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2 527 242</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2 407 469</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2 407 469</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119 773</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66 700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66 700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16 020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26 100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ауқымдағы мектеп олимпиадаларын және мектептен тыс </w:t>
            </w:r>
            <w:r>
              <w:br/>
            </w:r>
            <w:r>
              <w:rPr>
                <w:rFonts w:ascii="Times New Roman"/>
                <w:b w:val="false"/>
                <w:i w:val="false"/>
                <w:color w:val="000000"/>
                <w:sz w:val="20"/>
              </w:rPr>
              <w:t>
іс-шараларды өткiзу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2 099</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18 951</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3 530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3 530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184 086</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159 802</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159 802</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26 993</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21 389</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5 604</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9 706</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9 706</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19 134</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19 134</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3 395</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68 123</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68 123</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23 222</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8 516</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24 284</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24 284</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23 274</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36 184</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33 934</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27 823</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Елді-мекендердегі көшелерді жарықтандыру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21 492</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Елді-мекендердің санитариясын қамтамасыз ету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4 224</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 мен көгалдандыру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2 107</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6 111</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Елдi-мекендердiң санитариясын қамтамасыз ету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3 565</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абаттандыру және көгалдандыру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2 546</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357 921</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225 561</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225 561</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225 561</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14 886</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14 886</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14 886</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97 363</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8 431</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8 431</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88 932</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88 932</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20 111</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10 225</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9 012</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1 213</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9 886</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9 886</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89 492</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32 158</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21 491</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21 491</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10 667</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6 858</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2 711</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1 098</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9 383</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9 383</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9 383</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қоршаған ортаны қорғау және жер қатынастары </w:t>
            </w:r>
            <w:r>
              <w:br/>
            </w:r>
            <w:r>
              <w:rPr>
                <w:rFonts w:ascii="Times New Roman"/>
                <w:b w:val="false"/>
                <w:i w:val="false"/>
                <w:color w:val="000000"/>
                <w:sz w:val="20"/>
              </w:rPr>
              <w:t>
саласындағы басқа да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11 032</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11 032</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11 032</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11 032</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6 894</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5 594</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5 594</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5 594</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103 795</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103 795</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50 237</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50 237</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18 234</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18 234</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12 936</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12 936</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22 388</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22 388</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2 546</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18 823</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1 019</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 операциялар бойынша сальдо</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экономика және қаржы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27 желтоқсандағы № 20-2</w:t>
            </w:r>
            <w:r>
              <w:br/>
            </w:r>
            <w:r>
              <w:rPr>
                <w:rFonts w:ascii="Times New Roman"/>
                <w:b w:val="false"/>
                <w:i w:val="false"/>
                <w:color w:val="000000"/>
                <w:sz w:val="20"/>
              </w:rPr>
              <w:t>Зеленов аудандық мәслихатының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870"/>
        <w:gridCol w:w="508"/>
        <w:gridCol w:w="326"/>
        <w:gridCol w:w="326"/>
        <w:gridCol w:w="6705"/>
        <w:gridCol w:w="305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4 008 632</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1 065 292</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336 000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336 000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469 457</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387 987</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59 200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2 868 000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2 868 000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2 868 000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704"/>
        <w:gridCol w:w="999"/>
        <w:gridCol w:w="999"/>
        <w:gridCol w:w="999"/>
        <w:gridCol w:w="5423"/>
        <w:gridCol w:w="247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4 008 632</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415 260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390 038</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14 787</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14 787</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71 552</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71 552</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303 699</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303 699</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25 222</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25 222</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25 222</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2 191</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2 191</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2 191</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2 191</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2 785 175</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157 877</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157 877</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157 877</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2 558 395</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1 882</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1 882</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2 556 513</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2 432 656</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2 432 656</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123 857</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68 903</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68 903</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16 265</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26 500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ауқымдағы мектеп олимпиадаларын және мектептен тыс </w:t>
            </w:r>
            <w:r>
              <w:br/>
            </w:r>
            <w:r>
              <w:rPr>
                <w:rFonts w:ascii="Times New Roman"/>
                <w:b w:val="false"/>
                <w:i w:val="false"/>
                <w:color w:val="000000"/>
                <w:sz w:val="20"/>
              </w:rPr>
              <w:t>
іс-шараларды өткiзу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2 131</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20 423</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3 584</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3 584</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187 405</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162 749</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162 749</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27 406</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21 716</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5 690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9 855</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9 855</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19 427</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19 427</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3 447</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69 667</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69 667</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23 577</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8 646</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24 656</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24 656</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23 630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1 026</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36 738</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2 284</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2 284</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2 284</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34 454</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28 250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Елді-мекендердегі көшелерді жарықтандыру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21 822</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Елді-мекендердің санитариясын қамтамасыз ету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4 288</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 мен көгалдандыру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6 204</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Елдi-мекендердiң санитариясын қамтамасыз ету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3 619</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абаттандыру және көгалдандыру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2 585</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354 937</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221 321</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221 321</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221 321</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15 114</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15 114</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15 114</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98 083</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8 560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8 560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89 523</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89 523</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20 419</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10 382</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9 150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1 232</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10 037</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10 037</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92 381</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34 727</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23 876</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23 876</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10 851</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6 963</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2 753</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1 135</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9 703</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9 703</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9 703</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қоршаған ортаны қорғау және жер қатынастары </w:t>
            </w:r>
            <w:r>
              <w:br/>
            </w:r>
            <w:r>
              <w:rPr>
                <w:rFonts w:ascii="Times New Roman"/>
                <w:b w:val="false"/>
                <w:i w:val="false"/>
                <w:color w:val="000000"/>
                <w:sz w:val="20"/>
              </w:rPr>
              <w:t>
саласындағы басқа да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11 201</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11 201</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11 201</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11 201</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18 647</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12 968</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12 968</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12 968</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5 679</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5 679</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5 679</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104 697</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104 697</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50 237</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50 237</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18 513</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18 513</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13 134</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13 134</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22 813</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22 813</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19 963</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 операциялар бойынша сальдо</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экономика және қаржы бөлімі</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27 желтоқсандағы № 20-2</w:t>
            </w:r>
            <w:r>
              <w:br/>
            </w:r>
            <w:r>
              <w:rPr>
                <w:rFonts w:ascii="Times New Roman"/>
                <w:b w:val="false"/>
                <w:i w:val="false"/>
                <w:color w:val="000000"/>
                <w:sz w:val="20"/>
              </w:rPr>
              <w:t>Зеленов аудандық мәслихатының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2014 жылға арналған аудандық бюджетті</w:t>
      </w:r>
      <w:r>
        <w:br/>
      </w:r>
      <w:r>
        <w:rPr>
          <w:rFonts w:ascii="Times New Roman"/>
          <w:b/>
          <w:i w:val="false"/>
          <w:color w:val="000000"/>
        </w:rPr>
        <w:t>атқару процесінде секвестрлеуге жатпайтын</w:t>
      </w:r>
      <w:r>
        <w:br/>
      </w:r>
      <w:r>
        <w:rPr>
          <w:rFonts w:ascii="Times New Roman"/>
          <w:b/>
          <w:i w:val="false"/>
          <w:color w:val="000000"/>
        </w:rPr>
        <w:t>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882"/>
        <w:gridCol w:w="2142"/>
        <w:gridCol w:w="2142"/>
        <w:gridCol w:w="2142"/>
        <w:gridCol w:w="348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Кіші бағдарлама</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трасферттер есебінен</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