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b19a" w14:textId="d25b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аудандық мәслихатының 2012 жылдың 20 желтоқсандағы № 8-2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мәслихаттың 2013 жылғы 26 желтоқсандағы № 20-1 шешімі. Батыс Қазақстан облысы Әділет департаментінде 2013 жылғы 28 желтоқсанда № 3388 болып тіркелді. Күші жойылды - Батыс Қазақстан облысы Зеленов аудандық мәслихатының 2014 жылғы 25 ақпандағы № 21-2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Зеленов аудандық мәслихатының 25.02.2014 № 21-2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Зеленов аудандық мәслихатының 2012 жылғы 20 желтоқсандағы № 8-2 "2013-2015 жылдарға арналған аудандық бюджет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3136 тіркелген, 2013 жылғы 11 қаңтардағы "Ауыл тынысы"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"3 986 325 мың" деген сан "3 944 356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"845 160 мың" деген сан "1 050 160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"3 029 708 мың" деген сан "2 782 739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"3 990 887 мың" деген сан "3 948 918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"24 653 мың" деген сан "29 100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"147 094 мың" деген сан "151 541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"-31 215 мың" деген сан "-35 662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"31 215 мың" деген сан "35 662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 түсімі" жолындағы "145 404 мың" деген сан "149 851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"538 623 мың" деген сан "534 323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 "9 729 мың" деген сан "9 610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 "19 252 мың" деген сан "19 385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 "180 221 мың" деген сан "180 040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 "145 404 мың" деген сан "149 851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 "43 057 мың" деген сан "34 477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Н. Дузбатыров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Р. Исмагулов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517"/>
        <w:gridCol w:w="517"/>
        <w:gridCol w:w="307"/>
        <w:gridCol w:w="307"/>
        <w:gridCol w:w="7790"/>
        <w:gridCol w:w="2174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3 944 356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1 050 160</w:t>
            </w:r>
          </w:p>
        </w:tc>
      </w:tr>
      <w:tr>
        <w:trPr>
          <w:trHeight w:val="27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27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452 000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372 400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3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58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6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9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</w:p>
        </w:tc>
      </w:tr>
      <w:tr>
        <w:trPr>
          <w:trHeight w:val="36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</w:p>
        </w:tc>
      </w:tr>
      <w:tr>
        <w:trPr>
          <w:trHeight w:val="30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6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64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</w:t>
            </w:r>
          </w:p>
        </w:tc>
      </w:tr>
      <w:tr>
        <w:trPr>
          <w:trHeight w:val="168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95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8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55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104 157</w:t>
            </w:r>
          </w:p>
        </w:tc>
      </w:tr>
      <w:tr>
        <w:trPr>
          <w:trHeight w:val="48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104 157</w:t>
            </w:r>
          </w:p>
        </w:tc>
      </w:tr>
      <w:tr>
        <w:trPr>
          <w:trHeight w:val="46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104 157</w:t>
            </w:r>
          </w:p>
        </w:tc>
      </w:tr>
      <w:tr>
        <w:trPr>
          <w:trHeight w:val="39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2 782 739</w:t>
            </w:r>
          </w:p>
        </w:tc>
      </w:tr>
      <w:tr>
        <w:trPr>
          <w:trHeight w:val="64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2 782 739</w:t>
            </w:r>
          </w:p>
        </w:tc>
      </w:tr>
      <w:tr>
        <w:trPr>
          <w:trHeight w:val="345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2 782 739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535"/>
        <w:gridCol w:w="732"/>
        <w:gridCol w:w="712"/>
        <w:gridCol w:w="715"/>
        <w:gridCol w:w="6590"/>
        <w:gridCol w:w="2251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3 948 918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363 517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функцияларын орындайтын өкілді, атқарушы және басқа да органдар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338 887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13 664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13 664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64 721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63 921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260 502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260 272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260 272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24 630</w:t>
            </w:r>
          </w:p>
        </w:tc>
      </w:tr>
      <w:tr>
        <w:trPr>
          <w:trHeight w:val="6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24 630</w:t>
            </w:r>
          </w:p>
        </w:tc>
      </w:tr>
      <w:tr>
        <w:trPr>
          <w:trHeight w:val="9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2 696 213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172 838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172 838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145 706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144 602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2 452 763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2 451 195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2 321 014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2 278 665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130 181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164 680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141 882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141 882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60 195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58 674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232 938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183 325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180 480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180 480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180 040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297 310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174 907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174 907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174 907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91 733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84 821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84 821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83 582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79 064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79 064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34 477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17 012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151 541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151 541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151 541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151 541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151 541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149 851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122 441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122 441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122 441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елден тыс жерлерде сатудан түсетін түсімдер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-35 662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35 662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149 851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149 851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158 788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158 788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158 788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158 788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