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5cd0" w14:textId="1b25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2012 жылғы 20 желтоқсандағы № 8-3 "Зеленов аудандық мәслихатының 2010 жылғы 31 наурыздағы № 21-4 "Зеленов ауданында азаматтарға тұрғын үй көмегін көрсету мөлшері мен тәртібі туралы Қағидасын бекіту туралы" шешіміне өзгерістер мен толықтырулар енгізу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2013 жылғы 18 қарашадағы № 19-3 шешімі. Батыс Қазақстан облысы Әділет департаментінде 2013 жылғы 9 желтоқсанда № 3371 болып тіркелді. Күші жойылды - Батыс Қазақстан облысы Зеленов аудандық мәслихатының 2014 жылғы 25 ақпандағы № 21-2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25.02.2014 № 21-2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2013 жылғы 31 шілдедегі № 2а-960 Батыс Қазақстан облыстық сотының азаматтық және әкімшілік істер жөніндегі апелляциялық сот алқасы қаулысының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2012 жылғы 20 желтоқсандағы № 8-3 "Зеленов аудандық мәслихатының 2010 жылғы 31 наурыздағы № 21-4 "Зеленов ауданында азаматтарға тұрғын үй көмегін көрсету мөлшері мен тәртібі туралы қағидасын бекіту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3159 тіркелген, 2013 жылғы 8 ақпандағы "Ауыл тынысы"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Осы шешімнің 1 тармағының 2012 жылғы 1 шiлдеден бастап қолданысқа енгiзiлетiн және 2014 жылғы 1 қаңтарға дейiн қолданыста болатын сегізінші, оныншы, он бірінші абзацтарын және осы шешімнің 1 тармағының тоғызыншы, он екінші және он үшінші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Н. Дузбатыров</w:t>
      </w:r>
      <w:r>
        <w:br/>
      </w:r>
      <w:r>
        <w:rPr>
          <w:rFonts w:ascii="Times New Roman"/>
          <w:b w:val="false"/>
          <w:i w:val="false"/>
          <w:color w:val="000000"/>
          <w:sz w:val="28"/>
        </w:rPr>
        <w:t>
</w:t>
      </w:r>
      <w:r>
        <w:rPr>
          <w:rFonts w:ascii="Times New Roman"/>
          <w:b w:val="false"/>
          <w:i/>
          <w:color w:val="000000"/>
          <w:sz w:val="28"/>
        </w:rPr>
        <w:t>      Аудандық мәслихат хатшысы        Р. Исмагулов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