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e90e" w14:textId="612e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2012 жылдың 20 желтоқсандағы № 8-2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2013 жылғы 29 қаңтардағы № 9-1 шешімі. Батыс Қазақстан облысы Әділет департаментінде 2013 жылғы 6 ақпанда № 3175 болып тіркелді. Күші жойылды - Батыс Қазақстан облысы Зеленов аудандық мәслихаттың 2013 жылғы 11 маусымдағы № 13-4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аудандық мәслихаттың 11.06.2013 № 13-4 шешімімен (қол қойылған күннен бастап күшіне енеді)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жылдың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аудандық мәслихатының "2013-2015 жылдарға арналған аудандық бюджет туралы" 2012 жылғы 20 желтоқсандағы № 8-2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3136 тіркелген, 2013 жылғы 11 қаңтардағы, 2013 жылғы 18 қаңтардағы, 2013 жылғы 25 қаңтардағы "Ауыл тынысы" газетінің № 2, № 3, № 4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"4 142 417" деген сан "4 174 226"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"38 957" деген сан "51 747"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"145 404" деген сан "147 094"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"106 447" деген сан "95 347"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"-38 957" деген сан "-83 556"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"38 957" деген сан "83 556"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"44 599"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Е. Киянская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Р. Исмагулов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487"/>
        <w:gridCol w:w="352"/>
        <w:gridCol w:w="307"/>
        <w:gridCol w:w="8272"/>
        <w:gridCol w:w="217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4 144 417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845 160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307 000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251 400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8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9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6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6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64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168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95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8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5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48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46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39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3 187 800</w:t>
            </w:r>
          </w:p>
        </w:tc>
      </w:tr>
      <w:tr>
        <w:trPr>
          <w:trHeight w:val="64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3 187 800</w:t>
            </w:r>
          </w:p>
        </w:tc>
      </w:tr>
      <w:tr>
        <w:trPr>
          <w:trHeight w:val="34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37"/>
        <w:gridCol w:w="717"/>
        <w:gridCol w:w="7468"/>
        <w:gridCol w:w="208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4 174 226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382 449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357 945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69 636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8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273 986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271 486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24 504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171 547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147 216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2 476 48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2 474 99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2 323 43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68 627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68 627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16 459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225 865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202 561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</w:p>
        </w:tc>
      </w:tr>
      <w:tr>
        <w:trPr>
          <w:trHeight w:val="12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56 865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12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23 304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341 145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317 123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76 157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елді-мекендерді дамыту шеңберінде объектілерді жөндеу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76 157</w:t>
            </w:r>
          </w:p>
        </w:tc>
      </w:tr>
      <w:tr>
        <w:trPr>
          <w:trHeight w:val="8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236 221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296 986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172 913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172 913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172 913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85 514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28 714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шараларын іске асыру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8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</w:tr>
      <w:tr>
        <w:trPr>
          <w:trHeight w:val="9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95 347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95 347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елден тыс жерлерде сатудан түсетін түсімдер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-83 556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83 556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145 404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106 447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106 447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106 447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106 447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пайдаланылатын қалдықтары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