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d71" w14:textId="bed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2012 жылғы 24 желтоқсандағы № 9-1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2013 жылғы 19 қыркүйектегі № 18-1 шешімі. Батыс Қазақстан облысы Әділет департаментінде 2013 жылғы 26 қыркүйекте № 3345 болып тіркелді. Күші жойылды Батыс Қазақстан облысы Жәнібек ауданы мәслихатының 2014 жылғы 26 ақпандағы N 21-5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мәслихатының 26.02.2014 N 21-5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2012 жылғы 24 желтоқсандағы № 9-1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3143 тіркелген, 2013 жылғы 1 қаңтарда, 11 қаңтарда, 18 қаңтарда, 25 қаңтарда, 1 ақпанда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"203 576 мың" деген сан "203 618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мың" деген сан "239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"1 938 795 мың" деген сан "1 936 986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"38 948 мың" деген сан "39 607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"38 948 мың" деген сан "39 607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"1 000 мың" деген сан "2 015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активтерін сатып алу" жолындағы "1 000 мың" деген сан "2 150 мың"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Ж. Қайдаров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59"/>
        <w:gridCol w:w="273"/>
        <w:gridCol w:w="173"/>
        <w:gridCol w:w="8455"/>
        <w:gridCol w:w="21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1 945 094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203 618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39 679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</w:tr>
      <w:tr>
        <w:trPr>
          <w:trHeight w:val="8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72"/>
        <w:gridCol w:w="786"/>
        <w:gridCol w:w="786"/>
        <w:gridCol w:w="7422"/>
        <w:gridCol w:w="20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1 936 986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161 755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44 875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894 323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894 030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842 004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компьютерлiк сауаттылығын арттыруды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23 532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техникалық-экономикалық негiздемесiн әзiрлеу немесе түзету және сараптамасын жүргізу, консессиялық жобаларды консультациялық сүйемелдеу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