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4249" w14:textId="f7f4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2013 жылғы 11 қаңтардағы № 4 қаулысы. Батыс Қазақстан облысы Әділет департаментінде 2013 жылғы 13 ақпанда № 3181 болып тіркелді. Күші жойылды - Батыс Қазақстан облысы Жәнібек ауданы әкімдігінің 2014 жылғы 6 ақпандағы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06.02.2014 № 39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2011 жылғы 1 ақпандағы № 30-1 "Жәнібек ауданының 2011-2015 жылдарға арналған даму бағдарламасын бекіту туралы" шешіміне сәйкес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ауданы 2013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Жәнібек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С. Қарашинге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қаржыландандыру көздері бекітілсін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767"/>
        <w:gridCol w:w="3916"/>
        <w:gridCol w:w="3642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Ақоба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Борсы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Жақсыбай ауылдық округі әкімінің аппараты" мемлекеттік мекемесі.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Жәнібек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Қамысты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Күйгенкөл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Талов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Тау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Ұзынкөл ауылдық округі әкімінің аппараты" мемлекеттік мекемесі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абаттандыруға көмек көрсету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33"/>
        <w:gridCol w:w="2913"/>
        <w:gridCol w:w="2453"/>
        <w:gridCol w:w="1653"/>
        <w:gridCol w:w="1613"/>
      </w:tblGrid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тердiң және жұмыс берушiлердiңқаражатынан олардың өтiнiмд(ерi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және жергiлiктi бюджеттердiң және жұмыс берушiлердiңқаражатынан олардың өтiнiмдерi бойынша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