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e409" w14:textId="323e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2013 жылғы 24 желтоқсандағы № 15-4 шешімі. Батыс Қазақстан облысының Әділет департаментінде 2014 жылғы 24 қаңтарда № 3415 болып тіркелді. Күші жойылды - Батыс Қазақстан облысы Жаңақала аудандық мәслихатының 2020 жылғы 3 наурыздағы № 44-2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03.03.2020 </w:t>
      </w:r>
      <w:r>
        <w:rPr>
          <w:rFonts w:ascii="Times New Roman"/>
          <w:b w:val="false"/>
          <w:i w:val="false"/>
          <w:color w:val="ff0000"/>
          <w:sz w:val="28"/>
        </w:rPr>
        <w:t>№ 44-2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Жаңақала аудандық мәслихатының 19.04.2016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Жаңақала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Қайрлиев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"КЕЛIСIЛГEH"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_____________Б. Мәкен </w:t>
      </w:r>
      <w:r>
        <w:br/>
      </w:r>
      <w:r>
        <w:rPr>
          <w:rFonts w:ascii="Times New Roman"/>
          <w:b w:val="false"/>
          <w:i w:val="false"/>
          <w:color w:val="000000"/>
          <w:sz w:val="28"/>
        </w:rPr>
        <w:t>27.12.2013 ж.</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15-4</w:t>
            </w:r>
            <w:r>
              <w:br/>
            </w:r>
            <w:r>
              <w:rPr>
                <w:rFonts w:ascii="Times New Roman"/>
                <w:b w:val="false"/>
                <w:i w:val="false"/>
                <w:color w:val="000000"/>
                <w:sz w:val="20"/>
              </w:rPr>
              <w:t>Жаңақала аудандық мәслихатының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Жаңақала ауданының әлеуметтік</w:t>
      </w:r>
      <w:r>
        <w:br/>
      </w:r>
      <w:r>
        <w:rPr>
          <w:rFonts w:ascii="Times New Roman"/>
          <w:b/>
          <w:i w:val="false"/>
          <w:color w:val="000000"/>
        </w:rPr>
        <w:t>көмек көрсету, оның мөлшерлерін</w:t>
      </w:r>
      <w:r>
        <w:br/>
      </w:r>
      <w:r>
        <w:rPr>
          <w:rFonts w:ascii="Times New Roman"/>
          <w:b/>
          <w:i w:val="false"/>
          <w:color w:val="000000"/>
        </w:rPr>
        <w:t>белгілеу және мұқтаж азаматтардың</w:t>
      </w:r>
      <w:r>
        <w:br/>
      </w:r>
      <w:r>
        <w:rPr>
          <w:rFonts w:ascii="Times New Roman"/>
          <w:b/>
          <w:i w:val="false"/>
          <w:color w:val="000000"/>
        </w:rPr>
        <w:t>жекелеген санаттарының тізбесін айқындау</w:t>
      </w:r>
      <w:r>
        <w:br/>
      </w:r>
      <w:r>
        <w:rPr>
          <w:rFonts w:ascii="Times New Roman"/>
          <w:b/>
          <w:i w:val="false"/>
          <w:color w:val="000000"/>
        </w:rPr>
        <w:t>қағидасы</w:t>
      </w:r>
    </w:p>
    <w:bookmarkEnd w:id="5"/>
    <w:bookmarkStart w:name="z12" w:id="6"/>
    <w:p>
      <w:pPr>
        <w:spacing w:after="0"/>
        <w:ind w:left="0"/>
        <w:jc w:val="both"/>
      </w:pPr>
      <w:r>
        <w:rPr>
          <w:rFonts w:ascii="Times New Roman"/>
          <w:b w:val="false"/>
          <w:i w:val="false"/>
          <w:color w:val="000000"/>
          <w:sz w:val="28"/>
        </w:rPr>
        <w:t xml:space="preserve">
      1. Осы Жаңақала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(бұдан әрі –Үлгілік қағида), 2016 жылғы 4 наурыздағы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w:t>
      </w:r>
      <w:r>
        <w:rPr>
          <w:rFonts w:ascii="Times New Roman"/>
          <w:b w:val="false"/>
          <w:i w:val="false"/>
          <w:color w:val="000000"/>
          <w:sz w:val="28"/>
        </w:rPr>
        <w:t xml:space="preserve"> жобасы бойынша шартты ақшалай көмекті ендіруге берілетін ағымдағы нысаналы трансферттерді пайдалану қағидаларын бекіту туралы"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10.08.2016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Батыс Қазақстан облысының Жаңақала аудандық мәслихатының 19.04.2016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15)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16)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облысының Жаңақала аудандық мәслихатының 19.04.2016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8"/>
    <w:bookmarkStart w:name="z36" w:id="9"/>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тізбесі және әлеуметтік көмектің мөлшерлері</w:t>
      </w:r>
    </w:p>
    <w:bookmarkEnd w:id="9"/>
    <w:bookmarkStart w:name="z37" w:id="10"/>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қызметтердің шығындарын өтеу үшін 5 АЕК мөлшерінде;</w:t>
      </w:r>
      <w:r>
        <w:br/>
      </w:r>
      <w:r>
        <w:rPr>
          <w:rFonts w:ascii="Times New Roman"/>
          <w:b w:val="false"/>
          <w:i w:val="false"/>
          <w:color w:val="000000"/>
          <w:sz w:val="28"/>
        </w:rPr>
        <w:t xml:space="preserve">
      </w:t>
      </w:r>
      <w:r>
        <w:rPr>
          <w:rFonts w:ascii="Times New Roman"/>
          <w:b w:val="false"/>
          <w:i w:val="false"/>
          <w:color w:val="000000"/>
          <w:sz w:val="28"/>
        </w:rPr>
        <w:t>2) "Капустин Яр" және "Азғыр" ядролық сынақ полигондарының әсерінен зардап шеккен және аудан аумағында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3)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ff0000"/>
          <w:sz w:val="28"/>
        </w:rPr>
        <w:t xml:space="preserve">      4) алынып тасталды - Батыс Қазақстан облысы Жаңақала аудандық мәслихатының 17.07.2018 </w:t>
      </w:r>
      <w:r>
        <w:rPr>
          <w:rFonts w:ascii="Times New Roman"/>
          <w:b w:val="false"/>
          <w:i w:val="false"/>
          <w:color w:val="000000"/>
          <w:sz w:val="28"/>
        </w:rPr>
        <w:t>№ 24-3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Жаңақала аудандық мәслихатының 03.12.2014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бастап қолданысқа енгізіледі); 19.04.2016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10.08.2016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бастап қолданысқа енгізіледі); 17.07.2018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қатерлі ісік ауруларына, туберкулезбен ауратындарға аурулығын дәлелдейтін анықтама негізінде, табысын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азаматтарды (отбасыларды) жерлеу рәсімдеріне 10 АЕК мөлшерінде;</w:t>
      </w:r>
      <w:r>
        <w:br/>
      </w:r>
      <w:r>
        <w:rPr>
          <w:rFonts w:ascii="Times New Roman"/>
          <w:b w:val="false"/>
          <w:i w:val="false"/>
          <w:color w:val="000000"/>
          <w:sz w:val="28"/>
        </w:rPr>
        <w:t xml:space="preserve">
      </w:t>
      </w:r>
      <w:r>
        <w:rPr>
          <w:rFonts w:ascii="Times New Roman"/>
          <w:b w:val="false"/>
          <w:i w:val="false"/>
          <w:color w:val="000000"/>
          <w:sz w:val="28"/>
        </w:rPr>
        <w:t>3) жалғыз тұратын зейнеткерлерге және мүгедектерге, дәрігерлік-кеңестік комиссия қорытындысымен ауданнан тыс жерлерге емделуге 8 АЕК мөлшерінде;</w:t>
      </w:r>
      <w:r>
        <w:br/>
      </w:r>
      <w:r>
        <w:rPr>
          <w:rFonts w:ascii="Times New Roman"/>
          <w:b w:val="false"/>
          <w:i w:val="false"/>
          <w:color w:val="000000"/>
          <w:sz w:val="28"/>
        </w:rPr>
        <w:t xml:space="preserve">
      </w:t>
      </w:r>
      <w:r>
        <w:rPr>
          <w:rFonts w:ascii="Times New Roman"/>
          <w:b w:val="false"/>
          <w:i w:val="false"/>
          <w:color w:val="000000"/>
          <w:sz w:val="28"/>
        </w:rPr>
        <w:t>4) жан басына шаққанда орташа табысы ең төменгі күнкөріс деңгейінен төмен аз қамтамасыз етілген азаматтарға (отбасыларға) 8 АЕК мөлшерінде;</w:t>
      </w:r>
      <w:r>
        <w:br/>
      </w:r>
      <w:r>
        <w:rPr>
          <w:rFonts w:ascii="Times New Roman"/>
          <w:b w:val="false"/>
          <w:i w:val="false"/>
          <w:color w:val="000000"/>
          <w:sz w:val="28"/>
        </w:rPr>
        <w:t xml:space="preserve">
      </w:t>
      </w:r>
      <w:r>
        <w:rPr>
          <w:rFonts w:ascii="Times New Roman"/>
          <w:b w:val="false"/>
          <w:i w:val="false"/>
          <w:color w:val="000000"/>
          <w:sz w:val="28"/>
        </w:rPr>
        <w:t>5) 90 жасқа толған және асқан адамдарға,табыстарын есепке алмай 20 АЕК мөлшерінде;</w:t>
      </w:r>
      <w:r>
        <w:br/>
      </w:r>
      <w:r>
        <w:rPr>
          <w:rFonts w:ascii="Times New Roman"/>
          <w:b w:val="false"/>
          <w:i w:val="false"/>
          <w:color w:val="000000"/>
          <w:sz w:val="28"/>
        </w:rPr>
        <w:t xml:space="preserve">
      </w:t>
      </w:r>
      <w:r>
        <w:rPr>
          <w:rFonts w:ascii="Times New Roman"/>
          <w:b w:val="false"/>
          <w:i w:val="false"/>
          <w:color w:val="000000"/>
          <w:sz w:val="28"/>
        </w:rPr>
        <w:t>6) Ұлы Отан соғысының қатысушылары мен мүгедектеріне және соларға теңестірілгендерге, Ұлы Отан соғысы жылдарында тылдағы қажырлы еңбегі мен мінсіз әскери қызметі үшін бұрынғы КСР Одағының ордендерімен және медальдарымен наградталған және 1941 жылғы 22 маусымнан 1945 жылғы 9 мамыр аралығында кемінде 6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санаторлық –курорттық ем алуы үшін, табысын есепке алмай 31 АЕК мөлшерінде</w:t>
      </w:r>
      <w:r>
        <w:br/>
      </w:r>
      <w:r>
        <w:rPr>
          <w:rFonts w:ascii="Times New Roman"/>
          <w:b w:val="false"/>
          <w:i w:val="false"/>
          <w:color w:val="000000"/>
          <w:sz w:val="28"/>
        </w:rPr>
        <w:t xml:space="preserve">
      </w:t>
      </w:r>
      <w:r>
        <w:rPr>
          <w:rFonts w:ascii="Times New Roman"/>
          <w:b w:val="false"/>
          <w:i w:val="false"/>
          <w:color w:val="000000"/>
          <w:sz w:val="28"/>
        </w:rPr>
        <w:t>7) гемодиализдегі 1 топ мүгедектеріне, табыстарын есепке алмай 50 АЕК мөлшерінде;</w:t>
      </w:r>
      <w:r>
        <w:br/>
      </w:r>
      <w:r>
        <w:rPr>
          <w:rFonts w:ascii="Times New Roman"/>
          <w:b w:val="false"/>
          <w:i w:val="false"/>
          <w:color w:val="000000"/>
          <w:sz w:val="28"/>
        </w:rPr>
        <w:t>
      8) мүгедектерге жеке оңалту бағдарламасына сәйкес санаториялық емделуге баратын жол шығындарын өтеу үшін, билеттердің құны мөлшерінде.</w:t>
      </w:r>
      <w:r>
        <w:br/>
      </w:r>
      <w:r>
        <w:rPr>
          <w:rFonts w:ascii="Times New Roman"/>
          <w:b w:val="false"/>
          <w:i w:val="false"/>
          <w:color w:val="000000"/>
          <w:sz w:val="28"/>
        </w:rPr>
        <w:t>
      9) бас бостандығынан айыру орындарынан босатылған адамдарға бейімделу үшін табыстарын есепке алмай 10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Батыс Қазақстан облысы Жаңақала аудандық мәслихатының 03.12.2014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бастап қолданысқа енгізіледі); 10.03.2017 </w:t>
      </w:r>
      <w:r>
        <w:rPr>
          <w:rFonts w:ascii="Times New Roman"/>
          <w:b w:val="false"/>
          <w:i w:val="false"/>
          <w:color w:val="000000"/>
          <w:sz w:val="28"/>
        </w:rPr>
        <w:t>№ 9-2</w:t>
      </w:r>
      <w:r>
        <w:rPr>
          <w:rFonts w:ascii="Times New Roman"/>
          <w:b w:val="false"/>
          <w:i w:val="false"/>
          <w:color w:val="ff0000"/>
          <w:sz w:val="28"/>
        </w:rPr>
        <w:t xml:space="preserve"> (оның алғашқы ресми жарияланған күнінен бастап қолданысқа енгізіледі); 30.03.2018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бастап қолданысқа енгізіледі); 07.10.2019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деңгейіне бір еселік шектен аспайтын жан басына шаққандағы орташа табысының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0"/>
    <w:bookmarkStart w:name="z58" w:id="11"/>
    <w:p>
      <w:pPr>
        <w:spacing w:after="0"/>
        <w:ind w:left="0"/>
        <w:jc w:val="left"/>
      </w:pPr>
      <w:r>
        <w:rPr>
          <w:rFonts w:ascii="Times New Roman"/>
          <w:b/>
          <w:i w:val="false"/>
          <w:color w:val="000000"/>
        </w:rPr>
        <w:t xml:space="preserve"> 3. Әлеуметтік көмек көрсету тәртібі</w:t>
      </w:r>
    </w:p>
    <w:bookmarkEnd w:id="11"/>
    <w:bookmarkStart w:name="z59" w:id="12"/>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Бұл ретте, жан басына шаққандағы табысы кедейлік шегінен төмен отбасына (адамға) ШАК төлеу мынадай тәртіппен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жан басына шаққандағы табысы мен облыстарда (республикалық маңызы бар қалада, астанада) белгіленген кедейлік шегінің арасындағы айырма жергілікті бюджет қаражаты есебінен (025 "Өрлеу" жобасы бойынша шартты ақшалай көмекті ендіру" бюджеттік бағдарламасының 011 "Республикалық бюджеттен берілетін трансферттер есебінен" кіші бағдарламасы бойынша) қаржыландырылады; </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24 тармақ жаңа редакцияда - Батыс Қазақстан облысы Жаңақала аудандық мәслихатының 19.04.2016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3) тармақшасында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12"/>
    <w:bookmarkStart w:name="z90" w:id="13"/>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13"/>
    <w:bookmarkStart w:name="z91" w:id="14"/>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4"/>
    <w:bookmarkStart w:name="z98" w:id="15"/>
    <w:p>
      <w:pPr>
        <w:spacing w:after="0"/>
        <w:ind w:left="0"/>
        <w:jc w:val="left"/>
      </w:pPr>
      <w:r>
        <w:rPr>
          <w:rFonts w:ascii="Times New Roman"/>
          <w:b/>
          <w:i w:val="false"/>
          <w:color w:val="000000"/>
        </w:rPr>
        <w:t xml:space="preserve"> 5. Қорытынды ереже</w:t>
      </w:r>
    </w:p>
    <w:bookmarkEnd w:id="15"/>
    <w:bookmarkStart w:name="z99" w:id="16"/>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ауданының әлеуметтік көмек көрсету,</w:t>
            </w:r>
            <w:r>
              <w:br/>
            </w:r>
            <w:r>
              <w:rPr>
                <w:rFonts w:ascii="Times New Roman"/>
                <w:b w:val="false"/>
                <w:i w:val="false"/>
                <w:color w:val="000000"/>
                <w:sz w:val="20"/>
              </w:rPr>
              <w:t>оның мөлшерлерін белгілеу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1 қосымша</w:t>
            </w:r>
          </w:p>
        </w:tc>
      </w:tr>
    </w:tbl>
    <w:bookmarkStart w:name="z101" w:id="17"/>
    <w:p>
      <w:pPr>
        <w:spacing w:after="0"/>
        <w:ind w:left="0"/>
        <w:jc w:val="left"/>
      </w:pPr>
      <w:r>
        <w:rPr>
          <w:rFonts w:ascii="Times New Roman"/>
          <w:b/>
          <w:i w:val="false"/>
          <w:color w:val="000000"/>
        </w:rPr>
        <w:t xml:space="preserve"> Әлеуметтік көмек көрсету үшін</w:t>
      </w:r>
      <w:r>
        <w:br/>
      </w:r>
      <w:r>
        <w:rPr>
          <w:rFonts w:ascii="Times New Roman"/>
          <w:b/>
          <w:i w:val="false"/>
          <w:color w:val="000000"/>
        </w:rPr>
        <w:t>атаулы күндер мен мереке күндерінің</w:t>
      </w:r>
      <w:r>
        <w:br/>
      </w:r>
      <w:r>
        <w:rPr>
          <w:rFonts w:ascii="Times New Roman"/>
          <w:b/>
          <w:i w:val="false"/>
          <w:color w:val="000000"/>
        </w:rPr>
        <w:t>тізбелері, сондай-ақ әлеуметтік</w:t>
      </w:r>
      <w:r>
        <w:br/>
      </w:r>
      <w:r>
        <w:rPr>
          <w:rFonts w:ascii="Times New Roman"/>
          <w:b/>
          <w:i w:val="false"/>
          <w:color w:val="000000"/>
        </w:rPr>
        <w:t>көмек көрсетудің еселігі</w:t>
      </w:r>
    </w:p>
    <w:bookmarkEnd w:id="17"/>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Жаңақала аудандық мәслихатының 10.03.2017 </w:t>
      </w:r>
      <w:r>
        <w:rPr>
          <w:rFonts w:ascii="Times New Roman"/>
          <w:b w:val="false"/>
          <w:i w:val="false"/>
          <w:color w:val="ff0000"/>
          <w:sz w:val="28"/>
        </w:rPr>
        <w:t>№ 9-2</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8021"/>
        <w:gridCol w:w="2140"/>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АЭС-інде апатқа ұшырағандарды еске алу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ауданының әлеуметтік көмек көрсету,</w:t>
            </w:r>
            <w:r>
              <w:br/>
            </w:r>
            <w:r>
              <w:rPr>
                <w:rFonts w:ascii="Times New Roman"/>
                <w:b w:val="false"/>
                <w:i w:val="false"/>
                <w:color w:val="000000"/>
                <w:sz w:val="20"/>
              </w:rPr>
              <w:t>оның мөлшерлерін белгілеу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2 қосымша</w:t>
            </w:r>
          </w:p>
        </w:tc>
      </w:tr>
    </w:tbl>
    <w:bookmarkStart w:name="z103" w:id="18"/>
    <w:p>
      <w:pPr>
        <w:spacing w:after="0"/>
        <w:ind w:left="0"/>
        <w:jc w:val="left"/>
      </w:pPr>
      <w:r>
        <w:rPr>
          <w:rFonts w:ascii="Times New Roman"/>
          <w:b/>
          <w:i w:val="false"/>
          <w:color w:val="000000"/>
        </w:rPr>
        <w:t xml:space="preserve"> Алушылар санатының тізбесі,</w:t>
      </w:r>
      <w:r>
        <w:br/>
      </w:r>
      <w:r>
        <w:rPr>
          <w:rFonts w:ascii="Times New Roman"/>
          <w:b/>
          <w:i w:val="false"/>
          <w:color w:val="000000"/>
        </w:rPr>
        <w:t>әлеуметтік көмектің шекті мөлшерлері,</w:t>
      </w:r>
      <w:r>
        <w:br/>
      </w:r>
      <w:r>
        <w:rPr>
          <w:rFonts w:ascii="Times New Roman"/>
          <w:b/>
          <w:i w:val="false"/>
          <w:color w:val="000000"/>
        </w:rPr>
        <w:t>табиғи зілзаланың немесе өрттің</w:t>
      </w:r>
      <w:r>
        <w:br/>
      </w:r>
      <w:r>
        <w:rPr>
          <w:rFonts w:ascii="Times New Roman"/>
          <w:b/>
          <w:i w:val="false"/>
          <w:color w:val="000000"/>
        </w:rPr>
        <w:t>салдарынан өмірлік қиын жағдай</w:t>
      </w:r>
      <w:r>
        <w:br/>
      </w:r>
      <w:r>
        <w:rPr>
          <w:rFonts w:ascii="Times New Roman"/>
          <w:b/>
          <w:i w:val="false"/>
          <w:color w:val="000000"/>
        </w:rPr>
        <w:t>туындаған кезде әлеуметтік көмекке</w:t>
      </w:r>
      <w:r>
        <w:br/>
      </w:r>
      <w:r>
        <w:rPr>
          <w:rFonts w:ascii="Times New Roman"/>
          <w:b/>
          <w:i w:val="false"/>
          <w:color w:val="000000"/>
        </w:rPr>
        <w:t>өтініш білдіру мерзімдері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ауданының әлеуметтік көмек көрсету,</w:t>
            </w:r>
            <w:r>
              <w:br/>
            </w:r>
            <w:r>
              <w:rPr>
                <w:rFonts w:ascii="Times New Roman"/>
                <w:b w:val="false"/>
                <w:i w:val="false"/>
                <w:color w:val="000000"/>
                <w:sz w:val="20"/>
              </w:rPr>
              <w:t>оның мөлшерлерін белгілеу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3 қосымша</w:t>
            </w:r>
          </w:p>
        </w:tc>
      </w:tr>
    </w:tbl>
    <w:bookmarkStart w:name="z105" w:id="19"/>
    <w:p>
      <w:pPr>
        <w:spacing w:after="0"/>
        <w:ind w:left="0"/>
        <w:jc w:val="left"/>
      </w:pPr>
      <w:r>
        <w:rPr>
          <w:rFonts w:ascii="Times New Roman"/>
          <w:b/>
          <w:i w:val="false"/>
          <w:color w:val="000000"/>
        </w:rPr>
        <w:t xml:space="preserve"> Алушылардың жекелеген санаттары үшін</w:t>
      </w:r>
      <w:r>
        <w:br/>
      </w:r>
      <w:r>
        <w:rPr>
          <w:rFonts w:ascii="Times New Roman"/>
          <w:b/>
          <w:i w:val="false"/>
          <w:color w:val="000000"/>
        </w:rPr>
        <w:t>атаулы күндер мен мереке күндеріне</w:t>
      </w:r>
      <w:r>
        <w:br/>
      </w:r>
      <w:r>
        <w:rPr>
          <w:rFonts w:ascii="Times New Roman"/>
          <w:b/>
          <w:i w:val="false"/>
          <w:color w:val="000000"/>
        </w:rPr>
        <w:t>әлеуметтік көмектің бірыңғай мөлшері</w:t>
      </w:r>
    </w:p>
    <w:bookmarkEnd w:id="19"/>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Жаңақала аудандық мәслихатының 03.12.2014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бастап қолданысқа енгізіледі); өзгерістер енгізілді - Батыс Қазақстан облысы Жаңақала аудандық мәслихатының 17.07.2018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бастап қолданысқа енгізіледі); 07.10.2019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78"/>
        <w:gridCol w:w="91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апаттар мен авариялардың, ядролық қаруды сынаудың салдарынан мүгедек болған адамдар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106" w:id="20"/>
    <w:p>
      <w:pPr>
        <w:spacing w:after="0"/>
        <w:ind w:left="0"/>
        <w:jc w:val="both"/>
      </w:pPr>
      <w:r>
        <w:rPr>
          <w:rFonts w:ascii="Times New Roman"/>
          <w:b w:val="false"/>
          <w:i w:val="false"/>
          <w:color w:val="000000"/>
          <w:sz w:val="28"/>
        </w:rPr>
        <w:t>
      Ескерту: аббревиатуралардың шешуі:</w:t>
      </w:r>
    </w:p>
    <w:bookmarkEnd w:id="20"/>
    <w:bookmarkStart w:name="z107" w:id="21"/>
    <w:p>
      <w:pPr>
        <w:spacing w:after="0"/>
        <w:ind w:left="0"/>
        <w:jc w:val="both"/>
      </w:pPr>
      <w:r>
        <w:rPr>
          <w:rFonts w:ascii="Times New Roman"/>
          <w:b w:val="false"/>
          <w:i w:val="false"/>
          <w:color w:val="000000"/>
          <w:sz w:val="28"/>
        </w:rPr>
        <w:t>
      КСР Одағы – Кеңестік Социалистік Республикалар Одағы;</w:t>
      </w:r>
    </w:p>
    <w:bookmarkEnd w:id="21"/>
    <w:bookmarkStart w:name="z108" w:id="22"/>
    <w:p>
      <w:pPr>
        <w:spacing w:after="0"/>
        <w:ind w:left="0"/>
        <w:jc w:val="both"/>
      </w:pPr>
      <w:r>
        <w:rPr>
          <w:rFonts w:ascii="Times New Roman"/>
          <w:b w:val="false"/>
          <w:i w:val="false"/>
          <w:color w:val="000000"/>
          <w:sz w:val="28"/>
        </w:rPr>
        <w:t>
      Чернобыль АЭС - Чернобыль атом электр станция;</w:t>
      </w:r>
    </w:p>
    <w:bookmarkEnd w:id="22"/>
    <w:bookmarkStart w:name="z109" w:id="23"/>
    <w:p>
      <w:pPr>
        <w:spacing w:after="0"/>
        <w:ind w:left="0"/>
        <w:jc w:val="both"/>
      </w:pPr>
      <w:r>
        <w:rPr>
          <w:rFonts w:ascii="Times New Roman"/>
          <w:b w:val="false"/>
          <w:i w:val="false"/>
          <w:color w:val="000000"/>
          <w:sz w:val="28"/>
        </w:rPr>
        <w:t>
      АЕК – Айлық есептік көрсеткіш.</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