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e45e" w14:textId="fb4e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2013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2013 жылғы 21 ақпандағы № 61 қаулысы. Батыс Қазақстан облысы Әділет департаментінде 2013 жылғы 26 наурызда № 3220 болып тіркелді. Күші жойылды - Батыс Қазақстан облысы Жаңақала ауданы әкімдігінің 2014 жылғы 6 ақпандағы № 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Жаңақала ауданы әкімдігінің 06.02.2014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Үкіметінің 2001 жылғы 19 маусымдағы № 836 "Халықты жұмыспен қамту туралы" Қазақстан Республикасы 2001 жылғы 23 қаңтардағы Заңының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Жаңақала аудандық мәслихатының 2011 жылғы 13 сәуірдегі № 27-3 "Жаңақала ауданының 2011-2015 жылдарға арналған аумақтық даму бағдарламасын бекіту туралы" шешімін басшылыққа алып және жұмыс берушілердің өтінімі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ауданында 2013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Қоса беріліп отырған Жаңақала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Л. Р. Хайретдинов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Жаңақала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21 ақпандағы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тiзбесi,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түрлерi, көлемi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еңбегiне</w:t>
      </w:r>
      <w:r>
        <w:br/>
      </w:r>
      <w:r>
        <w:rPr>
          <w:rFonts w:ascii="Times New Roman"/>
          <w:b/>
          <w:i w:val="false"/>
          <w:color w:val="000000"/>
        </w:rPr>
        <w:t>
төленетiн ақының мөлшерi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қаржыландандыру көздерi бекiтiлсiн</w:t>
      </w:r>
      <w:r>
        <w:br/>
      </w:r>
      <w:r>
        <w:rPr>
          <w:rFonts w:ascii="Times New Roman"/>
          <w:b/>
          <w:i w:val="false"/>
          <w:color w:val="000000"/>
        </w:rPr>
        <w:t>
және 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861"/>
        <w:gridCol w:w="2309"/>
        <w:gridCol w:w="2513"/>
        <w:gridCol w:w="3755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ауданы әкімінің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855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мәслихаты аппараты"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10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1270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"Жаңақазан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367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"Көпжасар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138, 70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"Мастексай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19 500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 Мендешев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2 мың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"Қызылоба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32,0 мың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"Пятимар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1268,0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 аппараты"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12 480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(Жаңақала аудандық соты)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1200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Жаңақала ауданының ішкі істер бөлімі"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тұрғын үйлер мен көшенің тыныштығын сақтауға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шаршы метрден кем емес аумақты жинау, бекiтiлген аумақ бойынша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Жаңақала ауданының әділет басқармасы"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100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ауданының Қорғаныс істері жөніндегі бөлімі"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220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 Төтенше жағдайлар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 "Өрт сөндіру және авариялық-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қызметі" мемлекеттік мекемесі (Жаңақала аудандық № 14 өрт сөндіру бөлімі)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Жаңақала ауданы бойынша салық басқармасы"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кешендегі мемлекеттік инспекция комитетінің Жаңақала аудандық аумақтық инспекциясы"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Статистика департаменті" мемлекеттік мекемесі (Жаңақала аудандық статистика басқармасы)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ортаны қорғау министрлігі Экологиялық реттеу және бақылау комитетінің Жайық Каспий экология департаменті" мемлекеттік мекемесінің Батыс Қазақстан облыстық филиалы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 Қазынашылық комитеті Батыс Қазақстан облысы бойынша Қазынашылық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Жаңақала аудандық қазынашылық басқармасы"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1600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әкімдігі денсаулық сақтау басқармасының "Жаңақала аудандық орталық ауруханасы" мемлекеттік коммуналдық қазыналық кәсіпорыны.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ологиялық қадағалау комитетінің Батыс Қазақстан облысы бойынша департаменті Жаңақала ауданы бойынша санитарлық- эпидемиологиялық қадағалау басқармасы"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құжаттарды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 шаршы метрден кем емес аумақты жинау, 20-40 құжаттарды жеткізу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санитарлық- эпидеми-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ологиялық сараптама орталығы" республикалық мемлекеттік қазыналық кәсіпорнының Жаңақала ауданы бойынша филиалы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Мемлекеттік қызметтердің автомат-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тандырылуын және халыққа қызмет көрсету орталықтары қызметтерінің үйлестірілуін бақылау жөніндегі комитетінің "Халыққа қызмет көрсету" Республикалық мемлекеттік кәсіпорны "Батыс Қазақстан облысы бойынша халыққа қызмет көрсету орталығы" (Жаңақала аудандық бөлімі)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211,7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3600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тандырылған кітапхана жүйесі"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денсаулық сақтау басқармасының "Ауданаралық сауықтыру ауруханасы" оңалту орталығы" мемлекеттік коммуналдық қазыналық кәсіпорны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4964,5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аудандық білім беру бөлімінің "Жаңақала аудандық балалар бақшасы" мемлекеттік коммуналдық қазыналық кәсіпорыны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 Батыс Қазақстан облысы Сот актілерін орындау Департаменті" мемлекеттік мекемесінің филиалы "Жаңақала ауданының аумақтық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15-20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экономика және қаржы бөлімі"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жер қатынастары бөлімі"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мәдениет, тілдерді дамыту, дене шынықтыру және спорт бөлімі"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40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 "Ұлттық тестілеу орталығы" Республикалық мемлекеттік қазыналық кәсіпорнының  № 111 филиалы" заңды ұйым филиал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39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Д. Нұрпейісова атындағы орта мектебі"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19375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"Е. Ш. Орақбаев атындағы орта жалпы білім беретін мектебі"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"Пятимар орта жалпы білім беретін мектебі"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М. Мирманов атындағы орта мектеп"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"Карманов орта жалпы білім беретін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188,50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 Мендешев атындағы жалпы білім беретін орта мектебі"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15369,4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Жүнісов атындағы орта жалпы білім беретін мектебі"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2,4749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"Айдархан орта жалпы білім беретін мектебі" мемлекеттік мекеме.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жалпы орта білім беретін мектебі"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мың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3 орта жалпы білім беретін қазақ мектебі"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14464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сәулет, қала құрылысы және құрылыс бөлімі"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40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6000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аудандық мәдениет бөлімінің "Жаңақала аудандық мәдени- демалыс орталығы" мемлекеттік коммуналдық қазыналық кәсіпорны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ішкі саясат бөлімі"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15-20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кәсіпкерлік, ауыл шаруашылығы және ветеринария бөлімі"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жұмыспен қамту және әлеуметтік бағдарламалар бөлімі"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Жаңақала ауданының жұмыспен қамту орталығы" мемлекеттік мекеме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халықты әлеуметтік жағынан қорғау және еңбек министр-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 зейнетақы төлеу мемлекеттік орталығы" Республикалық мемлекеттік қазыналық кәсіпорынның Батыс Қазақстан облыстық филиалы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білім басқармасының Жаңақала аудандық мектептен тыс жұмыс орталығы" мемлекеттік коммуналдық қазыналық кәсіпорыны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аудандық білім бөлімінің " Кали Жантілеуов атындағы балалар саз мектебі" мемлекеттік коммуналдық қазыналық кәсіпорын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кешендегі мемлекеттік инспекция комитетінің "Республи-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фито-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диагностика және болжамдар әдістемелік орталығы” мемлекеттік мекемесінің Батыс Қазақстан облысы Жаңақала аудандық филиалы заңды ұйым филиал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"Жаңақала колледжі" мемлекеттік қазыналық коммуналдық кәсіпорны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12804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 Төтенше жағдайлар департаменті Жаңақала аудандық Төтенше жағдайлар бөлімі"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50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прокурату-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расы" мемлекеттік мекеме (Жаңақала ауданының прокурату-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277,1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балалар мен жасөспірімдер туризмі және экология орталығы" мемлекеттік коммуналдық қазыналық кәсіпорыны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675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Тіркеу қызметі және құқықтық көмек көрсету комитетінің Батыс Қазақстан облысы бойынша Жылжымайтын мүлік орталығы" республикалық мемлекеттік қазыналық кәсіпорны (Жаңақала ауданының филиалы)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21,6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ауданының "Психология-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түзеу кабинеті"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136,7 шаршы метрден кем емес аумақты жинау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 шаруашылық жүргізу құқығындағы "Жаңақала аудандық ветеринариялық станция" мемлекеттік коммуналдық кәсіпорын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11"/>
        <w:gridCol w:w="3801"/>
        <w:gridCol w:w="1737"/>
        <w:gridCol w:w="1610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негізінде, Қазақстан Республикасындағы қолданыстағы белгіленген Заңнамасына сәйкес, ең төменгі жалақы мөлшерінен кем емес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