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188947" w14:textId="518894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Бөкей ордасы ауданы бойынша қоғамдық жұмыстарды ұйымдастыру және қаржыландыру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Бөкей ордасы ауданы әкімдігінің 2013 жылғы 28 наурыздағы № 73 қаулысы. Батыс Қазақстан облысы Әділет департаментінде 2013 жылғы 8 мамырда № 3287 болып тіркелді. Күші жойылды - Батыс Қазақстан облысы Бөкей ордасы ауданы әкімдігінің 2016 жылғы 21 маусымдағы № 109 қаулысымен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Күші жойылды - Батыс Қазақстан облысы Бөкей ордасы ауданы әкімдігінің 21.06.2016 </w:t>
      </w:r>
      <w:r>
        <w:rPr>
          <w:rFonts w:ascii="Times New Roman"/>
          <w:b w:val="false"/>
          <w:i w:val="false"/>
          <w:color w:val="ff0000"/>
          <w:sz w:val="28"/>
        </w:rPr>
        <w:t>№ 109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Қазақстан Республикасының 2001 жылғы 23 қаңтардағы </w:t>
      </w:r>
      <w:r>
        <w:rPr>
          <w:rFonts w:ascii="Times New Roman"/>
          <w:b w:val="false"/>
          <w:i w:val="false"/>
          <w:color w:val="000000"/>
          <w:sz w:val="28"/>
        </w:rPr>
        <w:t>"Қазақстан Республикасындағы жергілікті мемлекеттік басқару және өзін-өзі басқару туралы"</w:t>
      </w:r>
      <w:r>
        <w:rPr>
          <w:rFonts w:ascii="Times New Roman"/>
          <w:b w:val="false"/>
          <w:i w:val="false"/>
          <w:color w:val="000000"/>
          <w:sz w:val="28"/>
        </w:rPr>
        <w:t xml:space="preserve">, 2001 жылғы 23 қаңтардағы </w:t>
      </w:r>
      <w:r>
        <w:rPr>
          <w:rFonts w:ascii="Times New Roman"/>
          <w:b w:val="false"/>
          <w:i w:val="false"/>
          <w:color w:val="000000"/>
          <w:sz w:val="28"/>
        </w:rPr>
        <w:t>"Халықты жұмыспен қамту туралы"</w:t>
      </w:r>
      <w:r>
        <w:rPr>
          <w:rFonts w:ascii="Times New Roman"/>
          <w:b w:val="false"/>
          <w:i w:val="false"/>
          <w:color w:val="000000"/>
          <w:sz w:val="28"/>
        </w:rPr>
        <w:t xml:space="preserve"> Заңдарын басшылыққа ала отырып, Бөкей ордасы аудандық мәслихатының 2011 жылғы 6 сәуірдегі № 28-2 "Бөкей ордасы ауданының 2011-2015 жылдарға арналған аумақтық даму бағдарламасы туралы" шешіміне сәйкес және жұмыс берушiлердiң өтiнiмi бойынша, аудан әкiмдiгi </w:t>
      </w:r>
      <w:r>
        <w:rPr>
          <w:rFonts w:ascii="Times New Roman"/>
          <w:b/>
          <w:i w:val="false"/>
          <w:color w:val="000000"/>
          <w:sz w:val="28"/>
        </w:rPr>
        <w:t>ҚАУЛЫ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ЕТЕДI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 Бөкей ордасы ауданында қоғамдық жұмыстар жұмыссыздарға әдейi арналған уақытша жұмыс орындарын ашу жолымен ұйымдастырылсын.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 Қоса беріліп отырған Бөкей ордасы ауданы бойынша қоғамдық жұмыстар жүргізілетін ұйымдардың </w:t>
      </w:r>
      <w:r>
        <w:rPr>
          <w:rFonts w:ascii="Times New Roman"/>
          <w:b w:val="false"/>
          <w:i w:val="false"/>
          <w:color w:val="000000"/>
          <w:sz w:val="28"/>
        </w:rPr>
        <w:t>тiзбесi</w:t>
      </w:r>
      <w:r>
        <w:rPr>
          <w:rFonts w:ascii="Times New Roman"/>
          <w:b w:val="false"/>
          <w:i w:val="false"/>
          <w:color w:val="000000"/>
          <w:sz w:val="28"/>
        </w:rPr>
        <w:t>, қоғамдық жұмыстардың түрлерi, көлемi мен нақты жағдайлары, қатысушылардың еңбегiне төленетiн ақының мөлшерi және оларды қаржыландандыру көздерi бекiтiлсiн және қоғамдық жұмыстарға сұраныс пен ұсыныс айқындалсын.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 "Бөкей ордасы аудандық жұмыспен қамту және әлеуметтік бағдарламалар бөлімі" мемлекеттік мекемесі қолданыстағы заңнамаларға сәйкес осы қаулыдан туындайтын қажетті шараларды 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4. Аудан әкімдігінің "Бөкей ордасы ауданы бойынша қоғамдық жұмыстарды қаржыландыру және ұйымдастыру туралы" 2010 жылғы 19 ақпандағы № 24 </w:t>
      </w:r>
      <w:r>
        <w:rPr>
          <w:rFonts w:ascii="Times New Roman"/>
          <w:b w:val="false"/>
          <w:i w:val="false"/>
          <w:color w:val="000000"/>
          <w:sz w:val="28"/>
        </w:rPr>
        <w:t>қаулысының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 7-4-104 тіркелген, 2010 жылғы 6-12 сәуірде "Орда жұлдызы" газетінің № 16-17 жарияланған) күші жойылды деп танылсын.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 Осы қаулының орындалуын бақылау аудан әкімінің орынбасары Л.Т. Қайырғалиеваға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6. Осы қаулы алғашқы ресми жарияланған күннен бастап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4"/>
        <w:gridCol w:w="4206"/>
      </w:tblGrid>
      <w:tr>
        <w:trPr>
          <w:trHeight w:val="30" w:hRule="atLeast"/>
        </w:trPr>
        <w:tc>
          <w:tcPr>
            <w:tcW w:w="77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 Сабиров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2013 жылғы 28 наурыздағы № 73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 әкімдігінің қаулысымен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бекітілген</w:t>
            </w:r>
          </w:p>
        </w:tc>
      </w:tr>
    </w:tbl>
    <w:bookmarkStart w:name="z12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Бөкей ордасы ауданы бойынша</w:t>
      </w:r>
      <w:r>
        <w:br/>
      </w:r>
      <w:r>
        <w:rPr>
          <w:rFonts w:ascii="Times New Roman"/>
          <w:b/>
          <w:i w:val="false"/>
          <w:color w:val="000000"/>
        </w:rPr>
        <w:t>қоғамдық жұмыстар жүргізілетін</w:t>
      </w:r>
      <w:r>
        <w:br/>
      </w:r>
      <w:r>
        <w:rPr>
          <w:rFonts w:ascii="Times New Roman"/>
          <w:b/>
          <w:i w:val="false"/>
          <w:color w:val="000000"/>
        </w:rPr>
        <w:t>ұйымдардың тiзбесi, қоғамдық</w:t>
      </w:r>
      <w:r>
        <w:br/>
      </w:r>
      <w:r>
        <w:rPr>
          <w:rFonts w:ascii="Times New Roman"/>
          <w:b/>
          <w:i w:val="false"/>
          <w:color w:val="000000"/>
        </w:rPr>
        <w:t>жұмыстардың түрлерi, көлемi</w:t>
      </w:r>
      <w:r>
        <w:br/>
      </w:r>
      <w:r>
        <w:rPr>
          <w:rFonts w:ascii="Times New Roman"/>
          <w:b/>
          <w:i w:val="false"/>
          <w:color w:val="000000"/>
        </w:rPr>
        <w:t>мен нақты жағдайлары, қатысушылардың</w:t>
      </w:r>
      <w:r>
        <w:br/>
      </w:r>
      <w:r>
        <w:rPr>
          <w:rFonts w:ascii="Times New Roman"/>
          <w:b/>
          <w:i w:val="false"/>
          <w:color w:val="000000"/>
        </w:rPr>
        <w:t>еңбегiне төленетiн ақының мөлшерi</w:t>
      </w:r>
      <w:r>
        <w:br/>
      </w:r>
      <w:r>
        <w:rPr>
          <w:rFonts w:ascii="Times New Roman"/>
          <w:b/>
          <w:i w:val="false"/>
          <w:color w:val="000000"/>
        </w:rPr>
        <w:t>және оларды қаржыландандыру көздерi</w:t>
      </w:r>
      <w:r>
        <w:br/>
      </w:r>
      <w:r>
        <w:rPr>
          <w:rFonts w:ascii="Times New Roman"/>
          <w:b/>
          <w:i w:val="false"/>
          <w:color w:val="000000"/>
        </w:rPr>
        <w:t>және қоғамдық жұмыстарға айқындалған</w:t>
      </w:r>
      <w:r>
        <w:br/>
      </w:r>
      <w:r>
        <w:rPr>
          <w:rFonts w:ascii="Times New Roman"/>
          <w:b/>
          <w:i w:val="false"/>
          <w:color w:val="000000"/>
        </w:rPr>
        <w:t>сұраныс пен ұсыныс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62"/>
        <w:gridCol w:w="2870"/>
        <w:gridCol w:w="1290"/>
        <w:gridCol w:w="3740"/>
        <w:gridCol w:w="3938"/>
      </w:tblGrid>
      <w:tr>
        <w:trPr>
          <w:trHeight w:val="3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Ұйымдардың тізбелері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жұмыс түрлері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жұмыстардың көлемі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жұмыстардың нақты жағдайлары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Қорғаныс министрлігінің "Батыс Қазақстан облысы Бөкейорда ауданының қорғаныс істері жөніндегі бөлімі" республикалық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iс-қағаз жүргiзуге, құжаттар тасуға, аумақты жинауға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кiрiс және шығыс құжаттарды келуiне қарай тiркеу және тiгу, 10-40 құжаттарды тасуға, 3 мың шаршы метрден кем емес аумақты жинау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 уақытының ұзақтығы Қазақстан Республикасының еңбек заңнамасымен ескерiлген шектеулердi есепке алып, аптасына 40 сағаттан артық емес, екi демалыс күнiмен, бiр сағаттан кем емес түскi үзiлiспен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"Батыс Қазақстан облысының мәдениет басқармасының Бөкей ордасы тарихи-мұражай кешені"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iс-қағаз жүргiзуге, құжаттар тасуға, аумақты жинауға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кiрiс және шығыс құжаттарды келуiне қарай тiркеу және тiгу, 10-40 құжаттарды тасуға, 3 мың шаршы метрден кем емес аумақты жинау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 уақытының ұзақтығы Қазақстан Республикасының еңбек заңнамасымен ескерiлген шектеулердi есепке алып, аптасына 40 сағаттан артық емес, екi демалыс күнiмен, бiр сағаттан кем емес түскi үзiлiспен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"Қазпочта" акционерлік қоғамы Бөкей ордасы ауданының пошта байланысы торабы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iс-қағаз жүргiзуге, құжаттар тасуға, аумақты жинауға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кiрiс және шығыс құжаттарды келуiне қарай тiркеу және тiгу, 10-40 құжаттарды тасуға, 3 мың шаршы метрден кем емес аумақты жинау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 уақытының ұзақтығы Қазақстан Республикасының еңбек заңнамасымен ескерiлген шектеулердi есепке алып, аптасына 40 сағаттан артық емес, екi демалыс күнiмен, бiр сағаттан кем емес түскi үзiлiспен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Бөкей ордасы ауданының білім беру бөлімінің "Аудандық балалар техникалық шығармашылығы орталығы" мемлекеттік коммуналдық қазыналық кәсіпорын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iс-қағаз жүргiзуге, құжаттар тасуға, аумақты жинауға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кiрiс және шығыс құжаттарды келуiне қарай тiркеу және тiгу, 10-40 құжаттарды тасуға, 3 мың шаршы метрден кем емес аумақты жинау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 уақытының ұзақтығы Қазақстан Республикасының еңбек заңнамасымен ескерiлген шектеулердi есепке алып, аптасына 40 сағаттан артық емес, екi демалыс күнiмен, бiр сағаттан кем емес түскi үзiлiспен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Батыс Қазақстан облысының әкімдігі денсаулық сақтау басқармасының "Бөкей ордасы аудандық орталық ауруханасы" мемлекеттік коммуналдық қазыналық кәсіпорны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iс-қағаз жүргiзуге, құжаттар тасуға, аумақты жинауға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кiрiс және шығыс құжаттарды келуiне қарай тiркеу және тiгу, 10-40 құжаттарды тасуға, 3 мың шаршы метрден кем емес аумақты жинау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 уақытының ұзақтығы Қазақстан Республикасының еңбек заңнамасымен ескерiлген шектеулердi есепке алып, аптасына 40 сағаттан артық емес, екi демалыс күнiмен, бiр сағаттан кем емес түскi үзiлiспен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"Бисен ауылдық округі әкімі аппараты"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iс-қағаз жүргiзуге, құжаттар тасуға, аумақты жинауға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кiрiс және шығыс құжаттарды келуiне қарай тiркеу және тiгу, 10-40 құжаттарды тасуға, 3 мың шаршы метрден кем емес аумақты жинау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 уақытының ұзақтығы Қазақстан Республикасының еңбек заңнамасымен ескерiлген шектеулердi есепке алып, аптасына 40 сағаттан артық емес, екi демалыс күнiмен, бiр сағаттан кем емес түскi үзiлiспен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"Бөкейордасы аудандық мәдениет бөлімінің Бөкейордасы аудандық мәдени-демалыс орталығы" мемлекеттік коммуналдық қазыналық кәсіпорны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iс-қағаз жүргiзуге, құжаттар тасуға, аумақты жинауға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кiрiс және шығыс құжаттарды келуiне қарай тiркеу және тiгу, 10-40 құжаттарды тасуға, 3 мың шаршы метрден кем емес аумақты жинау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 уақытының ұзақтығы Қазақстан Республикасының еңбек заңнамасымен ескерiлген шектеулердi есепке алып, аптасына 40 сағаттан артық емес, екi демалыс күнiмен, бiр сағаттан кем емес түскi үзiлiспен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"Батыс Қазақстан облысы мұрағаттар және құжаттама басқармасының "Бөкей ордасы ауданының мемлекеттік мұрағаты"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iс-қағаз жүргiзуге, құжаттар тасуға, аумақты жинауға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кiрiс және шығыс құжаттарды келуiне қарай тiркеу және тiгу, 10-40 құжаттарды тасуға, 3 мың шаршы метрден кем емес аумақты жинау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 уақытының ұзақтығы Қазақстан Республикасының еңбек заңнамасымен ескерiлген шектеулердi есепке алып, аптасына 40 сағаттан артық емес, екi демалыс күнiмен, бiр сағаттан кем емес түскi үзiлiспен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"Бөкей ордасы аудандық орталық-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тандырылған кітапханалар жүйесі"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iс-қағаз жүргiзуге, құжаттар тасуға, аумақты жинауға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кiрiс және шығыс құжаттарды келуiне қарай тiркеу және тiгу, 10-40 құжаттарды тасуға, 3 мың шаршы метрден кем емес аумақты жинау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 уақытының ұзақтығы Қазақстан Республикасының еңбек заңнамасымен ескерiлген шектеулердi есепке алып, аптасына 40 сағаттан артық емес, екi демалыс күнiмен, бiр сағаттан кем емес түскi үзiлiспен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"Бөкей ордасы ауданы әкімінің аппараты" мемлекеттік мекеме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iс-қағаз жүргiзуге, құжаттар тасуға, аумақты жинауға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кiрiс және шығыс құжаттарды келуiне қарай тiркеу және тiгу, 10-40 құжаттарды тасуға, 3 мың шаршы метрден кем емес аумақты жинау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 уақытының ұзақтығы Қазақстан Республикасының еңбек заңнамасымен ескерiлген шектеулердi есепке алып, аптасына 40 сағаттан артық емес, екi демалыс күнiмен, бiр сағаттан кем емес түскi үзiлiспен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"Бөкей ордасы ауданының кәсіпкерлік, ауыл шаруашылығы және ветеринария бөлімі"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iс-қағаз жүргiзуге, құжаттар тасуға, аумақты жинауға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кiрiс және шығыс құжаттарды келуiне қарай тiркеу және тiгу, 10-40 құжаттарды тасуға, 3 мың шаршы метрден кем емес аумақты жинау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 уақытының ұзақтығы Қазақстан Республикасының еңбек заңнамасымен ескерiлген шектеулердi есепке алып, аптасына 40 сағаттан артық емес, екi демалыс күнiмен, бiр сағаттан кем емес түскi үзiлiспен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"Бөкей ордасы ауданының білім беру бөлімі"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iс-қағаз жүргiзуге, құжаттар тасуға, аумақты жинауға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кiрiс және шығыс құжаттарды келуiне қарай тiркеу және тiгу, 10-40 құжаттарды тасуға, 3 мың шаршы метрден кем емес аумақты жинау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 уақытының ұзақтығы Қазақстан Республикасының еңбек заңнамасымен ескерiлген шектеулердi есепке алып, аптасына 40 сағаттан артық емес, екi демалыс күнiмен, бiр сағаттан кем емес түскi үзiлiспен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"Бөкей ордасы ауданының мәдениет, тілдерді дамыту, дене шынықтыру және спорт бөлімі"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iс-қағаз жүргiзуге, құжаттар тасуға, аумақты жинауға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кiрiс және шығыс құжаттарды келуiне қарай тiркеу және тiгу, 10-40 құжаттарды тасуға, 3 мың шаршы метрден кем емес аумақты жинау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 уақытының ұзақтығы Қазақстан Республикасының еңбек заңнамасымен ескерiлген шектеулердi есепке алып, аптасына 40 сағаттан артық емес, екi демалыс күнiмен, бiр сағаттан кем емес түскi үзiлiспен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"Бөкей ордасы ауданының жер қатынастары бөлімі"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iс-қағаз жүргiзуге, құжаттар тасуға, аумақты жинауға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кiрiс және шығыс құжаттарды келуiне қарай тiркеу және тiгу, 10-40 құжаттарды тасуға, 3 мың шаршы метрден кем емес аумақты жинау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 уақытының ұзақтығы Қазақстан Республикасының еңбек заңнамасымен ескерiлген шектеулердi есепке алып, аптасына 40 сағаттан артық емес, екi демалыс күнiмен, бiр сағаттан кем емес түскi үзiлiспен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"Бөкей ордасы ауданының ішкі саясат бөлімі"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iс-қағаз жүргiзуге, құжаттар тасуға, аумақты жинауға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кiрiс және шығыс құжаттарды келуiне қарай тiркеу және тiгу, 10-40 құжаттарды тасуға, 3 мың шаршы метрден кем емес аумақты жинау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 уақытының ұзақтығы Қазақстан Республикасының еңбек заңнамасымен ескерiлген шектеулердi есепке алып, аптасына 40 сағаттан артық емес, екi демалыс күнiмен, бiр сағаттан кем емес түскi үзiлiспен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"Бөкей ордасы ауданының экономика және қаржы бөлімі"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iс-қағаз жүргiзуге, құжаттар тасуға, аумақты жинауға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кiрiс және шығыс құжаттарды келуiне қарай тiркеу және тiгу, 10-40 құжаттарды тасуға, 3 мың шаршы метрден кем емес аумақты жинау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 уақытының ұзақтығы Қазақстан Республикасының еңбек заңнамасымен ескерiлген шектеулердi есепке алып, аптасына 40 сағаттан артық емес, екi демалыс күнiмен, бiр сағаттан кем емес түскi үзiлiспен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"Бөкей ордасы ауданының тұрғын үй-коммуналдық шаруашылық, жолаушылар көлігі және автомобильдер жолдары бөлімі"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iс-қағаз жүргiзуге, құжаттар тасуға, аумақты жинауға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кiрiс және шығыс құжаттарды келуiне қарай тiркеу және тiгу, 10-40 құжаттарды тасуға, 3 мың шаршы метрден кем емес аумақты жинау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 уақытының ұзақтығы Қазақстан Республикасының еңбек заңнамасымен ескерiлген шектеулердi есепке алып, аптасына 40 сағаттан артық емес, екi демалыс күнiмен, бiр сағаттан кем емес түскi үзiлiспен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"Бөкей ордасы ауданының сәулет, қала құрылысы және құрылыс бөлімі"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iс-қағаз жүргiзуге, құжаттар тасуға, аумақты жинауға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кiрiс және шығыс құжаттарды келуiне қарай тiркеу және тiгу, 10-40 құжаттарды тасуға, 3 мың шаршы метрден кем емес аумақты жинау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 уақытының ұзақтығы Қазақстан Республикасының еңбек заңнамасымен ескерiлген шектеулердi есепке алып, аптасына 40 сағаттан артық емес, екi демалыс күнiмен, бiр сағаттан кем емес түскi үзiлiспен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Бөкей Ордасы аудандық білім бөлімінің "Балалардың аудандық саз мектебі" мемлекеттік коммуналдық қазыналық кәсіпорны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iс-қағаз жүргiзуге, құжаттар тасуға, аумақты жинауға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кiрiс және шығыс құжаттарды келуiне қарай тiркеу және тiгу, 10-40 құжаттарды тасуға, 3 мың шаршы метрден кем емес аумақты жинау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 уақытының ұзақтығы Қазақстан Республикасының еңбек заңнамасымен ескерiлген шектеулердi есепке алып, аптасына 40 сағаттан артық емес, екi демалыс күнiмен, бiр сағаттан кем емес түскi үзiлiспен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Бөкей ордасы ауданы әкімдігінің шаруашылық жүргізу құқығындағы "Орда" мемлекеттік коммуналдық кәсіпорны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iс-қағаз жүргiзуге, құжаттар тасуға, аумақты жинауға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кiрiс және шығыс құжаттарды келуiне қарай тiркеу және тiгу, 10-40 құжаттарды тасуға, 3 мың шаршы метрден кем емес аумақты жинау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 уақытының ұзақтығы Қазақстан Республикасының еңбек заңнамасымен ескерiлген шектеулердi есепке алып, аптасына 40 сағаттан артық емес, екi демалыс күнiмен, бiр сағаттан кем емес түскi үзiлiспен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"Қазақстан Республикасы Әділет министрлігі Батыс Қазақстан облысының әділет департаменті Бөкей ордасы ауданының әділет басқармасы"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iс-қағаз жүргiзуге, құжаттар тасуға, аумақты жинауға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кiрiс және шығыс құжаттарды келуiне қарай тiркеу және тiгу, 10-40 құжаттарды тасуға, 3 мың шаршы метрден кем емес аумақты жинау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 уақытының ұзақтығы Қазақстан Республикасының еңбек заңнамасымен ескерiлген шектеулердi есепке алып, аптасына 40 сағаттан артық емес, екi демалыс күнiмен, бiр сағаттан кем емес түскi үзiлiспен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"Қазақстан Республикасының халықты әлеуметтік жағынан қорғау және еңбек министрлігінің зейнетақы төлеу мемлекеттік орталығы" Республикалық мемлекеттік қазыналық кәсіпорынның Батыс Қазақстан облыстық филиалы" Бөкей ордасы аудандық бөлімшесі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iс-қағаз жүргiзуге, құжаттар тасуға, аумақты жинауға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кiрiс және шығыс құжаттарды келуiне қарай тiркеу және тiгу, 10-40 құжаттарды тасуға, 3 мың шаршы метрден кем емес аумақты жинау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 уақытының ұзақтығы Қазақстан Республикасының еңбек заңнамасымен ескерiлген шектеулердi есепке алып, аптасына 40 сағаттан артық емес, екi демалыс күнiмен, бiр сағаттан кем емес түскi үзiлiспен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"Қазақстан Республикасы Қаржы министрлігі Қазынашылық комитетінің Батыс Қазақстан облысы бойынша Қазынашылық департаментінің Бөкейорда аудандық қазынашылық басқармасы"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iс-қағаз жүргiзуге, құжаттар тасуға, аумақты жинауға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кiрiс және шығыс құжаттарды келуiне қарай тiркеу және тiгу, 10-40 құжаттарды тасуға, 3 мың шаршы метрден кем емес аумақты жинау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 уақытының ұзақтығы Қазақстан Республикасының еңбек заңнамасымен ескерiлген шектеулердi есепке алып, аптасына 40 сағаттан артық емес, екi демалыс күнiмен, бiр сағаттан кем емес түскi үзiлiспен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"Мәншүк Мәметова атындағы жалпы білім беретін орта мектебі"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iс-қағаз жүргiзуге, құжаттар тасуға, аумақты жинауға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кiрiс және шығыс құжаттарды келуiне қарай тiркеу және тiгу, 10-40 құжаттарды тасуға, 3 мың шаршы метрден кем емес аумақты жинау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 уақытының ұзақтығы Қазақстан Республикасының еңбек заңнамасымен ескерiлген шектеулердi есепке алып, аптасына 40 сағаттан артық емес, екi демалыс күнiмен, бiр сағаттан кем емес түскi үзiлiспен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"Мұратсай ауылдық округі әкімі аппараты" мемлекеттік мекеме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iс-қағаз жүргiзуге, құжаттар тасуға, аумақты жинауға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кiрiс және шығыс құжаттарды келуiне қарай тiркеу және тiгу, 10-40 құжаттарды тасуға, 3 мың шаршы метрден кем емес аумақты жинау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 уақытының ұзақтығы Қазақстан Республикасының еңбек заңнамасымен ескерiлген шектеулердi есепке алып, аптасына 40 сағаттан артық емес, екi демалыс күнiмен, бiр сағаттан кем емес түскi үзiлiспен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"Мұхамед-Салық Бабажанов атындағы жалпы орта білім беретін мектебі"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iс-қағаз жүргiзуге, құжаттар тасуға, аумақты жинауға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кiрiс және шығыс құжаттарды келуiне қарай тiркеу және тiгу, 10-40 құжаттарды тасуға, 3 мың шаршы метрден кем емес аумақты жинау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 уақытының ұзақтығы Қазақстан Республикасының еңбек заңнамасымен ескерiлген шектеулердi есепке алып, аптасына 40 сағаттан артық емес, екi демалыс күнiмен, бiр сағаттан кем емес түскi үзiлiспен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"Нұр Отан" Халықтық Демократиялық партиясы" қоғамдық бірлестігінің Батыс Қазақстан облысы Бөкейорда аудандық филиалы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iс-қағаз жүргiзуге, құжаттар тасуға, аумақты жинауға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кiрiс және шығыс құжаттарды келуiне қарай тiркеу және тiгу, 10-40 құжаттарды тасуға, 3 мың шаршы метрден кем емес аумақты жинау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 уақытының ұзақтығы Қазақстан Республикасының еңбек заңнамасымен ескерiлген шектеулердi есепке алып, аптасына 40 сағаттан артық емес, екi демалыс күнiмен, бiр сағаттан кем емес түскi үзiлiспен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"Орда ауылдық округі әкімі аппараты"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iс-қағаз жүргiзуге, құжаттар тасуға, аумақты жинауға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кiрiс және шығыс құжаттарды келуiне қарай тiркеу және тiгу, 10-40 құжаттарды тасуға, 3 мың шаршы метрден кем емес аумақты жинау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 уақытының ұзақтығы Қазақстан Республикасының еңбек заңнамасымен ескерiлген шектеулердi есепке алып, аптасына 40 сағаттан артық емес, екi демалыс күнiмен, бiр сағаттан кем емес түскi үзiлiспен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"Сайқын ауылдық округі әкімі аппараты"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iс-қағаз жүргiзуге, құжаттар тасуға, аумақты жинауға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кiрiс және шығыс құжаттарды келуiне қарай тiркеу және тiгу, 10-40 құжаттарды тасуға, 3 мың шаршы метрден кем емес аумақты жинау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 уақытының ұзақтығы Қазақстан Республикасының еңбек заңнамасымен ескерiлген шектеулердi есепке алып, аптасына 40 сағаттан артық емес, екi демалыс күнiмен, бiр сағаттан кем емес түскi үзiлiспен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"Темір Масин ауылдық округі әкімі аппараты"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iс-қағаз жүргiзуге, құжаттар тасуға, аумақты жинауға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кiрiс және шығыс құжаттарды келуiне қарай тiркеу және тiгу, 10-40 құжаттарды тасуға, 3 мың шаршы метрден кем емес аумақты жинау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 уақытының ұзақтығы Қазақстан Республикасының еңбек заңнамасымен ескерiлген шектеулердi есепке алып, аптасына 40 сағаттан артық емес, екi демалыс күнiмен, бiр сағаттан кем емес түскi үзiлiспен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"Саралжын ауылдық округі әкімі аппараты"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iс-қағаз жүргiзуге, құжаттар тасуға, аумақты жинауға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кiрiс және шығыс құжаттарды келуiне қарай тiркеу және тiгу, 10-40 құжаттарды тасуға, 3 мың шаршы метрден кем емес аумақты жинау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 уақытының ұзақтығы Қазақстан Республикасының еңбек заңнамасымен ескерiлген шектеулердi есепке алып, аптасына 40 сағаттан артық емес, екi демалыс күнiмен, бiр сағаттан кем емес түскi үзiлiспен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"Ұялы ауылдық округі әкімі аппараты"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iс-қағаз жүргiзуге, құжаттар тасуға, аумақты жинауға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кiрiс және шығыс құжаттарды келуiне қарай тiркеу және тiгу, 10-40 құжаттарды тасуға, 3 мың шаршы метрден кем емес аумақты жинау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 уақытының ұзақтығы Қазақстан Республикасының еңбек заңнамасымен ескерiлген шектеулердi есепке алып, аптасына 40 сағаттан артық емес, екi демалыс күнiмен, бiр сағаттан кем емес түскi үзiлiспен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"Бөкей ордасы аудандық жұмыспен қамту және әлеуметтік бағдарламалар бөлімі"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iс-қағаз жүргiзуге, құжаттар тасуға, аумақты жинауға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кiрiс және шығыс құжаттарды келуiне қарай тiркеу және тiгу, 10-40 құжаттарды тасуға, 3 мың шаршы метрден кем емес аумақты жинау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 уақытының ұзақтығы Қазақстан Республикасының еңбек заңнамасымен ескерiлген шектеулердi есепке алып, аптасына 40 сағаттан артық емес, екi демалыс күнiмен, бiр сағаттан кем емес түскi үзiлiспен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"Батыс Қазақстан облысының Ішкі істер департаменті Бөкей Ордасы ауданының ішкі істер бөлімі"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iс-қағаз жүргiзуге, құжаттар тасуға, аумақты жинауға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кiрiс және шығыс құжаттарды келуiне қарай тiркеу және тiгу, 10-40 құжаттарды тасуға, 3 мың шаршы метрден кем емес аумақты жинау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 уақытының ұзақтығы Қазақстан Республикасының еңбек заңнамасымен ескерiлген шектеулердi есепке алып, аптасына 40 сағаттан артық емес, екi демалыс күнiмен, бiр сағаттан кем емес түскi үзiлiспен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"Бөкей ордасы ауданының білім беру бөлімінің мектептен тыс тәрбие орталығы" мемлекеттік коммуналдық қазыналық кәсіпорыны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iс-қағаз жүргiзуге, құжаттар тасуға, аумақты жинауға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кiрiс және шығыс құжаттарды келуiне қарай тiркеу және тiгу, 10-40 құжаттарды тасуға, 3 мың шаршы метрден кем емес аумақты жинау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 уақытының ұзақтығы Қазақстан Республикасының еңбек заңнамасымен ескерiлген шектеулердi есепке алып, аптасына 40 сағаттан артық емес, екi демалыс күнiмен, бiр сағаттан кем емес түскi үзiлiспен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"Қазақстан Республикасы Ауыл шаруашылығы министрлігі Агроөнеркәсіптік кешендегі мемлекеттік инспекция комитетінің Бөкей ордасы аудандық аумақтық инспекциясы"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iс-қағаз жүргiзуге, құжаттар тасуға, аумақты жинауға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кiрiс және шығыс құжаттарды келуiне қарай тiркеу және тiгу, 10-40 құжаттарды тасуға, 3 мың шаршы метрден кем емес аумақты жинау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 уақытының ұзақтығы Қазақстан Республикасының еңбек заңнамасымен ескерiлген шектеулердi есепке алып, аптасына 40 сағаттан артық емес, екi демалыс күнiмен, бiр сағаттан кем емес түскi үзiлiспен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"Қазақстан Республикасы Қаржы министрлігі Салық комитетінің Батыс Қазақстан облысы бойынша Салық департаментінің Бөкей ордасы ауданы бойынша салық басқармасы"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iс-қағаз жүргiзуге, құжаттар тасуға, аумақты жинауға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кiрiс және шығыс құжаттарды келуiне қарай тiркеу және тiгу, 10-40 құжаттарды тасуға, 3 мың шаршы метрден кем емес аумақты жинау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 уақытының ұзақтығы Қазақстан Республикасының еңбек заңнамасымен ескерiлген шектеулердi есепке алып, аптасына 40 сағаттан артық емес, екi демалыс күнiмен, бiр сағаттан кем емес түскi үзiлiспен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"Бөкей ордасы ауданының білім беру бөлімінің "Ер Төстік" ясли-бақшасы" мемлекеттік коммуналдық қазыналық кәсіпорыны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iс-қағаз жүргiзуге, құжаттар тасуға, аумақты жинауға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кiрiс және шығыс құжаттарды келуiне қарай тiркеу және тiгу, 10-40 құжаттарды тасуға, 3 мың шаршы метрден кем емес аумақты жинау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 уақытының ұзақтығы Қазақстан Республикасының еңбек заңнамасымен ескерiлген шектеулердi есепке алып, аптасына 40 сағаттан артық емес, екi демалыс күнiмен, бiр сағаттан кем емес түскi үзiлiспен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"Қазақстан Республикасы Қоршаған ортаны қорғау министрлігі Экологиялық реттеу және бақылау комитетінің Батыс Қазақстан облысы бойынша экология департаменті"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iс-қағаз жүргiзуге, құжаттар тасуға, аумақты жинауға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кiрiс және шығыс құжаттарды келуiне қарай тiркеу және тiгу, 10-40 құжаттарды тасуға, 3 мың шаршы метрден кем емес аумақты жинау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 уақытының ұзақтығы Қазақстан Республикасының еңбек заңнамасымен ескерiлген шектеулердi есепке алып, аптасына 40 сағаттан артық емес, екi демалыс күнiмен, бiр сағаттан кем емес түскi үзiлiспен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"Қазақстан Республикасы Денсаулық сақтау министрлігі мемлекеттік санитарлық-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эпидемиологиялық қадағалау Комитетінің Батыс Қазақстан облысы бойынша департаменті Бөкейорда ауданы бойынша мемлекеттік санитарлық-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эпидемиологиялық қадағалау басқармасы"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iс-қағаз жүргiзуге, құжаттар тасуға, аумақты жинауға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кiрiс және шығыс құжаттарды келуiне қарай тiркеу және тiгу, 10-40 құжаттарды тасуға, 3 мың шаршы метрден кем емес аумақты жинау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 уақытының ұзақтығы Қазақстан Республикасының еңбек заңнамасымен ескерiлген шектеулердi есепке алып, аптасына 40 сағаттан артық емес, екi демалыс күнiмен, бiр сағаттан кем емес түскi үзiлiспен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"Бөкей ордасы ауданының жұмыспен қамту орталығы"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iс-қағаз жүргiзуге, құжаттар тасуға, аумақты жинауға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кiрiс және шығыс құжаттарды келуiне қарай тiркеу және тiгу, 10-40 құжаттарды тасуға, 3 мың шаршы метрден кем емес аумақты жинау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 уақытының ұзақтығы Қазақстан Республикасының еңбек заңнамасымен ескерiлген шектеулердi есепке алып, аптасына 40 сағаттан артық емес, екi демалыс күнiмен, бiр сағаттан кем емес түскi үзiлiспен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"Батыс Қазақстан облыстық санитарлық-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эпидемиологиялық сараптама орталығы" республикалық мемлекеттік қазыналық кәсіпорнының Бөкейорда ауданы бойынша филиалы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iс-қағаз жүргiзуге, құжаттар тасуға, аумақты жинауға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кiрiс және шығыс құжаттарды келуiне қарай тiркеу және тiгу, 10-40 құжаттарды тасуға, 3 мың шаршы метрден кем емес аумақты жинау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 уақытының ұзақтығы Қазақстан Республикасының еңбек заңнамасымен ескерiлген шектеулердi есепке алып, аптасына 40 сағаттан артық емес, екi демалыс күнiмен, бiр сағаттан кем емес түскi үзiлiспен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Батыс Қазақстан облысының әкімдігі білім басқармасының "Бөкей ордасы колледжі" мемлекеттік коммуналдық қазыналық кәсіпорын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iс-қағаз жүргiзуге, құжаттар тасуға, аумақты жинауға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кiрiс және шығыс құжаттарды келуiне қарай тiркеу және тiгу, 10-40 құжаттарды тасуға, 3 мың шаршы метрден кем емес аумақты жинау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 уақытының ұзақтығы Қазақстан Республикасының еңбек заңнамасымен ескерiлген шектеулердi есепке алып, аптасына 40 сағаттан артық емес, екi демалыс күнiмен, бiр сағаттан кем емес түскi үзiлiспен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Бөкей Ордасы ауданының "Психологиялық-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педагогикалық түзеу кабинеті"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iс-қағаз жүргiзуге, құжаттар тасуға, аумақты жинауға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кiрiс және шығыс құжаттарды келуiне қарай тiркеу және тiгу, 10-40 құжаттарды тасуға, 3 мың шаршы метрден кем емес аумақты жинау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 уақытының ұзақтығы Қазақстан Республикасының еңбек заңнамасымен ескерiлген шектеулердi есепке алып, аптасына 40 сағаттан артық емес, екi демалыс күнiмен, бiр сағаттан кем емес түскi үзiлiспен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кестенің жалғасы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17"/>
        <w:gridCol w:w="4742"/>
        <w:gridCol w:w="4431"/>
        <w:gridCol w:w="1374"/>
        <w:gridCol w:w="736"/>
      </w:tblGrid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Қатысушылардың еңбегiне төленетiн ақының мөлшерi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Қаржыландыру көздері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Тапсырыс бойынша сұраным (айына)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Ұсыныс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(айына)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еңбек шартының негiзiнде, Қазақстан Республикасындағы қолданыстағы белгіленген Заңнамасына сәйкес, ең төменгi жалақы мөлшерiнен кем емес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және жергiлiктi бюджеттердiң және жұмыс берушiлердiң қаражатынан олардың өтiнiмдерi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еңбек шартының негiзiнде, Қазақстан Республикасындағы қолданыстағы белгіленген Заңнамасына сәйкес, ең төменгi жалақы мөлшерiнен кем емес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және жергiлiктi бюджеттердiң және жұмыс берушiлердiң қаражатынан олардың өтiнiмдерi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еңбек шартының негiзiнде, Қазақстан Республикасындағы қолданыстағы белгіленген Заңнамасына сәйкес, ең төменгi жалақы мөлшерiнен кем емес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және жергiлiктi бюджеттердiң және жұмыс берушiлердiң қаражатынан олардың өтiнiмдерi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еңбек шартының негiзiнде, Қазақстан Республикасындағы қолданыстағы белгіленген Заңнамасына сәйкес, ең төменгi жалақы мөлшерiнен кем емес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және жергiлiктi бюджеттердiң және жұмыс берушiлердiң қаражатынан олардың өтiнiмдерi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еңбек шартының негiзiнде, Қазақстан Республикасындағы қолданыстағы белгіленген Заңнамасына сәйкес, ең төменгi жалақы мөлшерiнен кем емес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және жергiлiктi бюджеттердiң және жұмыс берушiлердiң қаражатынан олардың өтiнiмдерi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еңбек шартының негiзiнде, Қазақстан Республикасындағы қолданыстағы белгіленген Заңнамасына сәйкес, ең төменгi жалақы мөлшерiнен кем емес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және жергiлiктi бюджеттердiң және жұмыс берушiлердiң қаражатынан олардың өтiнiмдерi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еңбек шартының негiзiнде, Қазақстан Республикасындағы қолданыстағы белгіленген Заңнамасына сәйкес, ең төменгi жалақы мөлшерiнен кем емес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және жергiлiктi бюджеттердiң және жұмыс берушiлердiң қаражатынан олардың өтiнiмдерi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еңбек шартының негiзiнде, Қазақстан Республикасындағы қолданыстағы белгіленген Заңнамасына сәйкес, ең төменгi жалақы мөлшерiнен кем емес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және жергiлiктi бюджеттердiң және жұмыс берушiлердiң қаражатынан олардың өтiнiмдерi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еңбек шартының негiзiнде, Қазақстан Республикасындағы қолданыстағы белгіленген Заңнамасына сәйкес, ең төменгi жалақы мөлшерiнен кем емес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және жергiлiктi бюджеттердiң және жұмыс берушiлердiң қаражатынан олардың өтiнiмдерi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еңбек шартының негiзiнде, Қазақстан Республикасындағы қолданыстағы белгіленген Заңнамасына сәйкес, ең төменгi жалақы мөлшерiнен кем емес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және жергiлiктi бюджеттердiң және жұмыс берушiлердiң қаражатынан олардың өтiнiмдерi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еңбек шартының негiзiнде, Қазақстан Республикасындағы қолданыстағы белгіленген Заңнамасына сәйкес, ең төменгi жалақы мөлшерiнен кем емес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және жергiлiктi бюджеттердiң және жұмыс берушiлердiң қаражатынан олардың өтiнiмдерi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еңбек шартының негiзiнде, Қазақстан Республикасындағы қолданыстағы белгіленген Заңнамасына сәйкес, ең төменгi жалақы мөлшерiнен кем емес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және жергiлiктi бюджеттердiң және жұмыс берушiлердiң қаражатынан олардың өтiнiмдерi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еңбек шартының негiзiнде, Қазақстан Республикасындағы қолданыстағы белгіленген Заңнамасына сәйкес, ең төменгi жалақы мөлшерiнен кем емес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және жергiлiктi бюджеттердiң және жұмыс берушiлердiң қаражатынан олардың өтiнiмдерi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еңбек шартының негiзiнде, Қазақстан Республикасындағы қолданыстағы белгіленген Заңнамасына сәйкес, ең төменгi жалақы мөлшерiнен кем емес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және жергiлiктi бюджеттердiң және жұмыс берушiлердiң қаражатынан олардың өтiнiмдерi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еңбек шартының негiзiнде, Қазақстан Республикасындағы қолданыстағы белгіленген Заңнамасына сәйкес, ең төменгi жалақы мөлшерiнен кем емес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және жергiлiктi бюджеттердiң және жұмыс берушiлердiң қаражатынан олардың өтiнiмдерi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еңбек шартының негiзiнде, Қазақстан Республикасындағы қолданыстағы белгіленген Заңнамасына сәйкес, ең төменгi жалақы мөлшерiнен кем емес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және жергiлiктi бюджеттердiң және жұмыс берушiлердiң қаражатынан олардың өтiнiмдерi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еңбек шартының негiзiнде, Қазақстан Республикасындағы қолданыстағы белгіленген Заңнамасына сәйкес, ең төменгi жалақы мөлшерiнен кем емес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және жергiлiктi бюджеттердiң және жұмыс берушiлердiң қаражатынан олардың өтiнiмдерi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еңбек шартының негiзiнде, Қазақстан Республикасындағы қолданыстағы белгіленген Заңнамасына сәйкес, ең төменгi жалақы мөлшерiнен кем емес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және жергiлiктi бюджеттердiң және жұмыс берушiлердiң қаражатынан олардың өтiнiмдерi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еңбек шартының негiзiнде, Қазақстан Республикасындағы қолданыстағы белгіленген Заңнамасына сәйкес, ең төменгi жалақы мөлшерiнен кем емес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және жергiлiктi бюджеттердiң және жұмыс берушiлердiң қаражатынан олардың өтiнiмдерi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еңбек шартының негiзiнде, Қазақстан Республикасындағы қолданыстағы белгіленген Заңнамасына сәйкес, ең төменгi жалақы мөлшерiнен кем емес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және жергiлiктi бюджеттердiң және жұмыс берушiлердiң қаражатынан олардың өтiнiмдерi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еңбек шартының негiзiнде, Қазақстан Республикасындағы қолданыстағы белгіленген Заңнамасына сәйкес, ең төменгi жалақы мөлшерiнен кем емес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және жергiлiктi бюджеттердiң және жұмыс берушiлердiң қаражатынан олардың өтiнiмдерi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еңбек шартының негiзiнде, Қазақстан Республикасындағы қолданыстағы белгіленген Заңнамасына сәйкес, ең төменгi жалақы мөлшерiнен кем емес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және жергiлiктi бюджеттердiң және жұмыс берушiлердiң қаражатынан олардың өтiнiмдерi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еңбек шартының негiзiнде, Қазақстан Республикасындағы қолданыстағы белгіленген Заңнамасына сәйкес, ең төменгi жалақы мөлшерiнен кем емес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және жергiлiктi бюджеттердiң және жұмыс берушiлердiң қаражатынан олардың өтiнiмдерi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еңбек шартының негiзiнде, Қазақстан Республикасындағы қолданыстағы белгіленген Заңнамасына сәйкес, ең төменгi жалақы мөлшерiнен кем емес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және жергiлiктi бюджеттердiң және жұмыс берушiлердiң қаражатынан олардың өтiнiмдерi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еңбек шартының негiзiнде, Қазақстан Республикасындағы қолданыстағы белгіленген Заңнамасына сәйкес, ең төменгi жалақы мөлшерiнен кем емес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және жергiлiктi бюджеттердiң және жұмыс берушiлердiң қаражатынан олардың өтiнiмдерi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еңбек шартының негiзiнде, Қазақстан Республикасындағы қолданыстағы белгіленген Заңнамасына сәйкес, ең төменгi жалақы мөлшерiнен кем емес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және жергiлiктi бюджеттердiң және жұмыс берушiлердiң қаражатынан олардың өтiнiмдерi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еңбек шартының негiзiнде, Қазақстан Республикасындағы қолданыстағы белгіленген Заңнамасына сәйкес, ең төменгi жалақы мөлшерiнен кем емес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және жергiлiктi бюджеттердiң және жұмыс берушiлердiң қаражатынан олардың өтiнiмдерi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еңбек шартының негiзiнде, Қазақстан Республикасындағы қолданыстағы белгіленген Заңнамасына сәйкес, ең төменгi жалақы мөлшерiнен кем емес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және жергiлiктi бюджеттердiң және жұмыс берушiлердiң қаражатынан олардың өтiнiмдерi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еңбек шартының негiзiнде, Қазақстан Республикасындағы қолданыстағы белгіленген Заңнамасына сәйкес, ең төменгi жалақы мөлшерiнен кем емес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және жергiлiктi бюджеттердiң және жұмыс берушiлердiң қаражатынан олардың өтiнiмдерi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еңбек шартының негiзiнде, Қазақстан Республикасындағы қолданыстағы белгіленген Заңнамасына сәйкес, ең төменгi жалақы мөлшерiнен кем емес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және жергiлiктi бюджеттердiң және жұмыс берушiлердiң қаражатынан олардың өтiнiмдерi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еңбек шартының негiзiнде, Қазақстан Республикасындағы қолданыстағы белгіленген Заңнамасына сәйкес, ең төменгi жалақы мөлшерiнен кем емес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және жергiлiктi бюджеттердiң және жұмыс берушiлердiң қаражатынан олардың өтiнiмдерi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еңбек шартының негiзiнде, Қазақстан Республикасындағы қолданыстағы белгіленген Заңнамасына сәйкес, ең төменгi жалақы мөлшерiнен кем емес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және жергiлiктi бюджеттердiң және жұмыс берушiлердiң қаражатынан олардың өтiнiмдерi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еңбек шартының негiзiнде, Қазақстан Республикасындағы қолданыстағы белгіленген Заңнамасына сәйкес, ең төменгi жалақы мөлшерiнен кем емес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және жергiлiктi бюджеттердiң және жұмыс берушiлердiң қаражатынан олардың өтiнiмдерi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еңбек шартының негiзiнде, Қазақстан Республикасындағы қолданыстағы белгіленген Заңнамасына сәйкес, ең төменгi жалақы мөлшерiнен кем емес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және жергiлiктi бюджеттердiң және жұмыс берушiлердiң қаражатынан олардың өтiнiмдерi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еңбек шартының негiзiнде, Қазақстан Республикасындағы қолданыстағы белгіленген Заңнамасына сәйкес, ең төменгi жалақы мөлшерiнен кем емес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және жергiлiктi бюджеттердiң және жұмыс берушiлердiң қаражатынан олардың өтiнiмдерi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еңбек шартының негiзiнде, Қазақстан Республикасындағы қолданыстағы белгіленген Заңнамасына сәйкес, ең төменгi жалақы мөлшерiнен кем емес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және жергiлiктi бюджеттердiң және жұмыс берушiлердiң қаражатынан олардың өтiнiмдерi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еңбек шартының негiзiнде, Қазақстан Республикасындағы қолданыстағы белгіленген Заңнамасына сәйкес, ең төменгi жалақы мөлшерiнен кем емес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және жергiлiктi бюджеттердiң және жұмыс берушiлердiң қаражатынан олардың өтiнiмдерi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еңбек шартының негiзiнде, Қазақстан Республикасындағы қолданыстағы белгіленген Заңнамасына сәйкес, ең төменгi жалақы мөлшерiнен кем емес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және жергiлiктi бюджеттердiң және жұмыс берушiлердiң қаражатынан олардың өтiнiмдерi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еңбек шартының негiзiнде, Қазақстан Республикасындағы қолданыстағы белгіленген Заңнамасына сәйкес, ең төменгi жалақы мөлшерiнен кем емес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және жергiлiктi бюджеттердiң және жұмыс берушiлердiң қаражатынан олардың өтiнiмдерi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еңбек шартының негiзiнде, Қазақстан Республикасындағы қолданыстағы белгіленген Заңнамасына сәйкес, ең төменгi жалақы мөлшерiнен кем емес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және жергiлiктi бюджеттердiң және жұмыс берушiлердiң қаражатынан олардың өтiнiмдерi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еңбек шартының негiзiнде, Қазақстан Республикасындағы қолданыстағы белгіленген Заңнамасына сәйкес, ең төменгi жалақы мөлшерiнен кем емес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және жергiлiктi бюджеттердiң және жұмыс берушiлердiң қаражатынан олардың өтiнiмдерi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еңбек шартының негiзiнде, Қазақстан Республикасындағы қолданыстағы белгіленген Заңнамасына сәйкес, ең төменгi жалақы мөлшерiнен кем емес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және жергiлiктi бюджеттердiң және жұмыс берушiлердiң қаражатынан олардың өтiнiмдерi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еңбек шартының негiзiнде, Қазақстан Республикасындағы қолданыстағы белгіленген Заңнамасына сәйкес, ең төменгi жалақы мөлшерiнен кем емес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және жергiлiктi бюджеттердiң және жұмыс берушiлердiң қаражатынан олардың өтiнiмдерi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еңбек шартының негiзiнде, Қазақстан Республикасындағы қолданыстағы белгіленген Заңнамасына сәйкес, ең төменгi жалақы мөлшерiнен кем емес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және жергiлiктi бюджеттердiң және жұмыс берушiлердiң қаражатынан олардың өтiнiмдерi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