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2ac2" w14:textId="6972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2013 жылғы 6 наурыздағы № 50 қаулысы. Батыс Қазақстан облысы әділет департаментінде 2013 жылғы 18 сәуірде № 3261 болып тіркелді. Күші жойылды - Батыс Қазақстан облысы Бөкей ордасы ауданы әкімдігінің 2013 жылғы 3 маусымдағы № 102 қаулысымен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әкімдігінің 03.06.2013 № 102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"Іздестіру жұмыстарын жүргізу үшін жер учаскесін пайдалануға рұқсат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 учаскесінің нысаналы мақсатын өзгертуге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учаскелерін қалыптастыру жөніндегі жерге орналастыру жобаларын бекiту"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 жеке меншікке сататын нақты жер учаскелерінің кадастрлық (бағалау) құнын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 М. Зұлқашевқа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Сабиров</w:t>
      </w:r>
    </w:p>
    <w:bookmarkStart w:name="z8" w:id="1"/>
    <w:p>
      <w:pPr>
        <w:spacing w:after="0"/>
        <w:ind w:left="0"/>
        <w:jc w:val="both"/>
      </w:pPr>
      <w:r>
        <w:rPr>
          <w:rFonts w:ascii="Times New Roman"/>
          <w:b w:val="false"/>
          <w:i w:val="false"/>
          <w:color w:val="000000"/>
          <w:sz w:val="28"/>
        </w:rPr>
        <w:t>
2013 жылғы 6 наурыздағы № 50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"Іздестіру жұмыстарын жүргізу үшін</w:t>
      </w:r>
      <w:r>
        <w:br/>
      </w:r>
      <w:r>
        <w:rPr>
          <w:rFonts w:ascii="Times New Roman"/>
          <w:b/>
          <w:i w:val="false"/>
          <w:color w:val="000000"/>
        </w:rPr>
        <w:t>
жер учаскесін пайдалануға рұқсат беру"</w:t>
      </w:r>
      <w:r>
        <w:br/>
      </w:r>
      <w:r>
        <w:rPr>
          <w:rFonts w:ascii="Times New Roman"/>
          <w:b/>
          <w:i w:val="false"/>
          <w:color w:val="000000"/>
        </w:rPr>
        <w:t>
мемлекеттiк қызмет</w:t>
      </w:r>
      <w:r>
        <w:br/>
      </w:r>
      <w:r>
        <w:rPr>
          <w:rFonts w:ascii="Times New Roman"/>
          <w:b/>
          <w:i w:val="false"/>
          <w:color w:val="000000"/>
        </w:rPr>
        <w:t>
регламенті</w:t>
      </w:r>
    </w:p>
    <w:bookmarkStart w:name="z9"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"Іздестіру жұмыстарын жүргізу үшін жер учаскесін пайдалануға рұқсат беру" мемлекеттік қызметін (бұдан әрі – мемлекеттік қызмет) жер учаскесінің орналасқан жері бойынша "Бөкей ордасы ауданы әкімінің аппараты" мемлекеттік мекеме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w:t>
      </w:r>
      <w:r>
        <w:rPr>
          <w:rFonts w:ascii="Times New Roman"/>
          <w:b w:val="false"/>
          <w:i w:val="false"/>
          <w:color w:val="000000"/>
          <w:sz w:val="28"/>
        </w:rPr>
        <w:t>кодексінің</w:t>
      </w:r>
      <w:r>
        <w:rPr>
          <w:rFonts w:ascii="Times New Roman"/>
          <w:b w:val="false"/>
          <w:i w:val="false"/>
          <w:color w:val="000000"/>
          <w:sz w:val="28"/>
        </w:rPr>
        <w:t>,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 1392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туралы ақпарат Қазақстан Республикасы Жер ресурстарын басқару агенттігінің www.auzr.kz интернет-ресурсында, жергілікті атқарушы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селосы, Т.Жароков көшесі, 31, телефон: 8(71140) 21130, 21544, электрондық мекен-жайы: akimat_bokeyorda@mail</w:t>
      </w:r>
      <w:r>
        <w:rPr>
          <w:rFonts w:ascii="Times New Roman"/>
          <w:b w:val="false"/>
          <w:i w:val="false"/>
          <w:color w:val="0000ff"/>
          <w:sz w:val="28"/>
        </w:rPr>
        <w:t>.</w:t>
      </w:r>
      <w:r>
        <w:rPr>
          <w:rFonts w:ascii="Times New Roman"/>
          <w:b w:val="false"/>
          <w:i w:val="false"/>
          <w:color w:val="000000"/>
          <w:sz w:val="28"/>
        </w:rPr>
        <w:t>ru.</w:t>
      </w:r>
      <w:r>
        <w:br/>
      </w:r>
      <w:r>
        <w:rPr>
          <w:rFonts w:ascii="Times New Roman"/>
          <w:b w:val="false"/>
          <w:i w:val="false"/>
          <w:color w:val="000000"/>
          <w:sz w:val="28"/>
        </w:rPr>
        <w:t>
      6.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p>
    <w:bookmarkStart w:name="z10" w:id="3"/>
    <w:p>
      <w:pPr>
        <w:spacing w:after="0"/>
        <w:ind w:left="0"/>
        <w:jc w:val="left"/>
      </w:pPr>
      <w:r>
        <w:rPr>
          <w:rFonts w:ascii="Times New Roman"/>
          <w:b/>
          <w:i w:val="false"/>
          <w:color w:val="000000"/>
        </w:rPr>
        <w:t xml:space="preserve"> 
2. Мемлекеттік қызмет</w:t>
      </w:r>
      <w:r>
        <w:br/>
      </w:r>
      <w:r>
        <w:rPr>
          <w:rFonts w:ascii="Times New Roman"/>
          <w:b/>
          <w:i w:val="false"/>
          <w:color w:val="000000"/>
        </w:rPr>
        <w:t>
көрсету тәртібі</w:t>
      </w:r>
    </w:p>
    <w:bookmarkEnd w:id="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 10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күнделікті, дүйсенбіден жұма күнін қоса алғанда, сағат 13.00-ден 14.30-ға дейінгі түскі үзіліспен сағат 9.00-ден 18.30-ға дейін көрсетіледі, демалыс күндері: сенбі, жексенбі және мереке күндері.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Start w:name="z11" w:id="4"/>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4"/>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Уәкілетті органның кеңсесінің қызметкерімен мемлекеттік қызметті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қабылдағаны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14.Стандарттың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қызметті көрсетуден бас тартылады.</w:t>
      </w:r>
      <w:r>
        <w:br/>
      </w:r>
      <w:r>
        <w:rPr>
          <w:rFonts w:ascii="Times New Roman"/>
          <w:b w:val="false"/>
          <w:i w:val="false"/>
          <w:color w:val="000000"/>
          <w:sz w:val="28"/>
        </w:rPr>
        <w:t>
      15. Рұқсат қағазы мемлекеттік қызметті алушының жеке өзіне не сенімхат бойынша уәкілетті тұлғаға беріледі.</w:t>
      </w:r>
      <w:r>
        <w:br/>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17.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12" w:id="5"/>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5"/>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3" w:id="6"/>
    <w:p>
      <w:pPr>
        <w:spacing w:after="0"/>
        <w:ind w:left="0"/>
        <w:jc w:val="both"/>
      </w:pPr>
      <w:r>
        <w:rPr>
          <w:rFonts w:ascii="Times New Roman"/>
          <w:b w:val="false"/>
          <w:i w:val="false"/>
          <w:color w:val="000000"/>
          <w:sz w:val="28"/>
        </w:rPr>
        <w:t>
"Іздестіру жұмыстарын</w:t>
      </w:r>
      <w:r>
        <w:br/>
      </w:r>
      <w:r>
        <w:rPr>
          <w:rFonts w:ascii="Times New Roman"/>
          <w:b w:val="false"/>
          <w:i w:val="false"/>
          <w:color w:val="000000"/>
          <w:sz w:val="28"/>
        </w:rPr>
        <w:t>
жүргізу үшін жер учаскесін</w:t>
      </w:r>
      <w:r>
        <w:br/>
      </w:r>
      <w:r>
        <w:rPr>
          <w:rFonts w:ascii="Times New Roman"/>
          <w:b w:val="false"/>
          <w:i w:val="false"/>
          <w:color w:val="000000"/>
          <w:sz w:val="28"/>
        </w:rPr>
        <w:t>
пайдалануға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 әр</w:t>
      </w:r>
      <w:r>
        <w:br/>
      </w:r>
      <w:r>
        <w:rPr>
          <w:rFonts w:ascii="Times New Roman"/>
          <w:b/>
          <w:i w:val="false"/>
          <w:color w:val="000000"/>
        </w:rPr>
        <w:t>
ҚФБ әкімшілік әрекеттерінің (рәсімдерінің)</w:t>
      </w:r>
      <w:r>
        <w:br/>
      </w:r>
      <w:r>
        <w:rPr>
          <w:rFonts w:ascii="Times New Roman"/>
          <w:b/>
          <w:i w:val="false"/>
          <w:color w:val="000000"/>
        </w:rPr>
        <w:t>
өзара әрекеттестігі мен реттілігінің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54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Уәкілетті органның</w:t>
            </w:r>
            <w:r>
              <w:br/>
            </w:r>
            <w:r>
              <w:rPr>
                <w:rFonts w:ascii="Times New Roman"/>
                <w:b w:val="false"/>
                <w:i w:val="false"/>
                <w:color w:val="000000"/>
                <w:sz w:val="20"/>
              </w:rPr>
              <w:t>
жауапты маманы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 журналда тіркеу</w:t>
            </w:r>
          </w:p>
        </w:tc>
        <w:tc>
          <w:tcPr>
            <w:tcW w:w="5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w:t>
            </w:r>
            <w:r>
              <w:br/>
            </w:r>
            <w:r>
              <w:rPr>
                <w:rFonts w:ascii="Times New Roman"/>
                <w:b w:val="false"/>
                <w:i w:val="false"/>
                <w:color w:val="000000"/>
                <w:sz w:val="20"/>
              </w:rPr>
              <w:t>
көрсету нәтижесіне қол</w:t>
            </w:r>
            <w:r>
              <w:br/>
            </w:r>
            <w:r>
              <w:rPr>
                <w:rFonts w:ascii="Times New Roman"/>
                <w:b w:val="false"/>
                <w:i w:val="false"/>
                <w:color w:val="000000"/>
                <w:sz w:val="20"/>
              </w:rPr>
              <w:t>
қою және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жіберу</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Рұқсат немесе бас тарту</w:t>
            </w:r>
            <w:r>
              <w:br/>
            </w:r>
            <w:r>
              <w:rPr>
                <w:rFonts w:ascii="Times New Roman"/>
                <w:b w:val="false"/>
                <w:i w:val="false"/>
                <w:color w:val="000000"/>
                <w:sz w:val="20"/>
              </w:rPr>
              <w:t>
себептерін көрсете отырып,</w:t>
            </w:r>
            <w:r>
              <w:br/>
            </w:r>
            <w:r>
              <w:rPr>
                <w:rFonts w:ascii="Times New Roman"/>
                <w:b w:val="false"/>
                <w:i w:val="false"/>
                <w:color w:val="000000"/>
                <w:sz w:val="20"/>
              </w:rPr>
              <w:t>
қызмет көрсетуден бас тарту</w:t>
            </w:r>
            <w:r>
              <w:br/>
            </w:r>
            <w:r>
              <w:rPr>
                <w:rFonts w:ascii="Times New Roman"/>
                <w:b w:val="false"/>
                <w:i w:val="false"/>
                <w:color w:val="000000"/>
                <w:sz w:val="20"/>
              </w:rPr>
              <w:t>
туралы уәжделген жауапты</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басшысына қол қоюға</w:t>
            </w:r>
            <w:r>
              <w:br/>
            </w:r>
            <w:r>
              <w:rPr>
                <w:rFonts w:ascii="Times New Roman"/>
                <w:b w:val="false"/>
                <w:i w:val="false"/>
                <w:color w:val="000000"/>
                <w:sz w:val="20"/>
              </w:rPr>
              <w:t>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Рұқсат немесе бас тарту себептерін көрсете отырып, қызмет көрсетуден бас тарту туралы уәжделген жауапты мемлекеттік қызметті</w:t>
            </w:r>
            <w:r>
              <w:br/>
            </w:r>
            <w:r>
              <w:rPr>
                <w:rFonts w:ascii="Times New Roman"/>
                <w:b w:val="false"/>
                <w:i w:val="false"/>
                <w:color w:val="000000"/>
                <w:sz w:val="20"/>
              </w:rPr>
              <w:t>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анықталған қажетті құжаттарды тапсырған сәттен</w:t>
            </w:r>
            <w:r>
              <w:br/>
            </w:r>
            <w:r>
              <w:rPr>
                <w:rFonts w:ascii="Times New Roman"/>
                <w:b w:val="false"/>
                <w:i w:val="false"/>
                <w:color w:val="000000"/>
                <w:sz w:val="20"/>
              </w:rPr>
              <w:t>
бастап – 10 жұмыс күні.</w:t>
            </w:r>
          </w:p>
        </w:tc>
      </w:tr>
    </w:tbl>
    <w:bookmarkStart w:name="z14" w:id="7"/>
    <w:p>
      <w:pPr>
        <w:spacing w:after="0"/>
        <w:ind w:left="0"/>
        <w:jc w:val="both"/>
      </w:pPr>
      <w:r>
        <w:rPr>
          <w:rFonts w:ascii="Times New Roman"/>
          <w:b w:val="false"/>
          <w:i w:val="false"/>
          <w:color w:val="000000"/>
          <w:sz w:val="28"/>
        </w:rPr>
        <w:t>
"Іздестіру жұмыстарын</w:t>
      </w:r>
      <w:r>
        <w:br/>
      </w:r>
      <w:r>
        <w:rPr>
          <w:rFonts w:ascii="Times New Roman"/>
          <w:b w:val="false"/>
          <w:i w:val="false"/>
          <w:color w:val="000000"/>
          <w:sz w:val="28"/>
        </w:rPr>
        <w:t>
жүргізу үшін жер учаскесін</w:t>
      </w:r>
      <w:r>
        <w:br/>
      </w:r>
      <w:r>
        <w:rPr>
          <w:rFonts w:ascii="Times New Roman"/>
          <w:b w:val="false"/>
          <w:i w:val="false"/>
          <w:color w:val="000000"/>
          <w:sz w:val="28"/>
        </w:rPr>
        <w:t>
пайдалануға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76073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6527800"/>
                    </a:xfrm>
                    <a:prstGeom prst="rect">
                      <a:avLst/>
                    </a:prstGeom>
                  </pic:spPr>
                </pic:pic>
              </a:graphicData>
            </a:graphic>
          </wp:inline>
        </w:drawing>
      </w:r>
    </w:p>
    <w:bookmarkStart w:name="z15" w:id="8"/>
    <w:p>
      <w:pPr>
        <w:spacing w:after="0"/>
        <w:ind w:left="0"/>
        <w:jc w:val="both"/>
      </w:pPr>
      <w:r>
        <w:rPr>
          <w:rFonts w:ascii="Times New Roman"/>
          <w:b w:val="false"/>
          <w:i w:val="false"/>
          <w:color w:val="000000"/>
          <w:sz w:val="28"/>
        </w:rPr>
        <w:t>
2013 жылғы 6 наурыздағы № 50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"Жер учаскесінің нысаналы</w:t>
      </w:r>
      <w:r>
        <w:br/>
      </w:r>
      <w:r>
        <w:rPr>
          <w:rFonts w:ascii="Times New Roman"/>
          <w:b/>
          <w:i w:val="false"/>
          <w:color w:val="000000"/>
        </w:rPr>
        <w:t>
мақсатын өзгертуге шешім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6"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"Жер учаскесінің нысаналы мақсатын өзгертуге шешім беру"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"Жер учаскесінің нысаналы мақсатын өзгертуге шешім беру" мемлекеттік қызметін (бұдан әрі – мемлекеттік қызмет) "Бөкей ордасы ауданы әкімінің аппараты" мемлекеттік мекемесі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 1392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туралы ақпарат Қазақстан Республикасы Жер ресурстарын басқару агенттігінің www.auzr.kz интернет-ресурсында, жергілікті атқарушы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селосы, Т.Жароков көшесі, 31, телефон: 8(71140) 21130, 21544, электрондық мекен-жайы: akimat_bokeyorda@mail.ru.</w:t>
      </w:r>
      <w:r>
        <w:br/>
      </w:r>
      <w:r>
        <w:rPr>
          <w:rFonts w:ascii="Times New Roman"/>
          <w:b w:val="false"/>
          <w:i w:val="false"/>
          <w:color w:val="000000"/>
          <w:sz w:val="28"/>
        </w:rPr>
        <w:t>
      6. Мемлекеттік қызмет көрсету нәтижесі қағаз тасымалдағыштағы жер учаскесінің пайдалану мақсатын өзгертуге шешім (бұдан әрі – шешім)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p>
    <w:bookmarkStart w:name="z17" w:id="10"/>
    <w:p>
      <w:pPr>
        <w:spacing w:after="0"/>
        <w:ind w:left="0"/>
        <w:jc w:val="left"/>
      </w:pPr>
      <w:r>
        <w:rPr>
          <w:rFonts w:ascii="Times New Roman"/>
          <w:b/>
          <w:i w:val="false"/>
          <w:color w:val="000000"/>
        </w:rPr>
        <w:t xml:space="preserve"> 
2. Мемлекеттік қызметті көрсету тәртібі</w:t>
      </w:r>
    </w:p>
    <w:bookmarkEnd w:id="10"/>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 37 күнтізбелік күн;</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күнделікті, дүйсенбіден жұма күнін қоса алғанда, сағат 13.00-ден 14.30-ға дейінгі түскі үзіліспен сағат 9.00-ден 18.30-ға дейін көрсетіледі, демалыс күндері: сенбі, жексенбі және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жағңдайлар (пандус, лифт) көзделген.</w:t>
      </w:r>
    </w:p>
    <w:bookmarkStart w:name="z18" w:id="11"/>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11"/>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Уәкілетті органның кеңсесінің қызметкерімен мемлекеттік қызметті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қабылдағаны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14. Шешім мемлекеттік қызметті алушының жеке өзіне немесе сенімхат бойынша уәкілетті тұлғаға беріледі.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қызметті көрсетуден бас тартылады.</w:t>
      </w:r>
      <w:r>
        <w:br/>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17.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19" w:id="12"/>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12"/>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0" w:id="13"/>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w:t>
      </w:r>
      <w:r>
        <w:br/>
      </w:r>
      <w:r>
        <w:rPr>
          <w:rFonts w:ascii="Times New Roman"/>
          <w:b w:val="false"/>
          <w:i w:val="false"/>
          <w:color w:val="000000"/>
          <w:sz w:val="28"/>
        </w:rPr>
        <w:t>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 әр</w:t>
      </w:r>
      <w:r>
        <w:br/>
      </w:r>
      <w:r>
        <w:rPr>
          <w:rFonts w:ascii="Times New Roman"/>
          <w:b/>
          <w:i w:val="false"/>
          <w:color w:val="000000"/>
        </w:rPr>
        <w:t>
ҚФБ әкімшілік әрекеттерінің (рәсімдерінің)</w:t>
      </w:r>
      <w:r>
        <w:br/>
      </w:r>
      <w:r>
        <w:rPr>
          <w:rFonts w:ascii="Times New Roman"/>
          <w:b/>
          <w:i w:val="false"/>
          <w:color w:val="000000"/>
        </w:rPr>
        <w:t>
өзара әрекеттестігі мен реттілігінің мәтіндік</w:t>
      </w:r>
      <w:r>
        <w:br/>
      </w:r>
      <w:r>
        <w:rPr>
          <w:rFonts w:ascii="Times New Roman"/>
          <w:b/>
          <w:i w:val="false"/>
          <w:color w:val="000000"/>
        </w:rPr>
        <w:t>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7"/>
        <w:gridCol w:w="5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Уәкілетті органның</w:t>
            </w:r>
            <w:r>
              <w:br/>
            </w:r>
            <w:r>
              <w:rPr>
                <w:rFonts w:ascii="Times New Roman"/>
                <w:b w:val="false"/>
                <w:i w:val="false"/>
                <w:color w:val="000000"/>
                <w:sz w:val="20"/>
              </w:rPr>
              <w:t>
жауапты маманы</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w:t>
            </w:r>
          </w:p>
        </w:tc>
      </w:tr>
      <w:tr>
        <w:trPr>
          <w:trHeight w:val="3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 журналда тіркеу</w:t>
            </w:r>
          </w:p>
        </w:tc>
        <w:tc>
          <w:tcPr>
            <w:tcW w:w="5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w:t>
            </w:r>
            <w:r>
              <w:br/>
            </w:r>
            <w:r>
              <w:rPr>
                <w:rFonts w:ascii="Times New Roman"/>
                <w:b w:val="false"/>
                <w:i w:val="false"/>
                <w:color w:val="000000"/>
                <w:sz w:val="20"/>
              </w:rPr>
              <w:t>
көрсету нәтижесіне қол</w:t>
            </w:r>
            <w:r>
              <w:br/>
            </w:r>
            <w:r>
              <w:rPr>
                <w:rFonts w:ascii="Times New Roman"/>
                <w:b w:val="false"/>
                <w:i w:val="false"/>
                <w:color w:val="000000"/>
                <w:sz w:val="20"/>
              </w:rPr>
              <w:t>
қою және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жіберу</w:t>
            </w:r>
          </w:p>
        </w:tc>
      </w:tr>
      <w:tr>
        <w:trPr>
          <w:trHeight w:val="3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Шешімі немесе бас тарту себептерін көрсете отырып, қызмет көрсетуден бас</w:t>
            </w:r>
            <w:r>
              <w:br/>
            </w:r>
            <w:r>
              <w:rPr>
                <w:rFonts w:ascii="Times New Roman"/>
                <w:b w:val="false"/>
                <w:i w:val="false"/>
                <w:color w:val="000000"/>
                <w:sz w:val="20"/>
              </w:rPr>
              <w:t>
тарту туралы уәжделген жауапты уәкілетті</w:t>
            </w:r>
            <w:r>
              <w:br/>
            </w:r>
            <w:r>
              <w:rPr>
                <w:rFonts w:ascii="Times New Roman"/>
                <w:b w:val="false"/>
                <w:i w:val="false"/>
                <w:color w:val="000000"/>
                <w:sz w:val="20"/>
              </w:rPr>
              <w:t>
органның басшысына қол</w:t>
            </w:r>
            <w:r>
              <w:br/>
            </w:r>
            <w:r>
              <w:rPr>
                <w:rFonts w:ascii="Times New Roman"/>
                <w:b w:val="false"/>
                <w:i w:val="false"/>
                <w:color w:val="000000"/>
                <w:sz w:val="20"/>
              </w:rPr>
              <w:t>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Шешімін немесе бас тарту себептерін көрсете отырып, қызмет көрсетуден бас</w:t>
            </w:r>
            <w:r>
              <w:br/>
            </w:r>
            <w:r>
              <w:rPr>
                <w:rFonts w:ascii="Times New Roman"/>
                <w:b w:val="false"/>
                <w:i w:val="false"/>
                <w:color w:val="000000"/>
                <w:sz w:val="20"/>
              </w:rPr>
              <w:t>
тарту туралы уәжделген жауапты мемлекеттік</w:t>
            </w:r>
            <w:r>
              <w:br/>
            </w:r>
            <w:r>
              <w:rPr>
                <w:rFonts w:ascii="Times New Roman"/>
                <w:b w:val="false"/>
                <w:i w:val="false"/>
                <w:color w:val="000000"/>
                <w:sz w:val="20"/>
              </w:rPr>
              <w:t>
қызметті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анықталған қажетті құжаттарды тапсырған сәттен</w:t>
            </w:r>
            <w:r>
              <w:br/>
            </w:r>
            <w:r>
              <w:rPr>
                <w:rFonts w:ascii="Times New Roman"/>
                <w:b w:val="false"/>
                <w:i w:val="false"/>
                <w:color w:val="000000"/>
                <w:sz w:val="20"/>
              </w:rPr>
              <w:t>
бастап – 37 күнтізбелік күн</w:t>
            </w:r>
          </w:p>
        </w:tc>
      </w:tr>
    </w:tbl>
    <w:bookmarkStart w:name="z21" w:id="14"/>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w:t>
      </w:r>
      <w:r>
        <w:br/>
      </w:r>
      <w:r>
        <w:rPr>
          <w:rFonts w:ascii="Times New Roman"/>
          <w:b w:val="false"/>
          <w:i w:val="false"/>
          <w:color w:val="000000"/>
          <w:sz w:val="28"/>
        </w:rPr>
        <w:t>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75184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18400" cy="6299200"/>
                    </a:xfrm>
                    <a:prstGeom prst="rect">
                      <a:avLst/>
                    </a:prstGeom>
                  </pic:spPr>
                </pic:pic>
              </a:graphicData>
            </a:graphic>
          </wp:inline>
        </w:drawing>
      </w:r>
    </w:p>
    <w:bookmarkStart w:name="z22" w:id="15"/>
    <w:p>
      <w:pPr>
        <w:spacing w:after="0"/>
        <w:ind w:left="0"/>
        <w:jc w:val="both"/>
      </w:pPr>
      <w:r>
        <w:rPr>
          <w:rFonts w:ascii="Times New Roman"/>
          <w:b w:val="false"/>
          <w:i w:val="false"/>
          <w:color w:val="000000"/>
          <w:sz w:val="28"/>
        </w:rPr>
        <w:t>
2013 жылғы 6 наурыздағы № 50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5"/>
    <w:p>
      <w:pPr>
        <w:spacing w:after="0"/>
        <w:ind w:left="0"/>
        <w:jc w:val="left"/>
      </w:pPr>
      <w:r>
        <w:rPr>
          <w:rFonts w:ascii="Times New Roman"/>
          <w:b/>
          <w:i w:val="false"/>
          <w:color w:val="000000"/>
        </w:rPr>
        <w:t xml:space="preserve"> "Жер учаскелерін қалыптастыру жөніндегі</w:t>
      </w:r>
      <w:r>
        <w:br/>
      </w:r>
      <w:r>
        <w:rPr>
          <w:rFonts w:ascii="Times New Roman"/>
          <w:b/>
          <w:i w:val="false"/>
          <w:color w:val="000000"/>
        </w:rPr>
        <w:t>
жерге орналастыру жобаларын бекiту"</w:t>
      </w:r>
      <w:r>
        <w:br/>
      </w:r>
      <w:r>
        <w:rPr>
          <w:rFonts w:ascii="Times New Roman"/>
          <w:b/>
          <w:i w:val="false"/>
          <w:color w:val="000000"/>
        </w:rPr>
        <w:t>
мемлекеттiк қызмет</w:t>
      </w:r>
      <w:r>
        <w:br/>
      </w:r>
      <w:r>
        <w:rPr>
          <w:rFonts w:ascii="Times New Roman"/>
          <w:b/>
          <w:i w:val="false"/>
          <w:color w:val="000000"/>
        </w:rPr>
        <w:t>
регламенті</w:t>
      </w:r>
    </w:p>
    <w:bookmarkStart w:name="z23"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"Жер учаскелерін қалыптастыру жөніндегі жерге орналастыру жобаларын бекiту" мемлекеттік қызметін (бұдан әрі – мемлекеттік қызмет) "Бөкей ордасы ауданының жер қатынастары бөлімі" мемлекеттік мекемесі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 1392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жөніндегі ақпарат Қазақстан Республикасы Жер ресурстарын басқару агенттігінің www.auzr.kz интернет-ресурсында, уәкілетті органның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Т.Жароков көшесі, 5, телефон: 8(71140)21196, электрондық мекен-жайы: ozo.2012@mail</w:t>
      </w:r>
      <w:r>
        <w:rPr>
          <w:rFonts w:ascii="Times New Roman"/>
          <w:b w:val="false"/>
          <w:i w:val="false"/>
          <w:color w:val="333399"/>
          <w:sz w:val="28"/>
        </w:rPr>
        <w:t>.</w:t>
      </w:r>
      <w:r>
        <w:rPr>
          <w:rFonts w:ascii="Times New Roman"/>
          <w:b w:val="false"/>
          <w:i w:val="false"/>
          <w:color w:val="000000"/>
          <w:sz w:val="28"/>
        </w:rPr>
        <w:t>ru.</w:t>
      </w:r>
      <w:r>
        <w:br/>
      </w:r>
      <w:r>
        <w:rPr>
          <w:rFonts w:ascii="Times New Roman"/>
          <w:b w:val="false"/>
          <w:i w:val="false"/>
          <w:color w:val="000000"/>
          <w:sz w:val="28"/>
        </w:rPr>
        <w:t>
      6. Мемлекеттік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p>
    <w:bookmarkStart w:name="z24" w:id="17"/>
    <w:p>
      <w:pPr>
        <w:spacing w:after="0"/>
        <w:ind w:left="0"/>
        <w:jc w:val="left"/>
      </w:pPr>
      <w:r>
        <w:rPr>
          <w:rFonts w:ascii="Times New Roman"/>
          <w:b/>
          <w:i w:val="false"/>
          <w:color w:val="000000"/>
        </w:rPr>
        <w:t xml:space="preserve"> 
2. Мемлекеттiк қызмет көрсету тәртiбi</w:t>
      </w:r>
    </w:p>
    <w:bookmarkEnd w:id="1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тапсырған сәттен бастап – 7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күнделікті, дүйсенбіден жұма күнін қоса алғанда, сағат 13.00-ден 14.30-ға дейінгі түскі үзіліспен сағат 9.00-ден 18.30-ға дейін көрсетіледі, демалыс күндері: сенбі, жексенбі және мереке күндері.Құжаттарды қабылдау кезекке тұру тәртібімен алдын ала жазылусыз және жедел қызмет көрсетусіз жүзеге асырады.</w:t>
      </w:r>
      <w:r>
        <w:br/>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Start w:name="z25" w:id="18"/>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18"/>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Уәкілетті орган мемлекеттік қызметті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14. Бекiтілген жерге орналастыру жобасын қызмет алушының жеке өзіне не сенімхат бойынша уәкілетті тұлғаға беріледі.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қызметті көрсетуден бас тартылады.</w:t>
      </w:r>
      <w:r>
        <w:br/>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17.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26" w:id="19"/>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19"/>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7" w:id="20"/>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 жерге орналастыру</w:t>
      </w:r>
      <w:r>
        <w:br/>
      </w:r>
      <w:r>
        <w:rPr>
          <w:rFonts w:ascii="Times New Roman"/>
          <w:b w:val="false"/>
          <w:i w:val="false"/>
          <w:color w:val="000000"/>
          <w:sz w:val="28"/>
        </w:rPr>
        <w:t>
жобаларын бекiту"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20"/>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 (рәсімдерінің)</w:t>
      </w:r>
      <w:r>
        <w:br/>
      </w:r>
      <w:r>
        <w:rPr>
          <w:rFonts w:ascii="Times New Roman"/>
          <w:b/>
          <w:i w:val="false"/>
          <w:color w:val="000000"/>
        </w:rPr>
        <w:t>
өзара әрекеттестігі мен реттілігінің мәтіндік</w:t>
      </w:r>
      <w:r>
        <w:br/>
      </w:r>
      <w:r>
        <w:rPr>
          <w:rFonts w:ascii="Times New Roman"/>
          <w:b/>
          <w:i w:val="false"/>
          <w:color w:val="000000"/>
        </w:rPr>
        <w:t>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3"/>
        <w:gridCol w:w="49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Уәкілетті органның жауапты маманы</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Уәкілетті органның басшысы</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 журналда тіркеу және құжаттарды қабылдағаны туралы</w:t>
            </w:r>
            <w:r>
              <w:br/>
            </w:r>
            <w:r>
              <w:rPr>
                <w:rFonts w:ascii="Times New Roman"/>
                <w:b w:val="false"/>
                <w:i w:val="false"/>
                <w:color w:val="000000"/>
                <w:sz w:val="20"/>
              </w:rPr>
              <w:t>
қолхат беру</w:t>
            </w:r>
          </w:p>
        </w:tc>
        <w:tc>
          <w:tcPr>
            <w:tcW w:w="4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жауапты</w:t>
            </w:r>
            <w:r>
              <w:br/>
            </w:r>
            <w:r>
              <w:rPr>
                <w:rFonts w:ascii="Times New Roman"/>
                <w:b w:val="false"/>
                <w:i w:val="false"/>
                <w:color w:val="000000"/>
                <w:sz w:val="20"/>
              </w:rPr>
              <w:t>
маманына жіберу</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Жерге орналастыру жобасын немесе бас тарту себептерін көрсете отырып, қызмет көрсетуден бас тарту туралы уәжделген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Жерге орналастыру жобасын немесе бас тарту себептерін көрсете отырып, қызмет көрсетуден бас тарту туралы уәжделген жауапты мемлекеттік қызметті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көрсетілген құжаттарды тапсырған сәттен</w:t>
            </w:r>
            <w:r>
              <w:br/>
            </w:r>
            <w:r>
              <w:rPr>
                <w:rFonts w:ascii="Times New Roman"/>
                <w:b w:val="false"/>
                <w:i w:val="false"/>
                <w:color w:val="000000"/>
                <w:sz w:val="20"/>
              </w:rPr>
              <w:t>
бастап – 7 жұмыс күні.</w:t>
            </w:r>
          </w:p>
        </w:tc>
      </w:tr>
    </w:tbl>
    <w:bookmarkStart w:name="z28" w:id="21"/>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 жерге орналастыру</w:t>
      </w:r>
      <w:r>
        <w:br/>
      </w:r>
      <w:r>
        <w:rPr>
          <w:rFonts w:ascii="Times New Roman"/>
          <w:b w:val="false"/>
          <w:i w:val="false"/>
          <w:color w:val="000000"/>
          <w:sz w:val="28"/>
        </w:rPr>
        <w:t>
жобаларын бекiту"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69850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6375400"/>
                    </a:xfrm>
                    <a:prstGeom prst="rect">
                      <a:avLst/>
                    </a:prstGeom>
                  </pic:spPr>
                </pic:pic>
              </a:graphicData>
            </a:graphic>
          </wp:inline>
        </w:drawing>
      </w:r>
    </w:p>
    <w:bookmarkStart w:name="z29" w:id="22"/>
    <w:p>
      <w:pPr>
        <w:spacing w:after="0"/>
        <w:ind w:left="0"/>
        <w:jc w:val="both"/>
      </w:pPr>
      <w:r>
        <w:rPr>
          <w:rFonts w:ascii="Times New Roman"/>
          <w:b w:val="false"/>
          <w:i w:val="false"/>
          <w:color w:val="000000"/>
          <w:sz w:val="28"/>
        </w:rPr>
        <w:t>
2013 жылғы 6 наурыздағы № 50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2"/>
    <w:p>
      <w:pPr>
        <w:spacing w:after="0"/>
        <w:ind w:left="0"/>
        <w:jc w:val="left"/>
      </w:pPr>
      <w:r>
        <w:rPr>
          <w:rFonts w:ascii="Times New Roman"/>
          <w:b/>
          <w:i w:val="false"/>
          <w:color w:val="000000"/>
        </w:rPr>
        <w:t xml:space="preserve"> "Мемлекет жеке меншікке сататын</w:t>
      </w:r>
      <w:r>
        <w:br/>
      </w:r>
      <w:r>
        <w:rPr>
          <w:rFonts w:ascii="Times New Roman"/>
          <w:b/>
          <w:i w:val="false"/>
          <w:color w:val="000000"/>
        </w:rPr>
        <w:t>
нақты жер учаскелерінің кадастрлық</w:t>
      </w:r>
      <w:r>
        <w:br/>
      </w:r>
      <w:r>
        <w:rPr>
          <w:rFonts w:ascii="Times New Roman"/>
          <w:b/>
          <w:i w:val="false"/>
          <w:color w:val="000000"/>
        </w:rPr>
        <w:t>
(бағалау) құнын бекіту" мемлекеттік қызмет</w:t>
      </w:r>
      <w:r>
        <w:br/>
      </w:r>
      <w:r>
        <w:rPr>
          <w:rFonts w:ascii="Times New Roman"/>
          <w:b/>
          <w:i w:val="false"/>
          <w:color w:val="000000"/>
        </w:rPr>
        <w:t>
регламенті</w:t>
      </w:r>
    </w:p>
    <w:bookmarkStart w:name="z30" w:id="23"/>
    <w:p>
      <w:pPr>
        <w:spacing w:after="0"/>
        <w:ind w:left="0"/>
        <w:jc w:val="left"/>
      </w:pPr>
      <w:r>
        <w:rPr>
          <w:rFonts w:ascii="Times New Roman"/>
          <w:b/>
          <w:i w:val="false"/>
          <w:color w:val="000000"/>
        </w:rPr>
        <w:t xml:space="preserve"> 
1. Жалпы ережелер</w:t>
      </w:r>
    </w:p>
    <w:bookmarkEnd w:id="23"/>
    <w:p>
      <w:pPr>
        <w:spacing w:after="0"/>
        <w:ind w:left="0"/>
        <w:jc w:val="both"/>
      </w:pPr>
      <w:r>
        <w:rPr>
          <w:rFonts w:ascii="Times New Roman"/>
          <w:b w:val="false"/>
          <w:i w:val="false"/>
          <w:color w:val="000000"/>
          <w:sz w:val="28"/>
        </w:rPr>
        <w:t>      1. Осы "Мемлекет жеке меншікке сататын нақты жер учаскелерінің кадастрлық (бағалау) құнын бекіту" мемлекеттік қызмет регламенті (бұдан әрі - Регламент) Қазақстан Республикасының "Әкімшілік рәсімдер туралы"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мемлекеттік қызметі (бұдан әрі – мемлекеттік қызмет) "Бөкей ордасы ауданының жер қатынастары бөлімі" мемлекеттік мекемесімен (бұдан әрі – уәкілетті орган)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туралы ақпарат Қазақстан Республикасы Жер ресурстарын басқару агенттігінің www.auzr.kz интернет-ресурсында,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Т.Жароков көшесі, 5, телефон: 8(71140)21196, электрондық мекен-жайы: ozo.2012@mail.ru.</w:t>
      </w:r>
      <w:r>
        <w:br/>
      </w:r>
      <w:r>
        <w:rPr>
          <w:rFonts w:ascii="Times New Roman"/>
          <w:b w:val="false"/>
          <w:i w:val="false"/>
          <w:color w:val="000000"/>
          <w:sz w:val="28"/>
        </w:rPr>
        <w:t>
      6. Мемлекеттік қызмет көрсету нәтижесі қағаз тасымалдағыштағы бекiтілген жер учаскесінің кадастрлық (бағалау) құны актісі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p>
    <w:bookmarkStart w:name="z31" w:id="24"/>
    <w:p>
      <w:pPr>
        <w:spacing w:after="0"/>
        <w:ind w:left="0"/>
        <w:jc w:val="left"/>
      </w:pPr>
      <w:r>
        <w:rPr>
          <w:rFonts w:ascii="Times New Roman"/>
          <w:b/>
          <w:i w:val="false"/>
          <w:color w:val="000000"/>
        </w:rPr>
        <w:t xml:space="preserve"> 
2. Мемлекеттік қызмет көрсету тәртібі</w:t>
      </w:r>
    </w:p>
    <w:bookmarkEnd w:id="2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 3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органнның жұмыс кестесі: күнделікті, дүйсенбіден жұма күнін қоса алғанда, сағат 13.00-ден 14.30-ға дейінгі түскі үзіліспен сағат 9.00-ден 18.30-ға дейін көрсетіледі, демалыс күндері (сенбі, жексенбі) және мереке күндері.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Start w:name="z32" w:id="25"/>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25"/>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Уәкілетті орган мемлекеттік қызметті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14. Бекiтілген жер учаскесінің кадастрлық (бағалау) құны актісі мемлекеттік қызметті алушының жеке өзінің қатысуымен немесе сенімхат бойынша уәкілетті тұлғаға беріледі.</w:t>
      </w:r>
      <w:r>
        <w:br/>
      </w:r>
      <w:r>
        <w:rPr>
          <w:rFonts w:ascii="Times New Roman"/>
          <w:b w:val="false"/>
          <w:i w:val="false"/>
          <w:color w:val="000000"/>
          <w:sz w:val="28"/>
        </w:rPr>
        <w:t xml:space="preserve">
      15. Стандарттың </w:t>
      </w:r>
      <w:r>
        <w:rPr>
          <w:rFonts w:ascii="Times New Roman"/>
          <w:b w:val="false"/>
          <w:i w:val="false"/>
          <w:color w:val="000000"/>
          <w:sz w:val="28"/>
          <w:u w:val="single"/>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17.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33" w:id="26"/>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26"/>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4" w:id="27"/>
    <w:p>
      <w:pPr>
        <w:spacing w:after="0"/>
        <w:ind w:left="0"/>
        <w:jc w:val="both"/>
      </w:pPr>
      <w:r>
        <w:rPr>
          <w:rFonts w:ascii="Times New Roman"/>
          <w:b w:val="false"/>
          <w:i w:val="false"/>
          <w:color w:val="000000"/>
          <w:sz w:val="28"/>
        </w:rPr>
        <w:t>
"Мемлекет жеке меншікке</w:t>
      </w:r>
      <w:r>
        <w:br/>
      </w:r>
      <w:r>
        <w:rPr>
          <w:rFonts w:ascii="Times New Roman"/>
          <w:b w:val="false"/>
          <w:i w:val="false"/>
          <w:color w:val="000000"/>
          <w:sz w:val="28"/>
        </w:rPr>
        <w:t>
сататын нақты жер</w:t>
      </w:r>
      <w:r>
        <w:br/>
      </w:r>
      <w:r>
        <w:rPr>
          <w:rFonts w:ascii="Times New Roman"/>
          <w:b w:val="false"/>
          <w:i w:val="false"/>
          <w:color w:val="000000"/>
          <w:sz w:val="28"/>
        </w:rPr>
        <w:t>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7"/>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 әр</w:t>
      </w:r>
      <w:r>
        <w:br/>
      </w:r>
      <w:r>
        <w:rPr>
          <w:rFonts w:ascii="Times New Roman"/>
          <w:b/>
          <w:i w:val="false"/>
          <w:color w:val="000000"/>
        </w:rPr>
        <w:t>
ҚФБ әкімшілік әрекеттерінің (рәсімдерінің)</w:t>
      </w:r>
      <w:r>
        <w:br/>
      </w:r>
      <w:r>
        <w:rPr>
          <w:rFonts w:ascii="Times New Roman"/>
          <w:b/>
          <w:i w:val="false"/>
          <w:color w:val="000000"/>
        </w:rPr>
        <w:t>
өзара әрекеттестігі мен реттілігінің мәтіндік</w:t>
      </w:r>
      <w:r>
        <w:br/>
      </w:r>
      <w:r>
        <w:rPr>
          <w:rFonts w:ascii="Times New Roman"/>
          <w:b/>
          <w:i w:val="false"/>
          <w:color w:val="000000"/>
        </w:rPr>
        <w:t>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6"/>
        <w:gridCol w:w="47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Уәкілетті органның жауапты маманы</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Уәкілетті органның басшысы</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 журналда тіркеу және құжаттарды қабылдағаны туралы</w:t>
            </w:r>
            <w:r>
              <w:br/>
            </w:r>
            <w:r>
              <w:rPr>
                <w:rFonts w:ascii="Times New Roman"/>
                <w:b w:val="false"/>
                <w:i w:val="false"/>
                <w:color w:val="000000"/>
                <w:sz w:val="20"/>
              </w:rPr>
              <w:t>
қолхат беру</w:t>
            </w:r>
          </w:p>
        </w:tc>
        <w:tc>
          <w:tcPr>
            <w:tcW w:w="4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w:t>
            </w:r>
            <w:r>
              <w:br/>
            </w:r>
            <w:r>
              <w:rPr>
                <w:rFonts w:ascii="Times New Roman"/>
                <w:b w:val="false"/>
                <w:i w:val="false"/>
                <w:color w:val="000000"/>
                <w:sz w:val="20"/>
              </w:rPr>
              <w:t>
қол қою және уәкілетті</w:t>
            </w:r>
            <w:r>
              <w:br/>
            </w:r>
            <w:r>
              <w:rPr>
                <w:rFonts w:ascii="Times New Roman"/>
                <w:b w:val="false"/>
                <w:i w:val="false"/>
                <w:color w:val="000000"/>
                <w:sz w:val="20"/>
              </w:rPr>
              <w:t>
органның жауапты маманына жіберу</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Жер учаскесінің кадастрлық (бағалау) құны актісі немесе</w:t>
            </w:r>
            <w:r>
              <w:br/>
            </w:r>
            <w:r>
              <w:rPr>
                <w:rFonts w:ascii="Times New Roman"/>
                <w:b w:val="false"/>
                <w:i w:val="false"/>
                <w:color w:val="000000"/>
                <w:sz w:val="20"/>
              </w:rPr>
              <w:t>
бас тарту себептерін көрсете</w:t>
            </w:r>
            <w:r>
              <w:br/>
            </w:r>
            <w:r>
              <w:rPr>
                <w:rFonts w:ascii="Times New Roman"/>
                <w:b w:val="false"/>
                <w:i w:val="false"/>
                <w:color w:val="000000"/>
                <w:sz w:val="20"/>
              </w:rPr>
              <w:t>
отырып, қызмет көрсетуден бас</w:t>
            </w:r>
            <w:r>
              <w:br/>
            </w:r>
            <w:r>
              <w:rPr>
                <w:rFonts w:ascii="Times New Roman"/>
                <w:b w:val="false"/>
                <w:i w:val="false"/>
                <w:color w:val="000000"/>
                <w:sz w:val="20"/>
              </w:rPr>
              <w:t>
тарту туралы уәжделген жауапты</w:t>
            </w:r>
            <w:r>
              <w:br/>
            </w:r>
            <w:r>
              <w:rPr>
                <w:rFonts w:ascii="Times New Roman"/>
                <w:b w:val="false"/>
                <w:i w:val="false"/>
                <w:color w:val="000000"/>
                <w:sz w:val="20"/>
              </w:rPr>
              <w:t>
уәкілетті органның басшысына</w:t>
            </w:r>
            <w:r>
              <w:br/>
            </w:r>
            <w:r>
              <w:rPr>
                <w:rFonts w:ascii="Times New Roman"/>
                <w:b w:val="false"/>
                <w:i w:val="false"/>
                <w:color w:val="000000"/>
                <w:sz w:val="20"/>
              </w:rPr>
              <w:t>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Жер учаскесінің кадастрлық (бағалау) құны актісін немесе бас тарту себептерін көрсете отырып, қызмет көрсетуден бас тарту туралы уәжделген жауапты мемлекеттік қызметті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анықталған қажетті құжаттарды тапсырған сәттен бастап мемлекеттік қызмет көрсету мерзімі – 3 жұмыс күні.</w:t>
            </w:r>
          </w:p>
        </w:tc>
      </w:tr>
    </w:tbl>
    <w:bookmarkStart w:name="z35" w:id="28"/>
    <w:p>
      <w:pPr>
        <w:spacing w:after="0"/>
        <w:ind w:left="0"/>
        <w:jc w:val="both"/>
      </w:pPr>
      <w:r>
        <w:rPr>
          <w:rFonts w:ascii="Times New Roman"/>
          <w:b w:val="false"/>
          <w:i w:val="false"/>
          <w:color w:val="000000"/>
          <w:sz w:val="28"/>
        </w:rPr>
        <w:t>
"Мемлекет жеке меншікке</w:t>
      </w:r>
      <w:r>
        <w:br/>
      </w:r>
      <w:r>
        <w:rPr>
          <w:rFonts w:ascii="Times New Roman"/>
          <w:b w:val="false"/>
          <w:i w:val="false"/>
          <w:color w:val="000000"/>
          <w:sz w:val="28"/>
        </w:rPr>
        <w:t>
сататын нақты жер</w:t>
      </w:r>
      <w:r>
        <w:br/>
      </w:r>
      <w:r>
        <w:rPr>
          <w:rFonts w:ascii="Times New Roman"/>
          <w:b w:val="false"/>
          <w:i w:val="false"/>
          <w:color w:val="000000"/>
          <w:sz w:val="28"/>
        </w:rPr>
        <w:t>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8"/>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74041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04100" cy="670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