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0c3b" w14:textId="6f30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саласындағы мемлекеттік қызметтер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2013 жылғы 22 ақпандағы № 42 қаулысы. Батыс Қазақстан облысы әділет департаментінде 2013 жылғы 29 наурызда № 3224 болып тіркелді. Күші жойылды - Батыс Қазақстан облысы Бөкей ордасы ауданы әкімдігінің 2013 жылғы 3 маусымдағы № 102 қаулысымен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ауданы әкімдігінің 03.06.2013 № 102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қорғау саласындағы мемлекеттік қызметтердің регламенттерін бекітілсін:</w:t>
      </w:r>
      <w:r>
        <w:br/>
      </w:r>
      <w:r>
        <w:rPr>
          <w:rFonts w:ascii="Times New Roman"/>
          <w:b w:val="false"/>
          <w:i w:val="false"/>
          <w:color w:val="000000"/>
          <w:sz w:val="28"/>
        </w:rPr>
        <w:t>
</w:t>
      </w:r>
      <w:r>
        <w:rPr>
          <w:rFonts w:ascii="Times New Roman"/>
          <w:b w:val="false"/>
          <w:i w:val="false"/>
          <w:color w:val="000000"/>
          <w:sz w:val="28"/>
        </w:rPr>
        <w:t>
      1) "Жұмыссыз азаматтарды тiркеу және есепке қою"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"Семей ядролық сынақ полигонында ядролық сынақтардың салдарынан зардап шеккен азаматтарды тiркеу және есепке алу"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протездiк-ортопедиялық көмек ұсыну үшiн оларға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"Мүгедектердi сурдо–тифлотехникалық құралдармен және мiндеттi гигиеналық құралдармен қамтамасыз ету үшiн оларға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"18 жасқа дейiнгi балалары бар отбасыларға мемлекеттiк жәрдемақылар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"Мемлекеттiк атаулы әлеуметтiк көмек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"Қозғалуға қиындығы бар бiрiншi топтағы мүгедектерге жеке көмекшiнің және есту бойынша мүгедектерге қолмен көрсететiн тiл маманының қызметтерін ұсыну үшін мүгедектерге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"Мүгедектерге кресло-арбаларды беру үшiн оларға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"Мүгедектерді санаторий-курорттық емдеумен қамтамасыз ету үшiн оларға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"Тұрғын үй көмегін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"Жергiлiктi өкiлді органдардың шешiмдерi бойынша мұқтаж азаматтардың жекелеген санаттарына әлеуметтiк көмек тағайындау және төлеу"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"Ауылдық жерде тұратын әлеуметтік сала мамандарына отын сатып алу бойынша әлеуметтік көмек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"Өтініш берушінің (отбасының) атаулы әлеуметтік көмек алушыларға тиесілігін растайтын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"Адамдарға жұмыспен қамтуға жәрдемдесудің белсенді нысандарына қатысуға жолдама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Л. Т. Қайырғалиеваға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Н. Сабиров</w:t>
      </w:r>
    </w:p>
    <w:bookmarkStart w:name="z20" w:id="1"/>
    <w:p>
      <w:pPr>
        <w:spacing w:after="0"/>
        <w:ind w:left="0"/>
        <w:jc w:val="both"/>
      </w:pPr>
      <w:r>
        <w:rPr>
          <w:rFonts w:ascii="Times New Roman"/>
          <w:b w:val="false"/>
          <w:i w:val="false"/>
          <w:color w:val="000000"/>
          <w:sz w:val="28"/>
        </w:rPr>
        <w:t>
2013 жылғы 22 ақпандағы № 42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"Жұмыссыз азаматтарды</w:t>
      </w:r>
      <w:r>
        <w:br/>
      </w:r>
      <w:r>
        <w:rPr>
          <w:rFonts w:ascii="Times New Roman"/>
          <w:b/>
          <w:i w:val="false"/>
          <w:color w:val="000000"/>
        </w:rPr>
        <w:t>
тiркеу және есепке қою"</w:t>
      </w:r>
      <w:r>
        <w:br/>
      </w:r>
      <w:r>
        <w:rPr>
          <w:rFonts w:ascii="Times New Roman"/>
          <w:b/>
          <w:i w:val="false"/>
          <w:color w:val="000000"/>
        </w:rPr>
        <w:t>
мемлекеттiк қызмет көрсету</w:t>
      </w:r>
      <w:r>
        <w:br/>
      </w:r>
      <w:r>
        <w:rPr>
          <w:rFonts w:ascii="Times New Roman"/>
          <w:b/>
          <w:i w:val="false"/>
          <w:color w:val="000000"/>
        </w:rPr>
        <w:t>
регламентi</w:t>
      </w:r>
    </w:p>
    <w:bookmarkStart w:name="z21"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"Жұмыссыз азаматтарды тiркеу және есепке қою"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"Жұмыссыз азаматтарды тiркеу және есепке қою" мемлекеттік қызметін (бұдан әрі – мемлекеттік қызмет) "Бөкей ордасы аудандық жұмыспен қамту және әлеуметтік бағдарламалар бөлімі" мемлекеттiк мекемесi көрсетедi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қызметті көрсетудің тәртібі және қажетті құжаттар туралы толық ақпарат, сондай-ақ оларды толтыру үлгілері, уәкілетті органдардың стенділерінде, сондай-ақ Қазақстан Республикасы Еңбек және халықты әлеуметтік қорғау министрлігінің http:/www.enbek.gov.kz интернет-ресурсында орналастырылады.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ауылы, О. Бөкейханов көшесі, 1, телефоны: 8(71140)21361, bokeiorda@mail.kz.</w:t>
      </w:r>
      <w:r>
        <w:br/>
      </w:r>
      <w:r>
        <w:rPr>
          <w:rFonts w:ascii="Times New Roman"/>
          <w:b w:val="false"/>
          <w:i w:val="false"/>
          <w:color w:val="000000"/>
          <w:sz w:val="28"/>
        </w:rPr>
        <w:t>
      6. Мемлекеттік қызмет көрсету нәтижесі электронды түрде жұмыссыз ретінде тіркеу және есепке қою не қызмет көрсетуден бас тарту туралы дәлелді жауап болып табылады.</w:t>
      </w:r>
      <w:r>
        <w:br/>
      </w:r>
      <w:r>
        <w:rPr>
          <w:rFonts w:ascii="Times New Roman"/>
          <w:b w:val="false"/>
          <w:i w:val="false"/>
          <w:color w:val="000000"/>
          <w:sz w:val="28"/>
        </w:rPr>
        <w:t>
      7. Мемлекеттiк қызмет жеке тұлғаларға: Қазақстан Республикасының азаматтарына, оралмандарға, босқындарға, шетелдiктерге, Қазақстан Республикасында тұрақты тұратын азаматтығы жоқ адамдарға (бұдан әрi – тұтынушы) көрсетiледi.</w:t>
      </w:r>
    </w:p>
    <w:bookmarkStart w:name="z22"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он жұмыс күнінен кешіктірілмейді;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шекті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тұтынушыға қызмет көрсетудің рұқсат берілген ең көп уақыты 15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органның жұмыс кестесі: демалыс (сенбі және жексенбі) және мереке күндерiн қоспағанда күн сайын, сағат 9.00-ден бастап 18.30-ға дейiн, түскi үзiлiс сағат 13.00-ден бастап 14.30-ге дейiн.</w:t>
      </w:r>
      <w:r>
        <w:br/>
      </w:r>
      <w:r>
        <w:rPr>
          <w:rFonts w:ascii="Times New Roman"/>
          <w:b w:val="false"/>
          <w:i w:val="false"/>
          <w:color w:val="000000"/>
          <w:sz w:val="28"/>
        </w:rPr>
        <w:t>
      Мемлекеттік қызмет көрсететін мамандардың деректемелері (тегі, аты, әкесінің аты, кабинет нөмірі) уәкілетті органның ғимаратында көрнекі жерде орналасқан.</w:t>
      </w:r>
      <w:r>
        <w:br/>
      </w:r>
      <w:r>
        <w:rPr>
          <w:rFonts w:ascii="Times New Roman"/>
          <w:b w:val="false"/>
          <w:i w:val="false"/>
          <w:color w:val="000000"/>
          <w:sz w:val="28"/>
        </w:rPr>
        <w:t>
      Мемлекеттік қызмет алдын ала жазылусыз және жеделдетiп қызмет көрсетусiз, кезек күту тәртiбiмен көрсетіледі.</w:t>
      </w:r>
      <w:r>
        <w:br/>
      </w:r>
      <w:r>
        <w:rPr>
          <w:rFonts w:ascii="Times New Roman"/>
          <w:b w:val="false"/>
          <w:i w:val="false"/>
          <w:color w:val="000000"/>
          <w:sz w:val="28"/>
        </w:rPr>
        <w:t>
      11. Мемлекеттік қызмет тұтынушының тұрғылықты жеріндегі уәкілетті органның үй-жайында көрсетіледі. Күту залында отыруға арналған орындар, мемлекеттік қызмет көрсету үшін қажетті ақпарат орналасқан стенділер, сондай-ақ өртке қарсы қауіпсіздік құралдары бар. Мүмкіндіктері шектеулі адамдар үшін кіреберісте пандус болуға тиіс.</w:t>
      </w:r>
    </w:p>
    <w:bookmarkStart w:name="z23"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алған күні, құжаттарды қабылдаған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24"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5" w:id="6"/>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тiркеу және есепке қою"</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3"/>
        <w:gridCol w:w="26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тіркейді және талон береді</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Резолюция және мемлекеттік қызметін көрсету нәтижесін уәкілетті органның қызметкеріне жіберу</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органның бастығына резолюция үшін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Жұмыссызды электронды нұсқада тіркеу және есепке алып, осы тұтынушылардың деректерін дербес есепке алу карточкасына (компьютерлік дерекқорға) енгізеді немесе мемлекеттік қызметті тағайындаудан бас тартқаны туралы дәлелді жауап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күнінен кешіктірмей</w:t>
            </w:r>
          </w:p>
        </w:tc>
      </w:tr>
    </w:tbl>
    <w:bookmarkStart w:name="z26" w:id="7"/>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тiркеу және есепке қою"</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1247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24700" cy="4140200"/>
                    </a:xfrm>
                    <a:prstGeom prst="rect">
                      <a:avLst/>
                    </a:prstGeom>
                  </pic:spPr>
                </pic:pic>
              </a:graphicData>
            </a:graphic>
          </wp:inline>
        </w:drawing>
      </w:r>
    </w:p>
    <w:bookmarkStart w:name="z27" w:id="8"/>
    <w:p>
      <w:pPr>
        <w:spacing w:after="0"/>
        <w:ind w:left="0"/>
        <w:jc w:val="both"/>
      </w:pPr>
      <w:r>
        <w:rPr>
          <w:rFonts w:ascii="Times New Roman"/>
          <w:b w:val="false"/>
          <w:i w:val="false"/>
          <w:color w:val="000000"/>
          <w:sz w:val="28"/>
        </w:rPr>
        <w:t>
2013 жылғы 22 ақпандағы № 42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8"/>
    <w:p>
      <w:pPr>
        <w:spacing w:after="0"/>
        <w:ind w:left="0"/>
        <w:jc w:val="left"/>
      </w:pPr>
      <w:r>
        <w:rPr>
          <w:rFonts w:ascii="Times New Roman"/>
          <w:b/>
          <w:i w:val="false"/>
          <w:color w:val="000000"/>
        </w:rPr>
        <w:t xml:space="preserve"> "Семей ядролық сынақ полигонында</w:t>
      </w:r>
      <w:r>
        <w:br/>
      </w:r>
      <w:r>
        <w:rPr>
          <w:rFonts w:ascii="Times New Roman"/>
          <w:b/>
          <w:i w:val="false"/>
          <w:color w:val="000000"/>
        </w:rPr>
        <w:t>
ядролық сынақтардың салдарынан</w:t>
      </w:r>
      <w:r>
        <w:br/>
      </w:r>
      <w:r>
        <w:rPr>
          <w:rFonts w:ascii="Times New Roman"/>
          <w:b/>
          <w:i w:val="false"/>
          <w:color w:val="000000"/>
        </w:rPr>
        <w:t>
зардап шеккен азаматтарды</w:t>
      </w:r>
      <w:r>
        <w:br/>
      </w:r>
      <w:r>
        <w:rPr>
          <w:rFonts w:ascii="Times New Roman"/>
          <w:b/>
          <w:i w:val="false"/>
          <w:color w:val="000000"/>
        </w:rPr>
        <w:t>
тіркеу және есепке алу"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28"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тіркеу және есепке алу"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мемлекеттік қызметін (бұдан әрі – мемлекеттік қызмет) "Бөкей ордасы аудандық жұмыспен қамту және әлеуметтік бағдарламалар бөлімі" мемлекеттiк мекемесi (бұдан әрi – арнайы комиссияның жұмыс органы),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Бөкей ордасы аудандық бөлімі (бұдан әрі – орталық) арқылы көрсетіледі.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w:t>
      </w:r>
      <w:r>
        <w:rPr>
          <w:rFonts w:ascii="Times New Roman"/>
          <w:b w:val="false"/>
          <w:i w:val="false"/>
          <w:color w:val="000000"/>
          <w:sz w:val="28"/>
        </w:rPr>
        <w:t>Заңы</w:t>
      </w:r>
      <w:r>
        <w:rPr>
          <w:rFonts w:ascii="Times New Roman"/>
          <w:b w:val="false"/>
          <w:i w:val="false"/>
          <w:color w:val="000000"/>
          <w:sz w:val="28"/>
        </w:rPr>
        <w:t xml:space="preserve"> (бұдан әрі – Заң),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арнайы комиссияның жұмыс органының, орталықтың стенділерінде, ресми ақпарат көздерінде орналастырылады.</w:t>
      </w:r>
      <w:r>
        <w:br/>
      </w:r>
      <w:r>
        <w:rPr>
          <w:rFonts w:ascii="Times New Roman"/>
          <w:b w:val="false"/>
          <w:i w:val="false"/>
          <w:color w:val="000000"/>
          <w:sz w:val="28"/>
        </w:rPr>
        <w:t>
      Арнайы комиссияның жұмыс органының мекен-жайы: Индекс 090200, Батыс Қазақстан облысы, Бөкей ордасы ауданы, Сайқын ауылы, О. Бөкейханов көшесі, 1, телефоны: 8(71140)21361, bokeiorda@mail.kz.</w:t>
      </w:r>
      <w:r>
        <w:br/>
      </w:r>
      <w:r>
        <w:rPr>
          <w:rFonts w:ascii="Times New Roman"/>
          <w:b w:val="false"/>
          <w:i w:val="false"/>
          <w:color w:val="000000"/>
          <w:sz w:val="28"/>
        </w:rPr>
        <w:t>
      Орталықтың мекен-жайы: Индекс 090200, Батыс Қазақстан облысы, Бөкей ордасы ауданы, Сайқын ауылы, Ы. Бергалиев көшесі, 1, телефоны: 8(71140)21847.</w:t>
      </w:r>
      <w:r>
        <w:br/>
      </w:r>
      <w:r>
        <w:rPr>
          <w:rFonts w:ascii="Times New Roman"/>
          <w:b w:val="false"/>
          <w:i w:val="false"/>
          <w:color w:val="000000"/>
          <w:sz w:val="28"/>
        </w:rPr>
        <w:t>
      6. Мемлекеттік қызмет мынадай жеке тұлғаларға (бұдан әрі – тұтынушылар):</w:t>
      </w:r>
      <w:r>
        <w:br/>
      </w:r>
      <w:r>
        <w:rPr>
          <w:rFonts w:ascii="Times New Roman"/>
          <w:b w:val="false"/>
          <w:i w:val="false"/>
          <w:color w:val="000000"/>
          <w:sz w:val="28"/>
        </w:rPr>
        <w:t>
      әуеде және жер үстiнде ядролық жарылыстар жасаған кезеңде (1949-1965 жылдары) радиоактивтi заттармен ластануға ұшыраған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1966 жылдан 1990 жылғы 1 қаңтарға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азаматтарға;</w:t>
      </w:r>
      <w:r>
        <w:br/>
      </w:r>
      <w:r>
        <w:rPr>
          <w:rFonts w:ascii="Times New Roman"/>
          <w:b w:val="false"/>
          <w:i w:val="false"/>
          <w:color w:val="000000"/>
          <w:sz w:val="28"/>
        </w:rPr>
        <w:t>
      осы тармақтың екiншi және үшінші абзацтарында аталған, мүгедек деп танылған аурулары бар адамдардың балаларына, олардың денсаулық жағдайы мен Заңда аталған аймақтарда ата-аналарының бiрiнiң болу факторы арасындағы себепті байланыстар анықталған ретте көрсетіледі.</w:t>
      </w:r>
      <w:r>
        <w:br/>
      </w:r>
      <w:r>
        <w:rPr>
          <w:rFonts w:ascii="Times New Roman"/>
          <w:b w:val="false"/>
          <w:i w:val="false"/>
          <w:color w:val="000000"/>
          <w:sz w:val="28"/>
        </w:rPr>
        <w:t>
      7. Көрсетілетін мемлекеттік қызметтің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(бұдан әрі - хабарлама) не мемлекеттік қызмет көрсетуден бас тарту туралы қағаз тасығыштағы дәлелді жауап болып табылады.</w:t>
      </w:r>
    </w:p>
    <w:bookmarkStart w:name="z29" w:id="10"/>
    <w:p>
      <w:pPr>
        <w:spacing w:after="0"/>
        <w:ind w:left="0"/>
        <w:jc w:val="left"/>
      </w:pPr>
      <w:r>
        <w:rPr>
          <w:rFonts w:ascii="Times New Roman"/>
          <w:b/>
          <w:i w:val="false"/>
          <w:color w:val="000000"/>
        </w:rPr>
        <w:t xml:space="preserve"> 
2. Мемлекеттік қызмет көрсету тәртібі</w:t>
      </w:r>
    </w:p>
    <w:bookmarkEnd w:id="10"/>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арнайы комиссияның жұмыс органында – жиырма күнтізбелік күннен аспайтын мерзімде;</w:t>
      </w:r>
      <w:r>
        <w:br/>
      </w:r>
      <w:r>
        <w:rPr>
          <w:rFonts w:ascii="Times New Roman"/>
          <w:b w:val="false"/>
          <w:i w:val="false"/>
          <w:color w:val="000000"/>
          <w:sz w:val="28"/>
        </w:rPr>
        <w:t>
      орталықта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3) тұтынушы өтініш берген күні сол жерде көрсетілетін тұтынушыға қызмет көрсетудің рұқсат берілген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Арнайы комиссияның жұмыс органының жұмыс кестесі: демалыс (сенбі, жексенбі) және мереке күндерін қоспағанда, сағат 13.00-ден 14.30-ға дейін түскі үзіліспен күн сайын сағат 9.00-ден 18.30-ге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жексенбі және мереке күндерін қоспағанда, дүйсенбіден сенбіні қоса алғанда күн сайын, сағат 9.00-ден 19.00-ге дейін, түскі үзіліссіз.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арнайы комиссияның жұмыс органының үй-жайында;</w:t>
      </w:r>
      <w:r>
        <w:br/>
      </w:r>
      <w:r>
        <w:rPr>
          <w:rFonts w:ascii="Times New Roman"/>
          <w:b w:val="false"/>
          <w:i w:val="false"/>
          <w:color w:val="000000"/>
          <w:sz w:val="28"/>
        </w:rPr>
        <w:t>
      залда анықтама бюросы, кресло, толтырылған бланкілердің үлгілерімен ақпараттық стенділер орналастырылған, мүмкіндіктері шектеулі тұтынушыларға қызмет көрсету үшін жағдайлар көзделген орталықтың үй-жайында көрсетіледі.</w:t>
      </w:r>
      <w:r>
        <w:br/>
      </w:r>
      <w:r>
        <w:rPr>
          <w:rFonts w:ascii="Times New Roman"/>
          <w:b w:val="false"/>
          <w:i w:val="false"/>
          <w:color w:val="000000"/>
          <w:sz w:val="28"/>
        </w:rPr>
        <w:t>
      Арнайы комиссияның жұмыс органының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30" w:id="11"/>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11"/>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 тапсырылғаннан кейін тұтынушыға:</w:t>
      </w:r>
      <w:r>
        <w:br/>
      </w:r>
      <w:r>
        <w:rPr>
          <w:rFonts w:ascii="Times New Roman"/>
          <w:b w:val="false"/>
          <w:i w:val="false"/>
          <w:color w:val="000000"/>
          <w:sz w:val="28"/>
        </w:rPr>
        <w:t>
      1) арнайы комиссияның жұмыс органында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 инспекторы;</w:t>
      </w:r>
      <w:r>
        <w:br/>
      </w:r>
      <w:r>
        <w:rPr>
          <w:rFonts w:ascii="Times New Roman"/>
          <w:b w:val="false"/>
          <w:i w:val="false"/>
          <w:color w:val="000000"/>
          <w:sz w:val="28"/>
        </w:rPr>
        <w:t>
      2) арнайы комиссияның жұмыс органның қызметкері;</w:t>
      </w:r>
      <w:r>
        <w:br/>
      </w:r>
      <w:r>
        <w:rPr>
          <w:rFonts w:ascii="Times New Roman"/>
          <w:b w:val="false"/>
          <w:i w:val="false"/>
          <w:color w:val="000000"/>
          <w:sz w:val="28"/>
        </w:rPr>
        <w:t>
      3) арнайы комиссияның жұмыс органы.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31" w:id="1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2"/>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2" w:id="13"/>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w:t>
      </w:r>
      <w:r>
        <w:br/>
      </w:r>
      <w:r>
        <w:rPr>
          <w:rFonts w:ascii="Times New Roman"/>
          <w:b w:val="false"/>
          <w:i w:val="false"/>
          <w:color w:val="000000"/>
          <w:sz w:val="28"/>
        </w:rPr>
        <w:t>
тіркеу және есепке алу"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8"/>
        <w:gridCol w:w="4479"/>
        <w:gridCol w:w="29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Арнайы комиссияның жұмыс органның қызметкері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Арнайы комиссияның жұмыс органы</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w:t>
            </w:r>
            <w:r>
              <w:br/>
            </w:r>
            <w:r>
              <w:rPr>
                <w:rFonts w:ascii="Times New Roman"/>
                <w:b w:val="false"/>
                <w:i w:val="false"/>
                <w:color w:val="000000"/>
                <w:sz w:val="20"/>
              </w:rPr>
              <w:t>
тексереді, тіркейді және қолхат береді</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 қарау және арнайы комиссияның жұмыс органының қызметкеріне жіберу</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арнайы комиссияның жұмыс органға жібереді</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арнайы комиссияның жұмыс органына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арнайы комиссияның жұмыс органынан алынған хабарламаны немесе мемлекеттік қызметті тағайындаудан бас тартқаны туралы дәлелді қағаз жеткізгіштегі жауапты береді</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арнайы комиссияның жұмыс органы – жиырма күнтізбелік күннен аспайтын мерзімде;</w:t>
            </w:r>
            <w:r>
              <w:br/>
            </w:r>
            <w:r>
              <w:rPr>
                <w:rFonts w:ascii="Times New Roman"/>
                <w:b w:val="false"/>
                <w:i w:val="false"/>
                <w:color w:val="000000"/>
                <w:sz w:val="20"/>
              </w:rPr>
              <w:t>
орталық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p>
        </w:tc>
      </w:tr>
    </w:tbl>
    <w:bookmarkStart w:name="z33" w:id="14"/>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w:t>
      </w:r>
      <w:r>
        <w:br/>
      </w:r>
      <w:r>
        <w:rPr>
          <w:rFonts w:ascii="Times New Roman"/>
          <w:b w:val="false"/>
          <w:i w:val="false"/>
          <w:color w:val="000000"/>
          <w:sz w:val="28"/>
        </w:rPr>
        <w:t>
тіркеу және есепке алу"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6708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70800" cy="6616700"/>
                    </a:xfrm>
                    <a:prstGeom prst="rect">
                      <a:avLst/>
                    </a:prstGeom>
                  </pic:spPr>
                </pic:pic>
              </a:graphicData>
            </a:graphic>
          </wp:inline>
        </w:drawing>
      </w:r>
    </w:p>
    <w:bookmarkStart w:name="z34" w:id="15"/>
    <w:p>
      <w:pPr>
        <w:spacing w:after="0"/>
        <w:ind w:left="0"/>
        <w:jc w:val="both"/>
      </w:pPr>
      <w:r>
        <w:rPr>
          <w:rFonts w:ascii="Times New Roman"/>
          <w:b w:val="false"/>
          <w:i w:val="false"/>
          <w:color w:val="000000"/>
          <w:sz w:val="28"/>
        </w:rPr>
        <w:t>
2013 жылғы 22 ақпандағы № 42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5"/>
    <w:p>
      <w:pPr>
        <w:spacing w:after="0"/>
        <w:ind w:left="0"/>
        <w:jc w:val="left"/>
      </w:pPr>
      <w:r>
        <w:rPr>
          <w:rFonts w:ascii="Times New Roman"/>
          <w:b/>
          <w:i w:val="false"/>
          <w:color w:val="000000"/>
        </w:rPr>
        <w:t xml:space="preserve"> "Мүгедектерге протездік-</w:t>
      </w:r>
      <w:r>
        <w:br/>
      </w:r>
      <w:r>
        <w:rPr>
          <w:rFonts w:ascii="Times New Roman"/>
          <w:b/>
          <w:i w:val="false"/>
          <w:color w:val="000000"/>
        </w:rPr>
        <w:t>
ортопедиялық көмек ұсыну үшін</w:t>
      </w:r>
      <w:r>
        <w:br/>
      </w:r>
      <w:r>
        <w:rPr>
          <w:rFonts w:ascii="Times New Roman"/>
          <w:b/>
          <w:i w:val="false"/>
          <w:color w:val="000000"/>
        </w:rPr>
        <w:t>
оларға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35"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000000"/>
          <w:sz w:val="28"/>
        </w:rPr>
        <w:t>      1. Осы "Мүгедектерге протездік-ортопедиялық көмек ұсыну үшін оларға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"Мүгедектерге протездік-ортопедиялық көмек ұсыну үшін оларға құжаттарды ресімдеу" мемлекеттік қызметін (бұдан әрі – мемлекеттік қызмет) "Бөкей ордасы аудандық жұмыспен қамту және әлеуметтік бағдарламалар бөлімі" мемлекеттiк мекемесi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Бөкей ордасы аудандық бөлімі (бұдан әрі – орталық) арқылы көрсетіледі.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ақпаратты Қазақстан Республикасы Еңбек және халықты әлеуметтік қорғау министрлігінің http:/www.enbek.gov.kz интернет-ресурсында,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ауылы, О. Бөкейханов көшесі, 1, телефоны: 8(71140)21361, bokeiorda@mail.kz.</w:t>
      </w:r>
      <w:r>
        <w:br/>
      </w:r>
      <w:r>
        <w:rPr>
          <w:rFonts w:ascii="Times New Roman"/>
          <w:b w:val="false"/>
          <w:i w:val="false"/>
          <w:color w:val="000000"/>
          <w:sz w:val="28"/>
        </w:rPr>
        <w:t>
      Орталықтың мекен-жайы: Индекс 090200, Батыс Қазақстан облысы, Бөкей ордасы ауданы, Сайқын ауылы, Ы. Бергалиев көшесі, 1, телефоны: 8(71140)21847.</w:t>
      </w:r>
      <w:r>
        <w:br/>
      </w:r>
      <w:r>
        <w:rPr>
          <w:rFonts w:ascii="Times New Roman"/>
          <w:b w:val="false"/>
          <w:i w:val="false"/>
          <w:color w:val="000000"/>
          <w:sz w:val="28"/>
        </w:rPr>
        <w:t>
      6. Мемлекеттiк қызмет жеке адамдарға: Қазақстан Республикасының азаматтарына, Қазақстан Республикасының аумағында тұрақты тұратын шетелдiктерге және азаматтығы жоқ адамдарға (бұдан әрi – тұтынушылар):</w:t>
      </w:r>
      <w:r>
        <w:br/>
      </w:r>
      <w:r>
        <w:rPr>
          <w:rFonts w:ascii="Times New Roman"/>
          <w:b w:val="false"/>
          <w:i w:val="false"/>
          <w:color w:val="000000"/>
          <w:sz w:val="28"/>
        </w:rPr>
        <w:t>
      1) Ұлы Отан соғысының қатысушыларына, мүгедектерiне, сондай-ақ жеңiлдiктер мен кепiлдiктер бойынша Ұлы Отан соғысы мүгедектерiне теңестiрiлген адамдарға;</w:t>
      </w:r>
      <w:r>
        <w:br/>
      </w:r>
      <w:r>
        <w:rPr>
          <w:rFonts w:ascii="Times New Roman"/>
          <w:b w:val="false"/>
          <w:i w:val="false"/>
          <w:color w:val="000000"/>
          <w:sz w:val="28"/>
        </w:rPr>
        <w:t>
      2) Қазақстан Республикасы Қарулы Күштерiнде қызметтiк мiндеттерiн атқаруымен байланысты мүгедек болған әскери қызметшiлерге;</w:t>
      </w:r>
      <w:r>
        <w:br/>
      </w:r>
      <w:r>
        <w:rPr>
          <w:rFonts w:ascii="Times New Roman"/>
          <w:b w:val="false"/>
          <w:i w:val="false"/>
          <w:color w:val="000000"/>
          <w:sz w:val="28"/>
        </w:rPr>
        <w:t>
      3) iшкi iстер органдарының, ұлттық қауiпсiздiк органдарының басшы және қатардағы құрамының қызметтiк мiндеттерiн атқаруымен байланысты мүгедек болған адамдарына;</w:t>
      </w:r>
      <w:r>
        <w:br/>
      </w:r>
      <w:r>
        <w:rPr>
          <w:rFonts w:ascii="Times New Roman"/>
          <w:b w:val="false"/>
          <w:i w:val="false"/>
          <w:color w:val="000000"/>
          <w:sz w:val="28"/>
        </w:rPr>
        <w:t>
      4) жалпы аурудан мүгедек болғандарға;</w:t>
      </w:r>
      <w:r>
        <w:br/>
      </w:r>
      <w:r>
        <w:rPr>
          <w:rFonts w:ascii="Times New Roman"/>
          <w:b w:val="false"/>
          <w:i w:val="false"/>
          <w:color w:val="000000"/>
          <w:sz w:val="28"/>
        </w:rPr>
        <w:t>
      5) бала жасынан мүгедектерге;</w:t>
      </w:r>
      <w:r>
        <w:br/>
      </w:r>
      <w:r>
        <w:rPr>
          <w:rFonts w:ascii="Times New Roman"/>
          <w:b w:val="false"/>
          <w:i w:val="false"/>
          <w:color w:val="000000"/>
          <w:sz w:val="28"/>
        </w:rPr>
        <w:t>
      6) мүгедек балаларға;</w:t>
      </w:r>
      <w:r>
        <w:br/>
      </w:r>
      <w:r>
        <w:rPr>
          <w:rFonts w:ascii="Times New Roman"/>
          <w:b w:val="false"/>
          <w:i w:val="false"/>
          <w:color w:val="000000"/>
          <w:sz w:val="28"/>
        </w:rPr>
        <w:t>
      7)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көрсетiледi.</w:t>
      </w:r>
      <w:r>
        <w:br/>
      </w:r>
      <w:r>
        <w:rPr>
          <w:rFonts w:ascii="Times New Roman"/>
          <w:b w:val="false"/>
          <w:i w:val="false"/>
          <w:color w:val="000000"/>
          <w:sz w:val="28"/>
        </w:rPr>
        <w:t>
      7. Тұтынушы алатын көрсетiлетiн мемлекеттiк қызметтiң нәтижесi мүгедектерге протездiк-ортопедиялық көмек ұсыну үшiн құжаттарды ресiмдеу туралы қағаз жеткiзгiштегi хабарлама (бұдан әрі - хабарлама) не қызмет көрсетуден бас тарту туралы дәлелдi жауап болып табылады.</w:t>
      </w:r>
    </w:p>
    <w:bookmarkStart w:name="z36" w:id="17"/>
    <w:p>
      <w:pPr>
        <w:spacing w:after="0"/>
        <w:ind w:left="0"/>
        <w:jc w:val="left"/>
      </w:pPr>
      <w:r>
        <w:rPr>
          <w:rFonts w:ascii="Times New Roman"/>
          <w:b/>
          <w:i w:val="false"/>
          <w:color w:val="000000"/>
        </w:rPr>
        <w:t xml:space="preserve"> 
2. Мемлекеттік қызмет көрсету тәртібі</w:t>
      </w:r>
    </w:p>
    <w:bookmarkEnd w:id="17"/>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сәтінен бастап:</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орталықта – он жұмыс күнi iшiнде (құжатты қабылдаған күн мен (нәтижесiн) берген күн мемлекеттiк қызмет көрсету мерзiмiне кiрмейдi);</w:t>
      </w:r>
      <w:r>
        <w:br/>
      </w:r>
      <w:r>
        <w:rPr>
          <w:rFonts w:ascii="Times New Roman"/>
          <w:b w:val="false"/>
          <w:i w:val="false"/>
          <w:color w:val="000000"/>
          <w:sz w:val="28"/>
        </w:rPr>
        <w:t>
      2) тұтынушы өтiнiш жасаған күнi сол жерде көрсетiлетiн мемлекеттiк қызмет алғанға дейiн (талон алғанға дейiн) күтудiң ең көп шектi уақыты 30 минуттан аспайды;</w:t>
      </w:r>
      <w:r>
        <w:br/>
      </w:r>
      <w:r>
        <w:rPr>
          <w:rFonts w:ascii="Times New Roman"/>
          <w:b w:val="false"/>
          <w:i w:val="false"/>
          <w:color w:val="000000"/>
          <w:sz w:val="28"/>
        </w:rPr>
        <w:t>
      3) тұтынушы өтiнiш жасаған күнi сол жерде көрсетiлетiн мемлекеттiк қызметтi алғанға дейiн күтудiң ең көп шектi уақыты уәкiлеттi органда 15 минуттан, орталықта 30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органның жұмыс кестесі: демалыс (сенбі, жексенбі) және мереке күндерiн қоспағанда күн сайын, сағат 9.00-ден бастап 18.30-ға дейiн, түскi үзiлiс сағат 13.00-ден бастап 14.30-ға дейiн.</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Орталықтың жұмыс кестесі: жексенбі және мереке күндерін қоспағанда, дүйсенбіден сенбіні қоса алғанда күн сайын, түскі үзіліссіз, сағат 9.00-ден 19.00-ге дейін.</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11. Мемлекеттiк қызмет:</w:t>
      </w:r>
      <w:r>
        <w:br/>
      </w:r>
      <w:r>
        <w:rPr>
          <w:rFonts w:ascii="Times New Roman"/>
          <w:b w:val="false"/>
          <w:i w:val="false"/>
          <w:color w:val="000000"/>
          <w:sz w:val="28"/>
        </w:rPr>
        <w:t>
      уәкiлеттi органның үстелдерi, орындықтары, толтырылған бланкi үлгiлерiмен ақпараттық стендiлерi бар үй-жайында көрсетiледi, мүмкiндiктерi шектеулi тұтынушыларға қызмет көрсету үшiн жағдайлар көзделген;</w:t>
      </w:r>
      <w:r>
        <w:br/>
      </w:r>
      <w:r>
        <w:rPr>
          <w:rFonts w:ascii="Times New Roman"/>
          <w:b w:val="false"/>
          <w:i w:val="false"/>
          <w:color w:val="000000"/>
          <w:sz w:val="28"/>
        </w:rPr>
        <w:t>
      мүмкiндiктерi шектеулi тұтынушыларға қызмет көрсету үшiн жағдайлар көзделген орталықтың үй-жайында анықтама бюросы, күту креслосы, бланкiлердi толтыру үлгiлерiмен ақпараттық стендiлер орналастырылған.</w:t>
      </w:r>
      <w:r>
        <w:br/>
      </w:r>
      <w:r>
        <w:rPr>
          <w:rFonts w:ascii="Times New Roman"/>
          <w:b w:val="false"/>
          <w:i w:val="false"/>
          <w:color w:val="000000"/>
          <w:sz w:val="28"/>
        </w:rPr>
        <w:t>
      Уәкiлеттi органның және орталықтың үй-жайлары санитарлық-эпидемиологиялық нормаларға, ғимараттардың қауiпсiздiк, оның iшiнде өртке қарсы қауiпсiздiк талаптарына сай.</w:t>
      </w:r>
    </w:p>
    <w:bookmarkStart w:name="z37" w:id="18"/>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18"/>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қажеттi құжаттарды тапсырғаннан кейiн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38" w:id="1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9"/>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9" w:id="20"/>
    <w:p>
      <w:pPr>
        <w:spacing w:after="0"/>
        <w:ind w:left="0"/>
        <w:jc w:val="both"/>
      </w:pPr>
      <w:r>
        <w:rPr>
          <w:rFonts w:ascii="Times New Roman"/>
          <w:b w:val="false"/>
          <w:i w:val="false"/>
          <w:color w:val="000000"/>
          <w:sz w:val="28"/>
        </w:rPr>
        <w:t>
"Мүгедектерге протездік-</w:t>
      </w:r>
      <w:r>
        <w:br/>
      </w:r>
      <w:r>
        <w:rPr>
          <w:rFonts w:ascii="Times New Roman"/>
          <w:b w:val="false"/>
          <w:i w:val="false"/>
          <w:color w:val="000000"/>
          <w:sz w:val="28"/>
        </w:rPr>
        <w:t>
ортопедиялық көмек ұсыну үшін</w:t>
      </w:r>
      <w:r>
        <w:br/>
      </w:r>
      <w:r>
        <w:rPr>
          <w:rFonts w:ascii="Times New Roman"/>
          <w:b w:val="false"/>
          <w:i w:val="false"/>
          <w:color w:val="000000"/>
          <w:sz w:val="28"/>
        </w:rPr>
        <w:t>
оларға құжаттар рәсімдеу"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20"/>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9"/>
        <w:gridCol w:w="4311"/>
        <w:gridCol w:w="28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w:t>
            </w:r>
            <w:r>
              <w:br/>
            </w:r>
            <w:r>
              <w:rPr>
                <w:rFonts w:ascii="Times New Roman"/>
                <w:b w:val="false"/>
                <w:i w:val="false"/>
                <w:color w:val="000000"/>
                <w:sz w:val="20"/>
              </w:rPr>
              <w:t>
тексереді, тіркейді және қолхат береді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уәкілетті органның бастығына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алынған хабарламаны немесе мемлекеттік қызметті тағайындаудан бас тартқаны туралы дәлелді қағаз жеткізгіштегі жауапты береді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 – он жұмыс күнi iшiнде;</w:t>
            </w:r>
            <w:r>
              <w:br/>
            </w:r>
            <w:r>
              <w:rPr>
                <w:rFonts w:ascii="Times New Roman"/>
                <w:b w:val="false"/>
                <w:i w:val="false"/>
                <w:color w:val="000000"/>
                <w:sz w:val="20"/>
              </w:rPr>
              <w:t>
орталық – он жұмыс күнi iшiнде (құжатты қабылдаған күн мен (нәтижесiн) берген күн мемлекеттiк қызмет көрсету мерзiмiне кiрмейдi);</w:t>
            </w:r>
          </w:p>
        </w:tc>
      </w:tr>
    </w:tbl>
    <w:bookmarkStart w:name="z40" w:id="21"/>
    <w:p>
      <w:pPr>
        <w:spacing w:after="0"/>
        <w:ind w:left="0"/>
        <w:jc w:val="both"/>
      </w:pPr>
      <w:r>
        <w:rPr>
          <w:rFonts w:ascii="Times New Roman"/>
          <w:b w:val="false"/>
          <w:i w:val="false"/>
          <w:color w:val="000000"/>
          <w:sz w:val="28"/>
        </w:rPr>
        <w:t>
"Мүгедектерге протездік-</w:t>
      </w:r>
      <w:r>
        <w:br/>
      </w:r>
      <w:r>
        <w:rPr>
          <w:rFonts w:ascii="Times New Roman"/>
          <w:b w:val="false"/>
          <w:i w:val="false"/>
          <w:color w:val="000000"/>
          <w:sz w:val="28"/>
        </w:rPr>
        <w:t>
ортопедиялық көмек ұсыну үшін</w:t>
      </w:r>
      <w:r>
        <w:br/>
      </w:r>
      <w:r>
        <w:rPr>
          <w:rFonts w:ascii="Times New Roman"/>
          <w:b w:val="false"/>
          <w:i w:val="false"/>
          <w:color w:val="000000"/>
          <w:sz w:val="28"/>
        </w:rPr>
        <w:t>
оларға құжаттар рәсімдеу"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21"/>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6327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32700" cy="6781800"/>
                    </a:xfrm>
                    <a:prstGeom prst="rect">
                      <a:avLst/>
                    </a:prstGeom>
                  </pic:spPr>
                </pic:pic>
              </a:graphicData>
            </a:graphic>
          </wp:inline>
        </w:drawing>
      </w:r>
    </w:p>
    <w:bookmarkStart w:name="z41" w:id="22"/>
    <w:p>
      <w:pPr>
        <w:spacing w:after="0"/>
        <w:ind w:left="0"/>
        <w:jc w:val="both"/>
      </w:pPr>
      <w:r>
        <w:rPr>
          <w:rFonts w:ascii="Times New Roman"/>
          <w:b w:val="false"/>
          <w:i w:val="false"/>
          <w:color w:val="000000"/>
          <w:sz w:val="28"/>
        </w:rPr>
        <w:t>
2013 жылғы 22 ақпандағы № 42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22"/>
    <w:p>
      <w:pPr>
        <w:spacing w:after="0"/>
        <w:ind w:left="0"/>
        <w:jc w:val="left"/>
      </w:pPr>
      <w:r>
        <w:rPr>
          <w:rFonts w:ascii="Times New Roman"/>
          <w:b/>
          <w:i w:val="false"/>
          <w:color w:val="000000"/>
        </w:rPr>
        <w:t xml:space="preserve"> "Мүгедектердi сурдо-тифлотехникалық</w:t>
      </w:r>
      <w:r>
        <w:br/>
      </w:r>
      <w:r>
        <w:rPr>
          <w:rFonts w:ascii="Times New Roman"/>
          <w:b/>
          <w:i w:val="false"/>
          <w:color w:val="000000"/>
        </w:rPr>
        <w:t>
құралдармен және мiндеттi гигиеналық</w:t>
      </w:r>
      <w:r>
        <w:br/>
      </w:r>
      <w:r>
        <w:rPr>
          <w:rFonts w:ascii="Times New Roman"/>
          <w:b/>
          <w:i w:val="false"/>
          <w:color w:val="000000"/>
        </w:rPr>
        <w:t>
құралдармен қамтамасыз ету үшiн</w:t>
      </w:r>
      <w:r>
        <w:br/>
      </w:r>
      <w:r>
        <w:rPr>
          <w:rFonts w:ascii="Times New Roman"/>
          <w:b/>
          <w:i w:val="false"/>
          <w:color w:val="000000"/>
        </w:rPr>
        <w:t>
оларға құжаттарды ресiмдеу"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42" w:id="23"/>
    <w:p>
      <w:pPr>
        <w:spacing w:after="0"/>
        <w:ind w:left="0"/>
        <w:jc w:val="left"/>
      </w:pPr>
      <w:r>
        <w:rPr>
          <w:rFonts w:ascii="Times New Roman"/>
          <w:b/>
          <w:i w:val="false"/>
          <w:color w:val="000000"/>
        </w:rPr>
        <w:t xml:space="preserve"> 
1. Жалпы ережелер</w:t>
      </w:r>
    </w:p>
    <w:bookmarkEnd w:id="23"/>
    <w:p>
      <w:pPr>
        <w:spacing w:after="0"/>
        <w:ind w:left="0"/>
        <w:jc w:val="both"/>
      </w:pPr>
      <w:r>
        <w:rPr>
          <w:rFonts w:ascii="Times New Roman"/>
          <w:b w:val="false"/>
          <w:i w:val="false"/>
          <w:color w:val="000000"/>
          <w:sz w:val="28"/>
        </w:rPr>
        <w:t>      1. Осы "Мүгедектердi сурдо-тифлотехникалық құралдармен және мiндеттi гигиеналық құралдармен қамтамасыз ету үшiн оларға құжаттарды ресiмдеу"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"Мүгедектердi сурдо-тифлотехникалық құралдармен және мiндеттi гигиеналық құралдармен қамтамасыз ету үшiн оларға құжаттарды ресiмдеу" мемлекеттік қызметін (бұдан әрі – мемлекеттік қызмет) "Бөкей ордасы аудандық жұмыспен қамту және әлеуметтік бағдарламалар бөлімі" мемлекеттiк мекемесi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Бөкей ордасы аудандық бөлімі (бұдан әрі – орталық) арқылы көрсетіледі.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ақпаратты Қазақстан Республикасы Еңбек және халықты әлеуметтік қорғау министрлігінің http:/www.enbek.gov.kz интернет-ресурсында,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ауылы, О. Бөкейханов көшесі, 1, телефоны: 8(71140)21361, bokeiorda@mail.kz.</w:t>
      </w:r>
      <w:r>
        <w:br/>
      </w:r>
      <w:r>
        <w:rPr>
          <w:rFonts w:ascii="Times New Roman"/>
          <w:b w:val="false"/>
          <w:i w:val="false"/>
          <w:color w:val="000000"/>
          <w:sz w:val="28"/>
        </w:rPr>
        <w:t>
      Орталықтың мекен-жайы: Индекс 090200, Батыс Қазақстан облысы, Бөкей ордасы ауданы, Сайқын ауылы, Ы. Бергалиев көшесі, 1, телефоны: 8(71140)21847.</w:t>
      </w:r>
      <w:r>
        <w:br/>
      </w:r>
      <w:r>
        <w:rPr>
          <w:rFonts w:ascii="Times New Roman"/>
          <w:b w:val="false"/>
          <w:i w:val="false"/>
          <w:color w:val="000000"/>
          <w:sz w:val="28"/>
        </w:rPr>
        <w:t>
      6. Мемлекеттік қызмет жеке адамдарға: Қазақстан Республикасының азаматтарына, Қазақстан Республикасының аумағында тұрақты тұратын шетелдіктерге және азаматтығы жоқ адамдарға (бұдан әрі – тұтынушылар):</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адамдарға;</w:t>
      </w:r>
      <w:r>
        <w:br/>
      </w:r>
      <w:r>
        <w:rPr>
          <w:rFonts w:ascii="Times New Roman"/>
          <w:b w:val="false"/>
          <w:i w:val="false"/>
          <w:color w:val="000000"/>
          <w:sz w:val="28"/>
        </w:rPr>
        <w:t>
      мүгедек балаларға;</w:t>
      </w:r>
      <w:r>
        <w:br/>
      </w:r>
      <w:r>
        <w:rPr>
          <w:rFonts w:ascii="Times New Roman"/>
          <w:b w:val="false"/>
          <w:i w:val="false"/>
          <w:color w:val="000000"/>
          <w:sz w:val="28"/>
        </w:rPr>
        <w:t>
      бірінші, екінші, үшінші топтағы мүгедектерге;</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бірінші, екінші топтағы мүгедектерге;</w:t>
      </w:r>
      <w:r>
        <w:br/>
      </w:r>
      <w:r>
        <w:rPr>
          <w:rFonts w:ascii="Times New Roman"/>
          <w:b w:val="false"/>
          <w:i w:val="false"/>
          <w:color w:val="000000"/>
          <w:sz w:val="28"/>
        </w:rPr>
        <w:t>
      мүгедек балаларға;</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мүгедектерді оңалтудың жеке бағдарламасына сәйкес міндетті гигиеналық құралдарға мұқтаж мүгедектерге;</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w:t>
      </w:r>
      <w:r>
        <w:br/>
      </w:r>
      <w:r>
        <w:rPr>
          <w:rFonts w:ascii="Times New Roman"/>
          <w:b w:val="false"/>
          <w:i w:val="false"/>
          <w:color w:val="000000"/>
          <w:sz w:val="28"/>
        </w:rPr>
        <w:t>
      7. Тұтынушы алатын көрсетілген мемлекеттік қызметтің нәтижесі мүгедектерді сурдо-тифлотехникалық және міндетті гигиеналық құралдармен қамтамасыз ету үшін оларға құжаттар ресімдеу туралы хабарлама (бұдан әрі - хабарлама), не қызмет көрсетуден бас тарту туралы қағаз жеткізгіштегі дәлелді жауап болып табылады.</w:t>
      </w:r>
    </w:p>
    <w:bookmarkStart w:name="z43" w:id="24"/>
    <w:p>
      <w:pPr>
        <w:spacing w:after="0"/>
        <w:ind w:left="0"/>
        <w:jc w:val="left"/>
      </w:pPr>
      <w:r>
        <w:rPr>
          <w:rFonts w:ascii="Times New Roman"/>
          <w:b/>
          <w:i w:val="false"/>
          <w:color w:val="000000"/>
        </w:rPr>
        <w:t xml:space="preserve"> 
2. Мемлекеттік қызмет көрсету тәртібі</w:t>
      </w:r>
    </w:p>
    <w:bookmarkEnd w:id="24"/>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сәтінен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(құжаттарды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13.00-ден 14.30-ға дейін түскі үзіліспен күн сайын сағат 9.00-ден 18.30-ға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жексенбі және мереке күндерін қоспағанда, дүйсенбіден сенбіні қоса алғанда күн сайын, сағат 9.00-ден 19.00-ге дейін, түскі үзіліссіз.</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уәкілетті органның үстелдері, орындықтары, толтырылған бланкі үлгілерімен ақпараттық стенділері бар үй-жайында көрсетіледі, мүмкіндіктері шектеулі тұтынушыларға қызмет көрсету үшін жағдайлар көзделген;</w:t>
      </w:r>
      <w:r>
        <w:br/>
      </w:r>
      <w:r>
        <w:rPr>
          <w:rFonts w:ascii="Times New Roman"/>
          <w:b w:val="false"/>
          <w:i w:val="false"/>
          <w:color w:val="000000"/>
          <w:sz w:val="28"/>
        </w:rPr>
        <w:t>
      мүмкіндіктері шектеулі тұтынушыларға қызмет көрсету үшін жағдайлар көзделген орталықтың үй-жайында анықтама бюросы, күту креслосы, бланкілерді толтыру үлгілерімен ақпараттық стенділер орналастырылған. Уәкілетті органның және орталықтың үй-жайлары қажетті құжаттар даярлауға арналған орындықтармен (отырғыштармен) және үстелдермен жабдықталған, ақпараттық стенділермен жарақталған, күту залы бар, сондай-ақ үй-жайда мүмкіндіктері шектеулі тұтынушыларға қызмет көрсетуге жағдайлар көзделеді.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w:t>
      </w:r>
    </w:p>
    <w:bookmarkStart w:name="z44" w:id="25"/>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25"/>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қажеттi құжаттарды тапсырғаннан кейiн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сызбалар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45" w:id="2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6"/>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заңнамаларымен қарастырылған жауапкершілікке тартылады.</w:t>
      </w:r>
    </w:p>
    <w:bookmarkStart w:name="z46" w:id="27"/>
    <w:p>
      <w:pPr>
        <w:spacing w:after="0"/>
        <w:ind w:left="0"/>
        <w:jc w:val="both"/>
      </w:pPr>
      <w:r>
        <w:rPr>
          <w:rFonts w:ascii="Times New Roman"/>
          <w:b w:val="false"/>
          <w:i w:val="false"/>
          <w:color w:val="000000"/>
          <w:sz w:val="28"/>
        </w:rPr>
        <w:t>
"Мүгедектердi сурдо-тифлотехникалық</w:t>
      </w:r>
      <w:r>
        <w:br/>
      </w:r>
      <w:r>
        <w:rPr>
          <w:rFonts w:ascii="Times New Roman"/>
          <w:b w:val="false"/>
          <w:i w:val="false"/>
          <w:color w:val="000000"/>
          <w:sz w:val="28"/>
        </w:rPr>
        <w:t>
құралдармен және мiндеттi гигиеналық</w:t>
      </w:r>
      <w:r>
        <w:br/>
      </w:r>
      <w:r>
        <w:rPr>
          <w:rFonts w:ascii="Times New Roman"/>
          <w:b w:val="false"/>
          <w:i w:val="false"/>
          <w:color w:val="000000"/>
          <w:sz w:val="28"/>
        </w:rPr>
        <w:t>
құралдармен қамтамасыз ету үшiн</w:t>
      </w:r>
      <w:r>
        <w:br/>
      </w:r>
      <w:r>
        <w:rPr>
          <w:rFonts w:ascii="Times New Roman"/>
          <w:b w:val="false"/>
          <w:i w:val="false"/>
          <w:color w:val="000000"/>
          <w:sz w:val="28"/>
        </w:rPr>
        <w:t>
оларға құжаттарды ресiмдеу"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27"/>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9"/>
        <w:gridCol w:w="4311"/>
        <w:gridCol w:w="28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w:t>
            </w:r>
            <w:r>
              <w:br/>
            </w:r>
            <w:r>
              <w:rPr>
                <w:rFonts w:ascii="Times New Roman"/>
                <w:b w:val="false"/>
                <w:i w:val="false"/>
                <w:color w:val="000000"/>
                <w:sz w:val="20"/>
              </w:rPr>
              <w:t>
тексереді, тіркейді және қолхат береді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уәкілетті органның бастығына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алынған хабарламаны немесе мемлекеттік қызметті тағайындаудан бас тартқаны туралы дәлелді қағаз жеткізгіштегі жауапты береді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 – он жұмыс күнi iшiнде;</w:t>
            </w:r>
            <w:r>
              <w:br/>
            </w:r>
            <w:r>
              <w:rPr>
                <w:rFonts w:ascii="Times New Roman"/>
                <w:b w:val="false"/>
                <w:i w:val="false"/>
                <w:color w:val="000000"/>
                <w:sz w:val="20"/>
              </w:rPr>
              <w:t>
орталық – он жұмыс күнi iшiнде (құжатты қабылдаған күн мен (нәтижесiн) берген күн мемлекеттiк қызмет көрсету мерзiмiне кiрмейдi);</w:t>
            </w:r>
          </w:p>
        </w:tc>
      </w:tr>
    </w:tbl>
    <w:bookmarkStart w:name="z47" w:id="28"/>
    <w:p>
      <w:pPr>
        <w:spacing w:after="0"/>
        <w:ind w:left="0"/>
        <w:jc w:val="both"/>
      </w:pPr>
      <w:r>
        <w:rPr>
          <w:rFonts w:ascii="Times New Roman"/>
          <w:b w:val="false"/>
          <w:i w:val="false"/>
          <w:color w:val="000000"/>
          <w:sz w:val="28"/>
        </w:rPr>
        <w:t>
"Мүгедектердi сурдо-тифлотехникалық</w:t>
      </w:r>
      <w:r>
        <w:br/>
      </w:r>
      <w:r>
        <w:rPr>
          <w:rFonts w:ascii="Times New Roman"/>
          <w:b w:val="false"/>
          <w:i w:val="false"/>
          <w:color w:val="000000"/>
          <w:sz w:val="28"/>
        </w:rPr>
        <w:t>
құралдармен және мiндеттi гигиеналық</w:t>
      </w:r>
      <w:r>
        <w:br/>
      </w:r>
      <w:r>
        <w:rPr>
          <w:rFonts w:ascii="Times New Roman"/>
          <w:b w:val="false"/>
          <w:i w:val="false"/>
          <w:color w:val="000000"/>
          <w:sz w:val="28"/>
        </w:rPr>
        <w:t>
құралдармен қамтамасыз ету үшiн</w:t>
      </w:r>
      <w:r>
        <w:br/>
      </w:r>
      <w:r>
        <w:rPr>
          <w:rFonts w:ascii="Times New Roman"/>
          <w:b w:val="false"/>
          <w:i w:val="false"/>
          <w:color w:val="000000"/>
          <w:sz w:val="28"/>
        </w:rPr>
        <w:t>
оларға құжаттарды ресiмдеу"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28"/>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2771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77100" cy="6057900"/>
                    </a:xfrm>
                    <a:prstGeom prst="rect">
                      <a:avLst/>
                    </a:prstGeom>
                  </pic:spPr>
                </pic:pic>
              </a:graphicData>
            </a:graphic>
          </wp:inline>
        </w:drawing>
      </w:r>
    </w:p>
    <w:bookmarkStart w:name="z48" w:id="29"/>
    <w:p>
      <w:pPr>
        <w:spacing w:after="0"/>
        <w:ind w:left="0"/>
        <w:jc w:val="both"/>
      </w:pPr>
      <w:r>
        <w:rPr>
          <w:rFonts w:ascii="Times New Roman"/>
          <w:b w:val="false"/>
          <w:i w:val="false"/>
          <w:color w:val="000000"/>
          <w:sz w:val="28"/>
        </w:rPr>
        <w:t>
2013 жылғы 22 ақпандағы № 42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29"/>
    <w:p>
      <w:pPr>
        <w:spacing w:after="0"/>
        <w:ind w:left="0"/>
        <w:jc w:val="left"/>
      </w:pPr>
      <w:r>
        <w:rPr>
          <w:rFonts w:ascii="Times New Roman"/>
          <w:b/>
          <w:i w:val="false"/>
          <w:color w:val="000000"/>
        </w:rPr>
        <w:t xml:space="preserve"> "18 жасқа дейiнгi балалары</w:t>
      </w:r>
      <w:r>
        <w:br/>
      </w:r>
      <w:r>
        <w:rPr>
          <w:rFonts w:ascii="Times New Roman"/>
          <w:b/>
          <w:i w:val="false"/>
          <w:color w:val="000000"/>
        </w:rPr>
        <w:t>
бар отбасыларға мемлекеттiк</w:t>
      </w:r>
      <w:r>
        <w:br/>
      </w:r>
      <w:r>
        <w:rPr>
          <w:rFonts w:ascii="Times New Roman"/>
          <w:b/>
          <w:i w:val="false"/>
          <w:color w:val="000000"/>
        </w:rPr>
        <w:t>
жәрдемақылар тағайындау"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49" w:id="30"/>
    <w:p>
      <w:pPr>
        <w:spacing w:after="0"/>
        <w:ind w:left="0"/>
        <w:jc w:val="left"/>
      </w:pPr>
      <w:r>
        <w:rPr>
          <w:rFonts w:ascii="Times New Roman"/>
          <w:b/>
          <w:i w:val="false"/>
          <w:color w:val="000000"/>
        </w:rPr>
        <w:t xml:space="preserve"> 
1. Жалпы ережелер</w:t>
      </w:r>
    </w:p>
    <w:bookmarkEnd w:id="30"/>
    <w:p>
      <w:pPr>
        <w:spacing w:after="0"/>
        <w:ind w:left="0"/>
        <w:jc w:val="both"/>
      </w:pPr>
      <w:r>
        <w:rPr>
          <w:rFonts w:ascii="Times New Roman"/>
          <w:b w:val="false"/>
          <w:i w:val="false"/>
          <w:color w:val="000000"/>
          <w:sz w:val="28"/>
        </w:rPr>
        <w:t>      1. Осы "18 жасқа дейiнгi балалары бар отбасыларға мемлекеттiк жәрдемақылар тағайындау"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"18 жасқа дейiнгi балалары бар отбасыларға мемлекеттiк жәрдемақылар тағайындау" мемлекеттік қызметін</w:t>
      </w:r>
      <w:r>
        <w:br/>
      </w:r>
      <w:r>
        <w:rPr>
          <w:rFonts w:ascii="Times New Roman"/>
          <w:b w:val="false"/>
          <w:i w:val="false"/>
          <w:color w:val="000000"/>
          <w:sz w:val="28"/>
        </w:rPr>
        <w:t>
(бұдан әрі – мемлекеттік қызмет) "Бөкей ордасы аудандық жұмыспен қамту және әлеуметтік бағдарламалар бөлімі" мемлекеттiк мекемесi көрсетеді (бұдан әрi – уәкілетті орган).</w:t>
      </w:r>
      <w:r>
        <w:br/>
      </w:r>
      <w:r>
        <w:rPr>
          <w:rFonts w:ascii="Times New Roman"/>
          <w:b w:val="false"/>
          <w:i w:val="false"/>
          <w:color w:val="000000"/>
          <w:sz w:val="28"/>
        </w:rPr>
        <w:t>
      Тұрғылықты жері бойынша уәкілетті орган болмаған кезде ауылдық округтің әкімі тұтынушыдан құжаттарды қабылдайды және уәкілетті органға жібереді.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Бөкей ордасы аудандық бөлімі (бұдан әрі – орталық) арқылы көрсетіледі.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"Балалы отбасыларға берiлетiн мемлекеттiк жәрдемақылар туралы" 2005 жылғы 28 маусымдағы Қазақстан Республикасы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селолық округ әкімінің,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ауылы, О. Бөкейханов көшесі, 1, телефоны: 8(71140)21361, bokeiorda@mail.kz.</w:t>
      </w:r>
      <w:r>
        <w:br/>
      </w:r>
      <w:r>
        <w:rPr>
          <w:rFonts w:ascii="Times New Roman"/>
          <w:b w:val="false"/>
          <w:i w:val="false"/>
          <w:color w:val="000000"/>
          <w:sz w:val="28"/>
        </w:rPr>
        <w:t>
      Орталықтың мекен-жайы: Индекс 090200, Батыс Қазақстан облысы, Бөкей ордасы ауданы, Сайқын ауылы, Ы. Бергалиев көшесі, 1, телефоны: 8(71140)21847.</w:t>
      </w:r>
      <w:r>
        <w:br/>
      </w:r>
      <w:r>
        <w:rPr>
          <w:rFonts w:ascii="Times New Roman"/>
          <w:b w:val="false"/>
          <w:i w:val="false"/>
          <w:color w:val="000000"/>
          <w:sz w:val="28"/>
        </w:rPr>
        <w:t>
      Ауылдық округ әкімі аппараттарының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Мемлекеттік қызмет жеке тұлғаларға: 18 жасқа дейінгі балалары бар, отбасының жан басына шаққандағы табысы азық-түлік себеті құнынан төмен Қазақстан Республикасында тұрақты тұратын Қазақстан Республикасының азаматтарына және оралмандарға (бұдан әрі – тұтынушылар) көрсетіледі.</w:t>
      </w:r>
      <w:r>
        <w:br/>
      </w:r>
      <w:r>
        <w:rPr>
          <w:rFonts w:ascii="Times New Roman"/>
          <w:b w:val="false"/>
          <w:i w:val="false"/>
          <w:color w:val="000000"/>
          <w:sz w:val="28"/>
        </w:rPr>
        <w:t>
      7. Мемлекеттік қызметтің нәтижесі тұтынушыға 18 жасқа дейінгі балаларға жәрдемақы тағайындау туралы қағаз жеткізгіштегі хабарлама (бұдан әрі - хабарлама) не қызмет көрсетуден бас тарту туралы қағаз жеткізгіштегі дәлелді жауап болып табылады.</w:t>
      </w:r>
    </w:p>
    <w:bookmarkStart w:name="z50" w:id="31"/>
    <w:p>
      <w:pPr>
        <w:spacing w:after="0"/>
        <w:ind w:left="0"/>
        <w:jc w:val="left"/>
      </w:pPr>
      <w:r>
        <w:rPr>
          <w:rFonts w:ascii="Times New Roman"/>
          <w:b/>
          <w:i w:val="false"/>
          <w:color w:val="000000"/>
        </w:rPr>
        <w:t xml:space="preserve"> 
2. Мемлекеттік қызмет көрсету тәртібі</w:t>
      </w:r>
    </w:p>
    <w:bookmarkEnd w:id="31"/>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уәкілетті органда – он жұмыс күн ішінде;</w:t>
      </w:r>
      <w:r>
        <w:br/>
      </w:r>
      <w:r>
        <w:rPr>
          <w:rFonts w:ascii="Times New Roman"/>
          <w:b w:val="false"/>
          <w:i w:val="false"/>
          <w:color w:val="000000"/>
          <w:sz w:val="28"/>
        </w:rPr>
        <w:t>
      тұрғылықты жері бойынша селолық округ әкіміне – күнтізбелік отыз күннен аспайды;</w:t>
      </w:r>
      <w:r>
        <w:br/>
      </w:r>
      <w:r>
        <w:rPr>
          <w:rFonts w:ascii="Times New Roman"/>
          <w:b w:val="false"/>
          <w:i w:val="false"/>
          <w:color w:val="000000"/>
          <w:sz w:val="28"/>
        </w:rPr>
        <w:t>
      орталыққа – күнтізбелік он жұмыс күн ішінде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15 минуттан, селолық округтің әкімінде және орталықта 30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жол берілетін ең көп уақыты уәкілетті органда 15 минуттан аспайды, селолық округтің әкімінде және орталықта – 30 минут.</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немесе селолық округ әкімінің жұмыс кестесі: демалыс (сенбі, жексенбі) және мереке күндерін қоспағанда, сағат 13.00-ден 14.30-ге дейін түскі үзіліспен күн сайын сағат 9.00-ден 18.30-ге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уәкілетті органның немесе селолық округ әкімінің үй-жайында;</w:t>
      </w:r>
      <w:r>
        <w:br/>
      </w:r>
      <w:r>
        <w:rPr>
          <w:rFonts w:ascii="Times New Roman"/>
          <w:b w:val="false"/>
          <w:i w:val="false"/>
          <w:color w:val="000000"/>
          <w:sz w:val="28"/>
        </w:rPr>
        <w:t>
      залда анықтама бюросы, кресло, толтырылған бланкілердің үлгілерімен ақпараттық стенділер орналастырылған, мүмкіндіктері шектеулі тұтынушыларға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селолық округ әкімінің және орталықтың үй-жайлары санитарлық-эпидемиологиялық нормаларға, ғимараттардың қауіпсіздік, оның ішінде өртке қарсы қауіпсіздік талаптарына сәйкес келеді, үй-жай режимі – еркін.</w:t>
      </w:r>
    </w:p>
    <w:bookmarkStart w:name="z51" w:id="3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32"/>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 тапсырылғаннан кейін тұтынушыға:</w:t>
      </w:r>
      <w:r>
        <w:br/>
      </w:r>
      <w:r>
        <w:rPr>
          <w:rFonts w:ascii="Times New Roman"/>
          <w:b w:val="false"/>
          <w:i w:val="false"/>
          <w:color w:val="000000"/>
          <w:sz w:val="28"/>
        </w:rPr>
        <w:t>
      1) уәкілетті органда немесе селолық округтің</w:t>
      </w:r>
      <w:r>
        <w:br/>
      </w:r>
      <w:r>
        <w:rPr>
          <w:rFonts w:ascii="Times New Roman"/>
          <w:b w:val="false"/>
          <w:i w:val="false"/>
          <w:color w:val="000000"/>
          <w:sz w:val="28"/>
        </w:rPr>
        <w:t>
әкімінде – мемлекеттік қызметті тіркеу және алу күні, құжаттарды қабылдаған адамның тегі мен аты-жөні көрсетілген, құжаттардың тапсырылғанын растайтын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селолық округ әкімі;</w:t>
      </w:r>
      <w:r>
        <w:br/>
      </w:r>
      <w:r>
        <w:rPr>
          <w:rFonts w:ascii="Times New Roman"/>
          <w:b w:val="false"/>
          <w:i w:val="false"/>
          <w:color w:val="000000"/>
          <w:sz w:val="28"/>
        </w:rPr>
        <w:t>
      2) орталық инспекторы;</w:t>
      </w:r>
      <w:r>
        <w:br/>
      </w:r>
      <w:r>
        <w:rPr>
          <w:rFonts w:ascii="Times New Roman"/>
          <w:b w:val="false"/>
          <w:i w:val="false"/>
          <w:color w:val="000000"/>
          <w:sz w:val="28"/>
        </w:rPr>
        <w:t>
      3) уәкілетті органның қызметкері;</w:t>
      </w:r>
      <w:r>
        <w:br/>
      </w:r>
      <w:r>
        <w:rPr>
          <w:rFonts w:ascii="Times New Roman"/>
          <w:b w:val="false"/>
          <w:i w:val="false"/>
          <w:color w:val="000000"/>
          <w:sz w:val="28"/>
        </w:rPr>
        <w:t>
      4)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берілген.</w:t>
      </w:r>
    </w:p>
    <w:bookmarkStart w:name="z52" w:id="3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3"/>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53" w:id="34"/>
    <w:p>
      <w:pPr>
        <w:spacing w:after="0"/>
        <w:ind w:left="0"/>
        <w:jc w:val="both"/>
      </w:pPr>
      <w:r>
        <w:rPr>
          <w:rFonts w:ascii="Times New Roman"/>
          <w:b w:val="false"/>
          <w:i w:val="false"/>
          <w:color w:val="000000"/>
          <w:sz w:val="28"/>
        </w:rPr>
        <w:t>
"18 жасқа дейiнгi балалары</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34"/>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573"/>
        <w:gridCol w:w="4253"/>
        <w:gridCol w:w="27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"Бисен ауылдық округі әкімі аппараты" мемлекеттік мекемесі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090201, Батыс Қазақстан облысы, Бөкей ордасы ауданы, Бисен ауылы, Б. Жанекешов көшесі, 15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871140-24-331</w:t>
            </w:r>
            <w:r>
              <w:br/>
            </w:r>
            <w:r>
              <w:rPr>
                <w:rFonts w:ascii="Times New Roman"/>
                <w:b w:val="false"/>
                <w:i w:val="false"/>
                <w:color w:val="000000"/>
                <w:sz w:val="20"/>
              </w:rPr>
              <w:t>
871140-24-417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"Мұратсай ауылдық округі әкімі аппараты" мемлекеттік мекеме</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090204, Батыс Қазақстан облысы, Бөкей ордасы ауданы, Мұратсай ауылы, Абай көшесі, 14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871140-23-449</w:t>
            </w:r>
            <w:r>
              <w:br/>
            </w:r>
            <w:r>
              <w:rPr>
                <w:rFonts w:ascii="Times New Roman"/>
                <w:b w:val="false"/>
                <w:i w:val="false"/>
                <w:color w:val="000000"/>
                <w:sz w:val="20"/>
              </w:rPr>
              <w:t>
871140-23-559</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 ауылдық округі әкімі аппараты" мемлекеттік мекемесі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090205, Батыс Қазақстан облысы, Бөкей ордасы ауданы, Хан Ордасы ауылы, Оразбаевва көшесі, 63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871140-60-130</w:t>
            </w:r>
            <w:r>
              <w:br/>
            </w:r>
            <w:r>
              <w:rPr>
                <w:rFonts w:ascii="Times New Roman"/>
                <w:b w:val="false"/>
                <w:i w:val="false"/>
                <w:color w:val="000000"/>
                <w:sz w:val="20"/>
              </w:rPr>
              <w:t>
871140-60-316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ауылдық округі әкімі аппараты" мемлекеттік мекемесі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090200, Батыс Қазақстан облысы, Бөкей ордасы ауданы, Сайқын ауылы, Бергалиев көшесі, 18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871140-21-749</w:t>
            </w:r>
            <w:r>
              <w:br/>
            </w:r>
            <w:r>
              <w:rPr>
                <w:rFonts w:ascii="Times New Roman"/>
                <w:b w:val="false"/>
                <w:i w:val="false"/>
                <w:color w:val="000000"/>
                <w:sz w:val="20"/>
              </w:rPr>
              <w:t>
871140-21-620</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ауылдық округі әкімі аппараты" мемлекеттік мекеме</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090206, Батыс Қазақстан облысы, Бөкей ордасы ауданы, Саралжын ауылы, Құрманғазы көшесі, 22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871140-53-117</w:t>
            </w:r>
            <w:r>
              <w:br/>
            </w:r>
            <w:r>
              <w:rPr>
                <w:rFonts w:ascii="Times New Roman"/>
                <w:b w:val="false"/>
                <w:i w:val="false"/>
                <w:color w:val="000000"/>
                <w:sz w:val="20"/>
              </w:rPr>
              <w:t>
871140-53-116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Масин ауылдық округі әкімі аппараты" мемлекеттік мекемесі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090202, Батыс Қазақстан облысы, Бөкей ордасы ауданы, Бөрлі ауылы, Т. Масин көшесі,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871140-33-234</w:t>
            </w:r>
            <w:r>
              <w:br/>
            </w:r>
            <w:r>
              <w:rPr>
                <w:rFonts w:ascii="Times New Roman"/>
                <w:b w:val="false"/>
                <w:i w:val="false"/>
                <w:color w:val="000000"/>
                <w:sz w:val="20"/>
              </w:rPr>
              <w:t>
871140-33-200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ауылдық округі әкімі аппараты" мемлекеттік мекемесі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090203, Батыс Қазақстан облысы, Бөкей ордасы ауданы, Ұялы ауылы, Х. Маданов көшесі, 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871140-44-119</w:t>
            </w:r>
            <w:r>
              <w:br/>
            </w:r>
            <w:r>
              <w:rPr>
                <w:rFonts w:ascii="Times New Roman"/>
                <w:b w:val="false"/>
                <w:i w:val="false"/>
                <w:color w:val="000000"/>
                <w:sz w:val="20"/>
              </w:rPr>
              <w:t>
871140-44-159</w:t>
            </w:r>
          </w:p>
        </w:tc>
      </w:tr>
    </w:tbl>
    <w:bookmarkStart w:name="z54" w:id="35"/>
    <w:p>
      <w:pPr>
        <w:spacing w:after="0"/>
        <w:ind w:left="0"/>
        <w:jc w:val="both"/>
      </w:pPr>
      <w:r>
        <w:rPr>
          <w:rFonts w:ascii="Times New Roman"/>
          <w:b w:val="false"/>
          <w:i w:val="false"/>
          <w:color w:val="000000"/>
          <w:sz w:val="28"/>
        </w:rPr>
        <w:t>
"18 жасқа дейiнгi балалары</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35"/>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3043"/>
        <w:gridCol w:w="3022"/>
        <w:gridCol w:w="2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Селолық округінің әкімі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Орталық инспекторы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қызметкері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r>
              <w:br/>
            </w:r>
            <w:r>
              <w:rPr>
                <w:rFonts w:ascii="Times New Roman"/>
                <w:b w:val="false"/>
                <w:i w:val="false"/>
                <w:color w:val="000000"/>
                <w:sz w:val="20"/>
              </w:rPr>
              <w:t>
Уәкілетті органның бастығы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қолхат береді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уәкілетті органға жібереді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уәкілетті органға жібереді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Хабарламаны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хабарлама немесе мемлекеттік қызметті тағайындаудан бас тартқаны туралы дәлелді қағаз жеткізгіштегі жауапты береді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уәкілетті органнан АӘК тағайындалғаны туралы хабарлама немесе мемлекеттік қызметті тағайындаудан бас тартқаны туралы дәлелді қағаз жеткізгіштегі жауапты береді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он жұмыс күн ішінде;</w:t>
            </w:r>
            <w:r>
              <w:br/>
            </w:r>
            <w:r>
              <w:rPr>
                <w:rFonts w:ascii="Times New Roman"/>
                <w:b w:val="false"/>
                <w:i w:val="false"/>
                <w:color w:val="000000"/>
                <w:sz w:val="20"/>
              </w:rPr>
              <w:t>
тұрғылықты жері бойынша селолық округ әкімі – күнтізбелік отыз күн ішінде;</w:t>
            </w:r>
            <w:r>
              <w:br/>
            </w:r>
            <w:r>
              <w:rPr>
                <w:rFonts w:ascii="Times New Roman"/>
                <w:b w:val="false"/>
                <w:i w:val="false"/>
                <w:color w:val="000000"/>
                <w:sz w:val="20"/>
              </w:rPr>
              <w:t>
орталық – күнтізбелік он жұмыс күн ішінде (мемлекеттік қызметке құжат (нәтиже) қабылдау және беру күні мемлекеттік қызмет мерзіміне кірмейді);</w:t>
            </w:r>
          </w:p>
        </w:tc>
      </w:tr>
    </w:tbl>
    <w:bookmarkStart w:name="z55" w:id="36"/>
    <w:p>
      <w:pPr>
        <w:spacing w:after="0"/>
        <w:ind w:left="0"/>
        <w:jc w:val="both"/>
      </w:pPr>
      <w:r>
        <w:rPr>
          <w:rFonts w:ascii="Times New Roman"/>
          <w:b w:val="false"/>
          <w:i w:val="false"/>
          <w:color w:val="000000"/>
          <w:sz w:val="28"/>
        </w:rPr>
        <w:t>
"18 жасқа дейiнгi балалары</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 қосымша</w:t>
      </w:r>
    </w:p>
    <w:bookmarkEnd w:id="36"/>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rPr>
          <w:rFonts w:ascii="Times New Roman"/>
          <w:b w:val="false"/>
          <w:i w:val="false"/>
          <w:color w:val="000000"/>
          <w:sz w:val="28"/>
        </w:rPr>
        <w:t>Уәкілетті орган мен селолық округ әкіміне жолыққанда</w:t>
      </w:r>
    </w:p>
    <w:p>
      <w:pPr>
        <w:spacing w:after="0"/>
        <w:ind w:left="0"/>
        <w:jc w:val="both"/>
      </w:pPr>
      <w:r>
        <w:drawing>
          <wp:inline distT="0" distB="0" distL="0" distR="0">
            <wp:extent cx="73152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15200" cy="5854700"/>
                    </a:xfrm>
                    <a:prstGeom prst="rect">
                      <a:avLst/>
                    </a:prstGeom>
                  </pic:spPr>
                </pic:pic>
              </a:graphicData>
            </a:graphic>
          </wp:inline>
        </w:drawing>
      </w:r>
    </w:p>
    <w:p>
      <w:pPr>
        <w:spacing w:after="0"/>
        <w:ind w:left="0"/>
        <w:jc w:val="both"/>
      </w:pPr>
      <w:r>
        <w:rPr>
          <w:rFonts w:ascii="Times New Roman"/>
          <w:b w:val="false"/>
          <w:i w:val="false"/>
          <w:color w:val="000000"/>
          <w:sz w:val="28"/>
        </w:rPr>
        <w:t>Орталыққа жолыққанда</w:t>
      </w:r>
    </w:p>
    <w:p>
      <w:pPr>
        <w:spacing w:after="0"/>
        <w:ind w:left="0"/>
        <w:jc w:val="both"/>
      </w:pPr>
      <w:r>
        <w:drawing>
          <wp:inline distT="0" distB="0" distL="0" distR="0">
            <wp:extent cx="72263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26300" cy="7226300"/>
                    </a:xfrm>
                    <a:prstGeom prst="rect">
                      <a:avLst/>
                    </a:prstGeom>
                  </pic:spPr>
                </pic:pic>
              </a:graphicData>
            </a:graphic>
          </wp:inline>
        </w:drawing>
      </w:r>
    </w:p>
    <w:bookmarkStart w:name="z56" w:id="37"/>
    <w:p>
      <w:pPr>
        <w:spacing w:after="0"/>
        <w:ind w:left="0"/>
        <w:jc w:val="both"/>
      </w:pPr>
      <w:r>
        <w:rPr>
          <w:rFonts w:ascii="Times New Roman"/>
          <w:b w:val="false"/>
          <w:i w:val="false"/>
          <w:color w:val="000000"/>
          <w:sz w:val="28"/>
        </w:rPr>
        <w:t>
2013 жылғы 22 ақпандағы № 42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37"/>
    <w:p>
      <w:pPr>
        <w:spacing w:after="0"/>
        <w:ind w:left="0"/>
        <w:jc w:val="left"/>
      </w:pPr>
      <w:r>
        <w:rPr>
          <w:rFonts w:ascii="Times New Roman"/>
          <w:b/>
          <w:i w:val="false"/>
          <w:color w:val="000000"/>
        </w:rPr>
        <w:t xml:space="preserve"> "Мемлекеттік атаулы </w:t>
      </w:r>
      <w:r>
        <w:br/>
      </w:r>
      <w:r>
        <w:rPr>
          <w:rFonts w:ascii="Times New Roman"/>
          <w:b/>
          <w:i w:val="false"/>
          <w:color w:val="000000"/>
        </w:rPr>
        <w:t>
әлеуметтік көмек тағайындау"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57" w:id="38"/>
    <w:p>
      <w:pPr>
        <w:spacing w:after="0"/>
        <w:ind w:left="0"/>
        <w:jc w:val="left"/>
      </w:pPr>
      <w:r>
        <w:rPr>
          <w:rFonts w:ascii="Times New Roman"/>
          <w:b/>
          <w:i w:val="false"/>
          <w:color w:val="000000"/>
        </w:rPr>
        <w:t xml:space="preserve"> 
1. Жалпы ережелер</w:t>
      </w:r>
    </w:p>
    <w:bookmarkEnd w:id="38"/>
    <w:p>
      <w:pPr>
        <w:spacing w:after="0"/>
        <w:ind w:left="0"/>
        <w:jc w:val="both"/>
      </w:pPr>
      <w:r>
        <w:rPr>
          <w:rFonts w:ascii="Times New Roman"/>
          <w:b w:val="false"/>
          <w:i w:val="false"/>
          <w:color w:val="000000"/>
          <w:sz w:val="28"/>
        </w:rPr>
        <w:t>      1. Осы "Мемлекеттік атаулы әлеуметтік көмек тағайындау"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"Мемлекеттік атаулы әлеуметтік көмек тағайындау" мемлекеттік қызметін (бұдан әрі – мемлекеттік қызмет) "Бөкей ордасы аудандық жұмыспен қамту және әлеуметтік бағдарламалар бөлімі" мемлекеттiк мекемесi көрсетеді. (бұдан әрi – уәкілетті орган). Тұрғылықты жері бойынша уәкілетті орган болмаған кезде ауылдық округтің әкімі тұтынушыдан құжаттарды қабылдайды және уәкілетті органға жібереді.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"Мемлекеттік атаулы әлеуметтік көмек туралы" 2001 жылғы 17 шілдедегі Қазақстан Республикасы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селолық округ әкімінің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ауылы, О. Бөкейханов көшесі, 1, телефоны: 8(71140)21361, bokeiorda@mail.kz.</w:t>
      </w:r>
      <w:r>
        <w:br/>
      </w:r>
      <w:r>
        <w:rPr>
          <w:rFonts w:ascii="Times New Roman"/>
          <w:b w:val="false"/>
          <w:i w:val="false"/>
          <w:color w:val="000000"/>
          <w:sz w:val="28"/>
        </w:rPr>
        <w:t>
      Ауылдық округ әкімі аппараттарының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7. Мемлекеттік қызметтің нәтижесі тұтынушыға мемлекеттік атаулы әлеуметтік көмекті тағайындау туралы хабарлама (бұдан әрі - хабарлама) не қызмет көрсетуден бас тарту туралы қағаз жеткізгіштегі дәлелді жауап болып табылады.</w:t>
      </w:r>
    </w:p>
    <w:bookmarkStart w:name="z58" w:id="39"/>
    <w:p>
      <w:pPr>
        <w:spacing w:after="0"/>
        <w:ind w:left="0"/>
        <w:jc w:val="left"/>
      </w:pPr>
      <w:r>
        <w:rPr>
          <w:rFonts w:ascii="Times New Roman"/>
          <w:b/>
          <w:i w:val="false"/>
          <w:color w:val="000000"/>
        </w:rPr>
        <w:t xml:space="preserve"> 
2. Мемлекеттік қызмет көрсету тәртібі</w:t>
      </w:r>
    </w:p>
    <w:bookmarkEnd w:id="39"/>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 күні ішінде;</w:t>
      </w:r>
      <w:r>
        <w:br/>
      </w:r>
      <w:r>
        <w:rPr>
          <w:rFonts w:ascii="Times New Roman"/>
          <w:b w:val="false"/>
          <w:i w:val="false"/>
          <w:color w:val="000000"/>
          <w:sz w:val="28"/>
        </w:rPr>
        <w:t>
      тұрғылықты жері бойынша селолық округтің әкіміне – жиырма екі жұмыс күн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w:t>
      </w:r>
      <w:r>
        <w:br/>
      </w:r>
      <w:r>
        <w:rPr>
          <w:rFonts w:ascii="Times New Roman"/>
          <w:b w:val="false"/>
          <w:i w:val="false"/>
          <w:color w:val="000000"/>
          <w:sz w:val="28"/>
        </w:rPr>
        <w:t>
уақыты –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селолық округ әкімінің жұмыс кестесі: демалыс (сенбі, жексенбі) және мереке күндерін қоспағанда, сағат 13.00-ден 14.30-ға дейін түскі үзіліспен сағат 9.00-ден 18.30-ға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Мемлекеттік қызмет тұтынушының тұрғылықты жері бойынша уәкілетті органның немесе селолық округ әкімінің үй-жайында көрсетіледі, онда орындықтар, үстелдер, толтырылған бланк үлгілері бар ақпараттық стенділер болады,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селолық округ әкімінің үй-жайы санитарлық-эпидемиологиялық нормаларға, ғимараттардың қауіпсіздік, оның ішінде өртке қарсы қауіпсіздік талаптарына сай болады, үй-жайға кіру режимі – еркін.</w:t>
      </w:r>
    </w:p>
    <w:bookmarkStart w:name="z59" w:id="40"/>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0"/>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құжаттарды тапсырғаннан кейін уәкілетті органда немесе селолық округ әкімінде тұтынушыға мемлекеттік қызметке тұтынушыны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селолық округ әкімі;</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берілген.</w:t>
      </w:r>
    </w:p>
    <w:bookmarkStart w:name="z60" w:id="4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1"/>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1" w:id="42"/>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w:t>
      </w:r>
      <w:r>
        <w:br/>
      </w:r>
      <w:r>
        <w:rPr>
          <w:rFonts w:ascii="Times New Roman"/>
          <w:b w:val="false"/>
          <w:i w:val="false"/>
          <w:color w:val="000000"/>
          <w:sz w:val="28"/>
        </w:rPr>
        <w:t>
мемлекеттiк көрсету</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42"/>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573"/>
        <w:gridCol w:w="4253"/>
        <w:gridCol w:w="27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"Бисен ауылдық округі әкімі аппараты" мемлекеттік мекемесі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090201, Батыс Қазақстан облысы, Бөкей ордасы ауданы, Бисен ауылы, Б. Жанекешов көшесі, 15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871140-24-331</w:t>
            </w:r>
            <w:r>
              <w:br/>
            </w:r>
            <w:r>
              <w:rPr>
                <w:rFonts w:ascii="Times New Roman"/>
                <w:b w:val="false"/>
                <w:i w:val="false"/>
                <w:color w:val="000000"/>
                <w:sz w:val="20"/>
              </w:rPr>
              <w:t>
871140-24-417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"Мұратсай ауылдық округі әкімі аппараты" мемлекеттік мекеме</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090204, Батыс Қазақстан облысы, Бөкей ордасы ауданы, Мұратсай ауылы, Абай көшесі, 14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871140-23-449</w:t>
            </w:r>
            <w:r>
              <w:br/>
            </w:r>
            <w:r>
              <w:rPr>
                <w:rFonts w:ascii="Times New Roman"/>
                <w:b w:val="false"/>
                <w:i w:val="false"/>
                <w:color w:val="000000"/>
                <w:sz w:val="20"/>
              </w:rPr>
              <w:t>
871140-23-559</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 ауылдық округі әкімі аппараты" мемлекеттік мекемесі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090205, Батыс Қазақстан облысы, Бөкей ордасы ауданы, Хан Ордасы ауылы, Оразбаевва көшесі, 63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871140-60-130</w:t>
            </w:r>
            <w:r>
              <w:br/>
            </w:r>
            <w:r>
              <w:rPr>
                <w:rFonts w:ascii="Times New Roman"/>
                <w:b w:val="false"/>
                <w:i w:val="false"/>
                <w:color w:val="000000"/>
                <w:sz w:val="20"/>
              </w:rPr>
              <w:t>
871140-60-316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ауылдық округі әкімі аппараты" мемлекеттік мекемесі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090200, Батыс Қазақстан облысы, Бөкей ордасы ауданы, Сайқын ауылы, Бергалиев көшесі, 18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871140-21-749</w:t>
            </w:r>
            <w:r>
              <w:br/>
            </w:r>
            <w:r>
              <w:rPr>
                <w:rFonts w:ascii="Times New Roman"/>
                <w:b w:val="false"/>
                <w:i w:val="false"/>
                <w:color w:val="000000"/>
                <w:sz w:val="20"/>
              </w:rPr>
              <w:t>
871140-21-620</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ауылдық округі әкімі аппараты" мемлекеттік мекеме</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090206, Батыс Қазақстан облысы, Бөкей ордасы ауданы, Саралжын ауылы, Құрманғазы көшесі, 22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871140-53-117</w:t>
            </w:r>
            <w:r>
              <w:br/>
            </w:r>
            <w:r>
              <w:rPr>
                <w:rFonts w:ascii="Times New Roman"/>
                <w:b w:val="false"/>
                <w:i w:val="false"/>
                <w:color w:val="000000"/>
                <w:sz w:val="20"/>
              </w:rPr>
              <w:t>
871140-53-116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Масин ауылдық округі әкімі аппараты" мемлекеттік мекемесі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090202, Батыс Қазақстан облысы, Бөкей ордасы ауданы, Бөрлі ауылы, Т. Масин көшесі,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871140-33-234</w:t>
            </w:r>
            <w:r>
              <w:br/>
            </w:r>
            <w:r>
              <w:rPr>
                <w:rFonts w:ascii="Times New Roman"/>
                <w:b w:val="false"/>
                <w:i w:val="false"/>
                <w:color w:val="000000"/>
                <w:sz w:val="20"/>
              </w:rPr>
              <w:t>
871140-33-200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ауылдық округі әкімі аппараты" мемлекеттік мекемесі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090203, Батыс Қазақстан облысы, Бөкей ордасы ауданы, Ұялы ауылы, Х. Маданов көшесі, 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871140-44-119</w:t>
            </w:r>
            <w:r>
              <w:br/>
            </w:r>
            <w:r>
              <w:rPr>
                <w:rFonts w:ascii="Times New Roman"/>
                <w:b w:val="false"/>
                <w:i w:val="false"/>
                <w:color w:val="000000"/>
                <w:sz w:val="20"/>
              </w:rPr>
              <w:t>
871140-44-159</w:t>
            </w:r>
          </w:p>
        </w:tc>
      </w:tr>
    </w:tbl>
    <w:bookmarkStart w:name="z62" w:id="43"/>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w:t>
      </w:r>
      <w:r>
        <w:br/>
      </w:r>
      <w:r>
        <w:rPr>
          <w:rFonts w:ascii="Times New Roman"/>
          <w:b w:val="false"/>
          <w:i w:val="false"/>
          <w:color w:val="000000"/>
          <w:sz w:val="28"/>
        </w:rPr>
        <w:t>
мемлекеттiк көрсету</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43"/>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513"/>
        <w:gridCol w:w="28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Селолық округінің әкімі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АӘК тағайындалғаны туралы хабарлама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АӘК тағайындалғаны туралы хабарлама немесе мемлекеттік қызметті тағайындаудан бас тартқаны туралы дәлелді қағаз жеткізгіштегі жауапты береді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АӘК тағайындалғаны туралы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жеті жұмыс күн күні ішінде;</w:t>
            </w:r>
            <w:r>
              <w:br/>
            </w:r>
            <w:r>
              <w:rPr>
                <w:rFonts w:ascii="Times New Roman"/>
                <w:b w:val="false"/>
                <w:i w:val="false"/>
                <w:color w:val="000000"/>
                <w:sz w:val="20"/>
              </w:rPr>
              <w:t>
тұрғылықты жері бойынша селолық округтің әкім – жиырма екі жұмыс күн күнінен кешіктірмей;</w:t>
            </w:r>
          </w:p>
        </w:tc>
      </w:tr>
    </w:tbl>
    <w:bookmarkStart w:name="z63" w:id="44"/>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w:t>
      </w:r>
      <w:r>
        <w:br/>
      </w:r>
      <w:r>
        <w:rPr>
          <w:rFonts w:ascii="Times New Roman"/>
          <w:b w:val="false"/>
          <w:i w:val="false"/>
          <w:color w:val="000000"/>
          <w:sz w:val="28"/>
        </w:rPr>
        <w:t>
мемлекеттiк көрсету</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44"/>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5438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43800" cy="6464300"/>
                    </a:xfrm>
                    <a:prstGeom prst="rect">
                      <a:avLst/>
                    </a:prstGeom>
                  </pic:spPr>
                </pic:pic>
              </a:graphicData>
            </a:graphic>
          </wp:inline>
        </w:drawing>
      </w:r>
    </w:p>
    <w:bookmarkStart w:name="z64" w:id="45"/>
    <w:p>
      <w:pPr>
        <w:spacing w:after="0"/>
        <w:ind w:left="0"/>
        <w:jc w:val="both"/>
      </w:pPr>
      <w:r>
        <w:rPr>
          <w:rFonts w:ascii="Times New Roman"/>
          <w:b w:val="false"/>
          <w:i w:val="false"/>
          <w:color w:val="000000"/>
          <w:sz w:val="28"/>
        </w:rPr>
        <w:t>
2013 жылғы 22 ақпандағы № 42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45"/>
    <w:p>
      <w:pPr>
        <w:spacing w:after="0"/>
        <w:ind w:left="0"/>
        <w:jc w:val="left"/>
      </w:pPr>
      <w:r>
        <w:rPr>
          <w:rFonts w:ascii="Times New Roman"/>
          <w:b/>
          <w:i w:val="false"/>
          <w:color w:val="000000"/>
        </w:rPr>
        <w:t xml:space="preserve"> "Қозғалуға қиындығы бар</w:t>
      </w:r>
      <w:r>
        <w:br/>
      </w:r>
      <w:r>
        <w:rPr>
          <w:rFonts w:ascii="Times New Roman"/>
          <w:b/>
          <w:i w:val="false"/>
          <w:color w:val="000000"/>
        </w:rPr>
        <w:t>
бірінші топтағы мүгедектерге</w:t>
      </w:r>
      <w:r>
        <w:br/>
      </w:r>
      <w:r>
        <w:rPr>
          <w:rFonts w:ascii="Times New Roman"/>
          <w:b/>
          <w:i w:val="false"/>
          <w:color w:val="000000"/>
        </w:rPr>
        <w:t>
жеке көмекшінің және есту бойынша</w:t>
      </w:r>
      <w:r>
        <w:br/>
      </w:r>
      <w:r>
        <w:rPr>
          <w:rFonts w:ascii="Times New Roman"/>
          <w:b/>
          <w:i w:val="false"/>
          <w:color w:val="000000"/>
        </w:rPr>
        <w:t>
мүгедектерге қолмен көрсететін</w:t>
      </w:r>
      <w:r>
        <w:br/>
      </w:r>
      <w:r>
        <w:rPr>
          <w:rFonts w:ascii="Times New Roman"/>
          <w:b/>
          <w:i w:val="false"/>
          <w:color w:val="000000"/>
        </w:rPr>
        <w:t>
тіл маманының қызметтерін ұсыну үшін</w:t>
      </w:r>
      <w:r>
        <w:br/>
      </w:r>
      <w:r>
        <w:rPr>
          <w:rFonts w:ascii="Times New Roman"/>
          <w:b/>
          <w:i w:val="false"/>
          <w:color w:val="000000"/>
        </w:rPr>
        <w:t>
мүгедектерге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65" w:id="46"/>
    <w:p>
      <w:pPr>
        <w:spacing w:after="0"/>
        <w:ind w:left="0"/>
        <w:jc w:val="left"/>
      </w:pPr>
      <w:r>
        <w:rPr>
          <w:rFonts w:ascii="Times New Roman"/>
          <w:b/>
          <w:i w:val="false"/>
          <w:color w:val="000000"/>
        </w:rPr>
        <w:t xml:space="preserve"> 
1. Жалпы ережелер</w:t>
      </w:r>
    </w:p>
    <w:bookmarkEnd w:id="46"/>
    <w:p>
      <w:pPr>
        <w:spacing w:after="0"/>
        <w:ind w:left="0"/>
        <w:jc w:val="both"/>
      </w:pPr>
      <w:r>
        <w:rPr>
          <w:rFonts w:ascii="Times New Roman"/>
          <w:b w:val="false"/>
          <w:i w:val="false"/>
          <w:color w:val="000000"/>
          <w:sz w:val="28"/>
        </w:rPr>
        <w:t>      1. Осы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қызметі (бұдан әрі – мемлекеттік қызмет) "Бөкей ордасы аудандық жұмыспен қамту және әлеуметтік бағдарламалар бөлімі" мемлекеттiк мекемесi көрсетеді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ауылы, О. Бөкейханов көшесі, 1, телефоны: 8(71140)21361, bokeiorda@mail.kz.</w:t>
      </w:r>
      <w:r>
        <w:br/>
      </w:r>
      <w:r>
        <w:rPr>
          <w:rFonts w:ascii="Times New Roman"/>
          <w:b w:val="false"/>
          <w:i w:val="false"/>
          <w:color w:val="000000"/>
          <w:sz w:val="28"/>
        </w:rPr>
        <w:t>
      6. Мемлекеттiк қызмет жеке тұлғаларға: Қазақстан Республикасының азаматтарына, Қазақстан Республикасының аумағында тұрақты тұратын шетелдiктер мен азаматтығы жоқ адамдарға (бұдан әрi – тұтынушылар):</w:t>
      </w:r>
      <w:r>
        <w:br/>
      </w:r>
      <w:r>
        <w:rPr>
          <w:rFonts w:ascii="Times New Roman"/>
          <w:b w:val="false"/>
          <w:i w:val="false"/>
          <w:color w:val="000000"/>
          <w:sz w:val="28"/>
        </w:rPr>
        <w:t>
      1) жүрiп-тұруы қиын бiрiншi топтағы мүгедектерге жеке көмекшiнiң әлеуметтiк қызметiн ұсынуға медициналық көрсетiлiмдердiң негiзiнде;</w:t>
      </w:r>
      <w:r>
        <w:br/>
      </w:r>
      <w:r>
        <w:rPr>
          <w:rFonts w:ascii="Times New Roman"/>
          <w:b w:val="false"/>
          <w:i w:val="false"/>
          <w:color w:val="000000"/>
          <w:sz w:val="28"/>
        </w:rPr>
        <w:t>
      2) естiмейтiндiгi бойынша мүгедектерге ымдау тiлi маманының әлеуметтiк қызметiн ұсынуға медициналық көрсетiлiмдердiң негiзiнде көрсетiледi.</w:t>
      </w:r>
      <w:r>
        <w:br/>
      </w:r>
      <w:r>
        <w:rPr>
          <w:rFonts w:ascii="Times New Roman"/>
          <w:b w:val="false"/>
          <w:i w:val="false"/>
          <w:color w:val="000000"/>
          <w:sz w:val="28"/>
        </w:rPr>
        <w:t>
      7. Көрсетілетін мемлекеттік қызметтің тұтынушы алатын нәтижесі, жүрiп-тұруы қиын бiрiншi топтағы мүгедектерге жеке көмекшiнiң қызметін және естімейтіндігі бойынша мүгедектерге ымдау тiлi маманының қызметін беру үшін мүгедектердің құжаттарын ресімдеу туралы хабарлама (бұдан әрi – хабарлама) не қағаз жеткізгіште қызмет көрсетуден бас тарту туралы уәжделген жауап болып табылады.</w:t>
      </w:r>
    </w:p>
    <w:bookmarkStart w:name="z66" w:id="47"/>
    <w:p>
      <w:pPr>
        <w:spacing w:after="0"/>
        <w:ind w:left="0"/>
        <w:jc w:val="left"/>
      </w:pPr>
      <w:r>
        <w:rPr>
          <w:rFonts w:ascii="Times New Roman"/>
          <w:b/>
          <w:i w:val="false"/>
          <w:color w:val="000000"/>
        </w:rPr>
        <w:t xml:space="preserve"> 
2. Мемлекеттік қызмет көрсету тәртібі</w:t>
      </w:r>
    </w:p>
    <w:bookmarkEnd w:id="47"/>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13.00-ден 14.30-ге дейінгі түскі үзіліспен күн сайын 9.00-ден бастап 18.30-ге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Мемлекеттiк қызмет тұтынушының тұрғылықты жерi бойынша уәкiлеттi органның үй-жайында көрсетiледi. Уәкiлеттi органның үй-жайлары қажеттi құжаттарды дайындау үшiн орындықтармен (отырғыштармен) және үстелдермен жабдықталған, ақпараттық стендiлермен жарақталған, күту залы болады сондай-ақ үй-жайларда мүмкiндiктерi шектеулi тұтынушыларға қызмет көрсету үшiн жағдайлар көзделген.</w:t>
      </w:r>
      <w:r>
        <w:br/>
      </w:r>
      <w:r>
        <w:rPr>
          <w:rFonts w:ascii="Times New Roman"/>
          <w:b w:val="false"/>
          <w:i w:val="false"/>
          <w:color w:val="000000"/>
          <w:sz w:val="28"/>
        </w:rPr>
        <w:t>
      Уәкiлеттi органның үй-жайлары санитарлық-эпидемиологиялық нормаларға, ғимараттардың қауiпсiздiк, оның iшiнде өртке қарсы қауiпсiздiк талаптарына сай, күзет және өртке қарсы сигнализациямен жарақталған.</w:t>
      </w:r>
    </w:p>
    <w:bookmarkStart w:name="z67" w:id="48"/>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8"/>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Жүрiп-тұруы қиын бiрiншi топтағы мүгедектерге жеке көмекшiнiң қызметін және естімейтіндігі бойынша мүгедектерге ымдау тiлi маманының қызметін беру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68" w:id="4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9"/>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9" w:id="50"/>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w:t>
      </w:r>
      <w:r>
        <w:br/>
      </w:r>
      <w:r>
        <w:rPr>
          <w:rFonts w:ascii="Times New Roman"/>
          <w:b w:val="false"/>
          <w:i w:val="false"/>
          <w:color w:val="000000"/>
          <w:sz w:val="28"/>
        </w:rPr>
        <w:t>
тіл маманының қызметтерін ұсыну үшін</w:t>
      </w:r>
      <w:r>
        <w:br/>
      </w:r>
      <w:r>
        <w:rPr>
          <w:rFonts w:ascii="Times New Roman"/>
          <w:b w:val="false"/>
          <w:i w:val="false"/>
          <w:color w:val="000000"/>
          <w:sz w:val="28"/>
        </w:rPr>
        <w:t>
мүгедектерге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50"/>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3"/>
        <w:gridCol w:w="26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108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138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108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 ішінде</w:t>
            </w:r>
          </w:p>
        </w:tc>
      </w:tr>
    </w:tbl>
    <w:bookmarkStart w:name="z70" w:id="51"/>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w:t>
      </w:r>
      <w:r>
        <w:br/>
      </w:r>
      <w:r>
        <w:rPr>
          <w:rFonts w:ascii="Times New Roman"/>
          <w:b w:val="false"/>
          <w:i w:val="false"/>
          <w:color w:val="000000"/>
          <w:sz w:val="28"/>
        </w:rPr>
        <w:t>
тіл маманының қызметтерін ұсыну үшін</w:t>
      </w:r>
      <w:r>
        <w:br/>
      </w:r>
      <w:r>
        <w:rPr>
          <w:rFonts w:ascii="Times New Roman"/>
          <w:b w:val="false"/>
          <w:i w:val="false"/>
          <w:color w:val="000000"/>
          <w:sz w:val="28"/>
        </w:rPr>
        <w:t>
мүгедектерге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51"/>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54229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22900" cy="5270500"/>
                    </a:xfrm>
                    <a:prstGeom prst="rect">
                      <a:avLst/>
                    </a:prstGeom>
                  </pic:spPr>
                </pic:pic>
              </a:graphicData>
            </a:graphic>
          </wp:inline>
        </w:drawing>
      </w:r>
    </w:p>
    <w:bookmarkStart w:name="z71" w:id="52"/>
    <w:p>
      <w:pPr>
        <w:spacing w:after="0"/>
        <w:ind w:left="0"/>
        <w:jc w:val="both"/>
      </w:pPr>
      <w:r>
        <w:rPr>
          <w:rFonts w:ascii="Times New Roman"/>
          <w:b w:val="false"/>
          <w:i w:val="false"/>
          <w:color w:val="000000"/>
          <w:sz w:val="28"/>
        </w:rPr>
        <w:t>
2013 жылғы 22 ақпандағы № 42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52"/>
    <w:p>
      <w:pPr>
        <w:spacing w:after="0"/>
        <w:ind w:left="0"/>
        <w:jc w:val="left"/>
      </w:pPr>
      <w:r>
        <w:rPr>
          <w:rFonts w:ascii="Times New Roman"/>
          <w:b/>
          <w:i w:val="false"/>
          <w:color w:val="000000"/>
        </w:rPr>
        <w:t xml:space="preserve"> "Мүгедектерге кресло-арбаларды беру</w:t>
      </w:r>
      <w:r>
        <w:br/>
      </w:r>
      <w:r>
        <w:rPr>
          <w:rFonts w:ascii="Times New Roman"/>
          <w:b/>
          <w:i w:val="false"/>
          <w:color w:val="000000"/>
        </w:rPr>
        <w:t>
үшін оларға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72" w:id="53"/>
    <w:p>
      <w:pPr>
        <w:spacing w:after="0"/>
        <w:ind w:left="0"/>
        <w:jc w:val="left"/>
      </w:pPr>
      <w:r>
        <w:rPr>
          <w:rFonts w:ascii="Times New Roman"/>
          <w:b/>
          <w:i w:val="false"/>
          <w:color w:val="000000"/>
        </w:rPr>
        <w:t xml:space="preserve"> 
1. Жалпы ережелер</w:t>
      </w:r>
    </w:p>
    <w:bookmarkEnd w:id="53"/>
    <w:p>
      <w:pPr>
        <w:spacing w:after="0"/>
        <w:ind w:left="0"/>
        <w:jc w:val="both"/>
      </w:pPr>
      <w:r>
        <w:rPr>
          <w:rFonts w:ascii="Times New Roman"/>
          <w:b w:val="false"/>
          <w:i w:val="false"/>
          <w:color w:val="000000"/>
          <w:sz w:val="28"/>
        </w:rPr>
        <w:t>      1. Осы "Мүгедектерге кресло-арбаларды беру үшін оларға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"Мүгедектерге кресло-арбаларды беру үшін оларға құжаттарды ресімдеу" мемлекеттік қызметін (бұдан әрі – мемлекеттік қызмет) "Бөкей ордасы аудандық жұмыспен қамту және әлеуметтік бағдарламалар бөлімі" мемлекеттiк мекемесi көрсетеді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ауылы, О. Бөкейханов көшесі, 1, телефоны: 8(71140)21361, bokeiorda@mail.kz.</w:t>
      </w:r>
      <w:r>
        <w:br/>
      </w:r>
      <w:r>
        <w:rPr>
          <w:rFonts w:ascii="Times New Roman"/>
          <w:b w:val="false"/>
          <w:i w:val="false"/>
          <w:color w:val="000000"/>
          <w:sz w:val="28"/>
        </w:rPr>
        <w:t>
      6. Мемлекеттік қызмет жеке тұлғаларға: Қазақстан Республикасының азаматтарына, мүгедек болып табылатын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Жеке кәсіпкер – жұмыс беруші қызметін тоқтатқан немесе заңды тұлға таратылған жағдайда жұмыс берушінің кінәсінен еңбек жарақатынан немесе кәсіби науқастан болған мүгедектерге көрсетіледі.</w:t>
      </w:r>
      <w:r>
        <w:br/>
      </w:r>
      <w:r>
        <w:rPr>
          <w:rFonts w:ascii="Times New Roman"/>
          <w:b w:val="false"/>
          <w:i w:val="false"/>
          <w:color w:val="000000"/>
          <w:sz w:val="28"/>
        </w:rPr>
        <w:t>
      7. Тұтынушы алатын көрсетілетін мемлекеттік қызметтің нәтижесі кресло-арба беру үшін құжаттарды ресімдеу туралы хабарлама (бұдан әрі - хабарлама), не қызмет көрсетуден бас тарту туралы қағаз жеткізгіште дәлелді жауап болып табылады.</w:t>
      </w:r>
      <w:r>
        <w:br/>
      </w:r>
      <w:r>
        <w:rPr>
          <w:rFonts w:ascii="Times New Roman"/>
          <w:b w:val="false"/>
          <w:i w:val="false"/>
          <w:color w:val="000000"/>
          <w:sz w:val="28"/>
        </w:rPr>
        <w:t>
      Мүгедектердің өтініштері, Еңбек және халықты әлеуметтік қорғау министрлігі Бақылау және әлеуметтік қорғау комитетінің аумақтық бөлімшесі әзірлеген мүгедектерді оңалтудың жеке бағдарламасы негізінде облыстардың жұмыспен қамтуды үйлестіру және әлеуметтік бағдарламалар, республикалық маңызы бар қаланың, астананың жұмыспен қамту және әлеуметтік бағдарламалар басқармалары кресло-арбаға қажеттілікті, олардың тізбесі мен санын көрсете отырып айқындайды және Қазақстан Республикасының сатып алу туралы заңнамасына сәйкес оларды сатып алуды жүргізеді.</w:t>
      </w:r>
      <w:r>
        <w:br/>
      </w:r>
      <w:r>
        <w:rPr>
          <w:rFonts w:ascii="Times New Roman"/>
          <w:b w:val="false"/>
          <w:i w:val="false"/>
          <w:color w:val="000000"/>
          <w:sz w:val="28"/>
        </w:rPr>
        <w:t>
      Кресло-арбаларды беру мүгедектің тегі, аты, әкесінің аты, зейнеткерлік куәлігінің нөмірі, туған күні, тұрғылықты жері, алған кресло-арбаның атауы, алған күні, алудағы белгілер көрсетіле отырып, тізім бойынша уәкілетті орган жүзеге асырылады.</w:t>
      </w:r>
    </w:p>
    <w:bookmarkStart w:name="z73" w:id="54"/>
    <w:p>
      <w:pPr>
        <w:spacing w:after="0"/>
        <w:ind w:left="0"/>
        <w:jc w:val="left"/>
      </w:pPr>
      <w:r>
        <w:rPr>
          <w:rFonts w:ascii="Times New Roman"/>
          <w:b/>
          <w:i w:val="false"/>
          <w:color w:val="000000"/>
        </w:rPr>
        <w:t xml:space="preserve"> 
2. Мемлекеттік қызмет көрсету тәртібі</w:t>
      </w:r>
    </w:p>
    <w:bookmarkEnd w:id="54"/>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кезден бастап он жұмыс күні ішінде;</w:t>
      </w:r>
      <w:r>
        <w:br/>
      </w:r>
      <w:r>
        <w:rPr>
          <w:rFonts w:ascii="Times New Roman"/>
          <w:b w:val="false"/>
          <w:i w:val="false"/>
          <w:color w:val="000000"/>
          <w:sz w:val="28"/>
        </w:rPr>
        <w:t>
      2)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білдірген күнгі орнында мемлекеттік қызмет көрсетудің ең ұзақ рұқсат етілген уақыты –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күн сайын сағат 9.00 бастап 18.30-ге дейін, түскі үзіліспен сағат 13.00-ден бастап сағат 14.30-ге дейін.</w:t>
      </w:r>
      <w:r>
        <w:br/>
      </w:r>
      <w:r>
        <w:rPr>
          <w:rFonts w:ascii="Times New Roman"/>
          <w:b w:val="false"/>
          <w:i w:val="false"/>
          <w:color w:val="000000"/>
          <w:sz w:val="28"/>
        </w:rPr>
        <w:t>
      Қабылдау алдын ала жазылмай және жеделдетiп қызмет көрсетусiз кезек тәртiбiмен жүзеге асырылады.</w:t>
      </w:r>
      <w:r>
        <w:br/>
      </w:r>
      <w:r>
        <w:rPr>
          <w:rFonts w:ascii="Times New Roman"/>
          <w:b w:val="false"/>
          <w:i w:val="false"/>
          <w:color w:val="000000"/>
          <w:sz w:val="28"/>
        </w:rPr>
        <w:t>
      11. Мемлекеттік қызмет тұтынушының тұрғылықты жеріндегі уәкілетті органның үй-жайында көрсетіледі. Уәкілетті органның үй-жайы қажетті құжаттарды даярлау үшін орындықтармен (отырғыштармен) және үстелдермен жабдықталған, ақпараттық стенділермен жарақтандырылған, күту залы бар, сондай-ақ мүмкіндігі шектеулі тұтынушыларға қызмет көрсету үшін жағдай көзделген.</w:t>
      </w:r>
      <w:r>
        <w:br/>
      </w:r>
      <w:r>
        <w:rPr>
          <w:rFonts w:ascii="Times New Roman"/>
          <w:b w:val="false"/>
          <w:i w:val="false"/>
          <w:color w:val="000000"/>
          <w:sz w:val="28"/>
        </w:rPr>
        <w:t>
      Уәкілетті органның үй-жайлары санитарлық-эпидемиологиялық нормаларға, ғимараттардың қауіпсіздік талаптарына сәйкес келеді, күзет және өртке қарсы дабылмен жарақтандырылған.</w:t>
      </w:r>
    </w:p>
    <w:bookmarkStart w:name="z74" w:id="55"/>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55"/>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 уәкілетті органда барлық қажетті құжаттарды тапсырғаннан кейін мемлекеттік қызметке тұтынушының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75" w:id="5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6"/>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76" w:id="57"/>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үшін оларға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57"/>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3"/>
        <w:gridCol w:w="28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108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126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108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 ішінде</w:t>
            </w:r>
          </w:p>
        </w:tc>
      </w:tr>
    </w:tbl>
    <w:bookmarkStart w:name="z77" w:id="58"/>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үшін оларға құжаттарды ресімдеу"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58"/>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53340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34000" cy="5397500"/>
                    </a:xfrm>
                    <a:prstGeom prst="rect">
                      <a:avLst/>
                    </a:prstGeom>
                  </pic:spPr>
                </pic:pic>
              </a:graphicData>
            </a:graphic>
          </wp:inline>
        </w:drawing>
      </w:r>
    </w:p>
    <w:bookmarkStart w:name="z78" w:id="59"/>
    <w:p>
      <w:pPr>
        <w:spacing w:after="0"/>
        <w:ind w:left="0"/>
        <w:jc w:val="both"/>
      </w:pPr>
      <w:r>
        <w:rPr>
          <w:rFonts w:ascii="Times New Roman"/>
          <w:b w:val="false"/>
          <w:i w:val="false"/>
          <w:color w:val="000000"/>
          <w:sz w:val="28"/>
        </w:rPr>
        <w:t>
2013 жылғы 22 ақпандағы № 42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59"/>
    <w:p>
      <w:pPr>
        <w:spacing w:after="0"/>
        <w:ind w:left="0"/>
        <w:jc w:val="left"/>
      </w:pPr>
      <w:r>
        <w:rPr>
          <w:rFonts w:ascii="Times New Roman"/>
          <w:b/>
          <w:i w:val="false"/>
          <w:color w:val="000000"/>
        </w:rPr>
        <w:t xml:space="preserve"> "Мүгедектерді санаторий-курорттық</w:t>
      </w:r>
      <w:r>
        <w:br/>
      </w:r>
      <w:r>
        <w:rPr>
          <w:rFonts w:ascii="Times New Roman"/>
          <w:b/>
          <w:i w:val="false"/>
          <w:color w:val="000000"/>
        </w:rPr>
        <w:t>
емдеумен қамтамасыз ету үшін</w:t>
      </w:r>
      <w:r>
        <w:br/>
      </w:r>
      <w:r>
        <w:rPr>
          <w:rFonts w:ascii="Times New Roman"/>
          <w:b/>
          <w:i w:val="false"/>
          <w:color w:val="000000"/>
        </w:rPr>
        <w:t>
оларға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79" w:id="60"/>
    <w:p>
      <w:pPr>
        <w:spacing w:after="0"/>
        <w:ind w:left="0"/>
        <w:jc w:val="left"/>
      </w:pPr>
      <w:r>
        <w:rPr>
          <w:rFonts w:ascii="Times New Roman"/>
          <w:b/>
          <w:i w:val="false"/>
          <w:color w:val="000000"/>
        </w:rPr>
        <w:t xml:space="preserve"> 
1. Жалпы ережелер</w:t>
      </w:r>
    </w:p>
    <w:bookmarkEnd w:id="60"/>
    <w:p>
      <w:pPr>
        <w:spacing w:after="0"/>
        <w:ind w:left="0"/>
        <w:jc w:val="both"/>
      </w:pPr>
      <w:r>
        <w:rPr>
          <w:rFonts w:ascii="Times New Roman"/>
          <w:b w:val="false"/>
          <w:i w:val="false"/>
          <w:color w:val="000000"/>
          <w:sz w:val="28"/>
        </w:rPr>
        <w:t>      1. Осы "Мүгедектерді санаторий-курорттық емдеумен қамтамасыз ету үшін оларға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"Мүгедектерді санаторий-курорттық емдеумен қамтамасыз ету үшін оларға құжаттарды ресімдеу" мемлекеттік қызметін</w:t>
      </w:r>
      <w:r>
        <w:br/>
      </w:r>
      <w:r>
        <w:rPr>
          <w:rFonts w:ascii="Times New Roman"/>
          <w:b w:val="false"/>
          <w:i w:val="false"/>
          <w:color w:val="000000"/>
          <w:sz w:val="28"/>
        </w:rPr>
        <w:t>
(бұдан әрі – мемлекеттік қызмет) "Бөкей ордасы аудандық жұмыспен қамту және әлеуметтік бағдарламалар бөлімі" мемлекеттiк мекемесi көрсетеді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ауылы, О. Бөкейханов көшесі, 1, телефоны: 8(71140)21361, bokeiorda@mail.kz.</w:t>
      </w:r>
      <w:r>
        <w:br/>
      </w:r>
      <w:r>
        <w:rPr>
          <w:rFonts w:ascii="Times New Roman"/>
          <w:b w:val="false"/>
          <w:i w:val="false"/>
          <w:color w:val="000000"/>
          <w:sz w:val="28"/>
        </w:rPr>
        <w:t>
      6. Мемлекеттік қызмет жеке тұлғаларға: мүгедек және мүгедек бала болып табылатын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7. Көрсетілетін мемлекеттік қызметтің нәтижесі тұтынушыға санаторий-курорттық емдеумен қамтамасыз ету үшін құжаттарын ресімдеу туралы хабарлама (бұдан әрі - хабарлама) не қызмет көрсетуден бас тарту туралы дәлелді қағаз жеткізгіштегі жауап болып табылады.</w:t>
      </w:r>
    </w:p>
    <w:bookmarkStart w:name="z80" w:id="61"/>
    <w:p>
      <w:pPr>
        <w:spacing w:after="0"/>
        <w:ind w:left="0"/>
        <w:jc w:val="left"/>
      </w:pPr>
      <w:r>
        <w:rPr>
          <w:rFonts w:ascii="Times New Roman"/>
          <w:b/>
          <w:i w:val="false"/>
          <w:color w:val="000000"/>
        </w:rPr>
        <w:t xml:space="preserve"> 
2. Мемлекеттік қызмет көрсету тәртібі</w:t>
      </w:r>
    </w:p>
    <w:bookmarkEnd w:id="61"/>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13.00-ден 14.30-ге дейінгі түскі үзіліспен күн сайын 9.00-дан бастап 18.30-ге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Мемлекеттік қызмет тұтынушының тұрғылықты жері бойынша уәкілетті органның үй-жайында көрсетіледі. Уәкілетті органның үй-жайлары қажетті құжаттарды дайындау үшін орындықтармен (отырғыштармен) және үстелдермен жабдықталған, ақпараттық стенділермен жарақталған, күту залы болады, сондай-ақ үй жайларда мүмкіндіктері шектеулі тұтынушыларға қызмет көрсету үшін жағдайлар көзделген.</w:t>
      </w:r>
      <w:r>
        <w:br/>
      </w:r>
      <w:r>
        <w:rPr>
          <w:rFonts w:ascii="Times New Roman"/>
          <w:b w:val="false"/>
          <w:i w:val="false"/>
          <w:color w:val="000000"/>
          <w:sz w:val="28"/>
        </w:rPr>
        <w:t>
      Уәкілетті органның үй-жайлары санитарлық-эпидемиологиялық нормаларға, ғимараттардың қауіпсіздік, оның ішінде өртке қарсы қауіпсіздік талаптарына сай, күзет және өртке қарсы сигнализациямен жарақталған.</w:t>
      </w:r>
    </w:p>
    <w:bookmarkStart w:name="z81" w:id="6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62"/>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82" w:id="6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63"/>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83" w:id="64"/>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64"/>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3"/>
        <w:gridCol w:w="28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108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12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108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 ішінде</w:t>
            </w:r>
          </w:p>
        </w:tc>
      </w:tr>
    </w:tbl>
    <w:bookmarkStart w:name="z84" w:id="65"/>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65"/>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54610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61000" cy="5816600"/>
                    </a:xfrm>
                    <a:prstGeom prst="rect">
                      <a:avLst/>
                    </a:prstGeom>
                  </pic:spPr>
                </pic:pic>
              </a:graphicData>
            </a:graphic>
          </wp:inline>
        </w:drawing>
      </w:r>
    </w:p>
    <w:bookmarkStart w:name="z85" w:id="66"/>
    <w:p>
      <w:pPr>
        <w:spacing w:after="0"/>
        <w:ind w:left="0"/>
        <w:jc w:val="both"/>
      </w:pPr>
      <w:r>
        <w:rPr>
          <w:rFonts w:ascii="Times New Roman"/>
          <w:b w:val="false"/>
          <w:i w:val="false"/>
          <w:color w:val="000000"/>
          <w:sz w:val="28"/>
        </w:rPr>
        <w:t>
2013 жылғы 22 ақпандағы № 42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66"/>
    <w:p>
      <w:pPr>
        <w:spacing w:after="0"/>
        <w:ind w:left="0"/>
        <w:jc w:val="left"/>
      </w:pPr>
      <w:r>
        <w:rPr>
          <w:rFonts w:ascii="Times New Roman"/>
          <w:b/>
          <w:i w:val="false"/>
          <w:color w:val="000000"/>
        </w:rPr>
        <w:t xml:space="preserve"> "Тұрғын үй көмегiн тағайындау"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86" w:id="67"/>
    <w:p>
      <w:pPr>
        <w:spacing w:after="0"/>
        <w:ind w:left="0"/>
        <w:jc w:val="left"/>
      </w:pPr>
      <w:r>
        <w:rPr>
          <w:rFonts w:ascii="Times New Roman"/>
          <w:b/>
          <w:i w:val="false"/>
          <w:color w:val="000000"/>
        </w:rPr>
        <w:t xml:space="preserve"> 
1. Жалпы ережелер</w:t>
      </w:r>
    </w:p>
    <w:bookmarkEnd w:id="67"/>
    <w:p>
      <w:pPr>
        <w:spacing w:after="0"/>
        <w:ind w:left="0"/>
        <w:jc w:val="both"/>
      </w:pPr>
      <w:r>
        <w:rPr>
          <w:rFonts w:ascii="Times New Roman"/>
          <w:b w:val="false"/>
          <w:i w:val="false"/>
          <w:color w:val="000000"/>
          <w:sz w:val="28"/>
        </w:rPr>
        <w:t>      1. Осы "Тұрғын үй көмегін тағайындау" мемлекеттік қызмет көрсету регламенті (бұдан әрі - Регламент) Қазақстан Республикасы "Әкімшілік рәсімдер туралы" Заңының 2000 жылғы 27 қарашадағы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"Тұрғын үй көмегін тағайындау" мемлекеттік қызметін (бұдан әрі – мемлекеттік қызмет) "Бөкей ордасы аудандық жұмыспен қамту және әлеуметтік бағдарламалар бөлімі" мемлекеттiк мекемесi</w:t>
      </w:r>
      <w:r>
        <w:br/>
      </w:r>
      <w:r>
        <w:rPr>
          <w:rFonts w:ascii="Times New Roman"/>
          <w:b w:val="false"/>
          <w:i w:val="false"/>
          <w:color w:val="000000"/>
          <w:sz w:val="28"/>
        </w:rPr>
        <w:t>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Бөкей ордасы аудандық бөлімі (бұдан әрі – орталық) арқылы көрсетеді.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"Тұрғын үй қатынастары туралы" Қазақстан Республикасының 1997 жылғы 16 сәуiрдегi </w:t>
      </w:r>
      <w:r>
        <w:rPr>
          <w:rFonts w:ascii="Times New Roman"/>
          <w:b w:val="false"/>
          <w:i w:val="false"/>
          <w:color w:val="000000"/>
          <w:sz w:val="28"/>
        </w:rPr>
        <w:t>Заңы</w:t>
      </w:r>
      <w:r>
        <w:rPr>
          <w:rFonts w:ascii="Times New Roman"/>
          <w:b w:val="false"/>
          <w:i w:val="false"/>
          <w:color w:val="000000"/>
          <w:sz w:val="28"/>
        </w:rPr>
        <w:t>, "Ақпараттандыру туралы" Қазақстан Республикасының 2007 жылғы 11 қаңтардағы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көрсету тәртібі туралы толық ақпарат www.ads.gov.kz мекен-жайы бойынша Қазақстан Республикасы Құрылыс және тұрғын үй-коммуналдық шаруашылық icтерi агенттiгiнің интернет-ресурсындағы, уәкілетті органның стенділерінде, www.con.gov.kz мекен-жайы бойынша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интернет-ресурсындағы,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ауылы, О. Бөкейханов көшесі, 1, телефоны: 8(71140)21361, bokeiorda@mail.kz.</w:t>
      </w:r>
      <w:r>
        <w:br/>
      </w:r>
      <w:r>
        <w:rPr>
          <w:rFonts w:ascii="Times New Roman"/>
          <w:b w:val="false"/>
          <w:i w:val="false"/>
          <w:color w:val="000000"/>
          <w:sz w:val="28"/>
        </w:rPr>
        <w:t>
      Орталықтың мекен-жайы: Индекс 090200, Батыс Қазақстан облысы, Бөкей ордасы ауданы, Сайқын ауылы, Ы. Бергалиев көшесі, 1, телефоны: 8(71140)21847.</w:t>
      </w:r>
      <w:r>
        <w:br/>
      </w:r>
      <w:r>
        <w:rPr>
          <w:rFonts w:ascii="Times New Roman"/>
          <w:b w:val="false"/>
          <w:i w:val="false"/>
          <w:color w:val="000000"/>
          <w:sz w:val="28"/>
        </w:rPr>
        <w:t>
      6. Уәкілетті органда және орталықта көрсетілетін мемлекеттік қызметтің нәтижесі тұрғын үй көмегін тағайындау туралы қағаз жеткізгіштегі хабарлама (бұдан әрі –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p>
    <w:bookmarkStart w:name="z87" w:id="68"/>
    <w:p>
      <w:pPr>
        <w:spacing w:after="0"/>
        <w:ind w:left="0"/>
        <w:jc w:val="left"/>
      </w:pPr>
      <w:r>
        <w:rPr>
          <w:rFonts w:ascii="Times New Roman"/>
          <w:b/>
          <w:i w:val="false"/>
          <w:color w:val="000000"/>
        </w:rPr>
        <w:t xml:space="preserve"> 
2. Мемлекеттік қызмет көрсету тәртібі</w:t>
      </w:r>
    </w:p>
    <w:bookmarkEnd w:id="68"/>
    <w:p>
      <w:pPr>
        <w:spacing w:after="0"/>
        <w:ind w:left="0"/>
        <w:jc w:val="both"/>
      </w:pP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w:t>
      </w:r>
      <w:r>
        <w:br/>
      </w:r>
      <w:r>
        <w:rPr>
          <w:rFonts w:ascii="Times New Roman"/>
          <w:b w:val="false"/>
          <w:i w:val="false"/>
          <w:color w:val="000000"/>
          <w:sz w:val="28"/>
        </w:rPr>
        <w:t>
      уәкілетті органда – күнтізбелік он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және мереке күндерiн қоспағанда, күн сайын дүйсенбіден жұманы қоса алғанда, сағат 9.00-ден бастап 18.30-ге дейiн, түскi үзiлiс сағат 13.00-ден бастап 14.30-ге дейiн.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мемлекеттік қызмет алушының тұрғылықты жері бойынша орындықтар, үстелдер, толтырылған бланкілердің үлгілерімен ақпараттық стенділер бар, мүмкіндіктері шектеулі мемлекеттік қызмет алушыларға қызмет көрсету үшін жағдайлар көзделген уәкілетті органның үй-жайында;</w:t>
      </w:r>
      <w:r>
        <w:br/>
      </w:r>
      <w:r>
        <w:rPr>
          <w:rFonts w:ascii="Times New Roman"/>
          <w:b w:val="false"/>
          <w:i w:val="false"/>
          <w:color w:val="000000"/>
          <w:sz w:val="28"/>
        </w:rPr>
        <w:t>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88" w:id="69"/>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69"/>
    <w:p>
      <w:pPr>
        <w:spacing w:after="0"/>
        <w:ind w:left="0"/>
        <w:jc w:val="both"/>
      </w:pPr>
      <w:r>
        <w:rPr>
          <w:rFonts w:ascii="Times New Roman"/>
          <w:b w:val="false"/>
          <w:i w:val="false"/>
          <w:color w:val="000000"/>
          <w:sz w:val="28"/>
        </w:rPr>
        <w:t>      12. Мемлекеттік қызметті алу үшін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орталықтың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15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89" w:id="70"/>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70"/>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90" w:id="71"/>
    <w:p>
      <w:pPr>
        <w:spacing w:after="0"/>
        <w:ind w:left="0"/>
        <w:jc w:val="both"/>
      </w:pPr>
      <w:r>
        <w:rPr>
          <w:rFonts w:ascii="Times New Roman"/>
          <w:b w:val="false"/>
          <w:i w:val="false"/>
          <w:color w:val="000000"/>
          <w:sz w:val="28"/>
        </w:rPr>
        <w:t>
"Тұрғын үй көмегiн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71"/>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4413"/>
        <w:gridCol w:w="28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қабылдайды, тексереді, тіркейді және қолхат береді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қабылдайды, тексереді, тіркейді және және талон береді</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xml:space="preserve">
Құжаттарды уәкілетті органға жібереді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қағаз жеткізгіштегі дәлелді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алушыға уәкілетті органнан алынған хабарлама немесе мемлекеттік қызметті тағайындаудан бас тартқаны туралы дәлелді жауапты береді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алушыға хабарлама немесе мемлекеттік қызметті тағайындаудан бас тартқаны туралы қағаз жеткізгіштегі дәлелді жауапты береді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күнтізбелік он күн ішінде;</w:t>
            </w:r>
            <w:r>
              <w:br/>
            </w:r>
            <w:r>
              <w:rPr>
                <w:rFonts w:ascii="Times New Roman"/>
                <w:b w:val="false"/>
                <w:i w:val="false"/>
                <w:color w:val="000000"/>
                <w:sz w:val="20"/>
              </w:rPr>
              <w:t>
орталық – күнтізбелік он күн ішінде (мемлекеттік қызметке құжат (нәтиже) қабылдау және беру күні мемлекеттік қызмет көрсету мерзіміне кірмейді);</w:t>
            </w:r>
          </w:p>
        </w:tc>
      </w:tr>
    </w:tbl>
    <w:bookmarkStart w:name="z91" w:id="72"/>
    <w:p>
      <w:pPr>
        <w:spacing w:after="0"/>
        <w:ind w:left="0"/>
        <w:jc w:val="both"/>
      </w:pPr>
      <w:r>
        <w:rPr>
          <w:rFonts w:ascii="Times New Roman"/>
          <w:b w:val="false"/>
          <w:i w:val="false"/>
          <w:color w:val="000000"/>
          <w:sz w:val="28"/>
        </w:rPr>
        <w:t>
"Тұрғын үй көмегiн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72"/>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5057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505700" cy="6527800"/>
                    </a:xfrm>
                    <a:prstGeom prst="rect">
                      <a:avLst/>
                    </a:prstGeom>
                  </pic:spPr>
                </pic:pic>
              </a:graphicData>
            </a:graphic>
          </wp:inline>
        </w:drawing>
      </w:r>
    </w:p>
    <w:bookmarkStart w:name="z92" w:id="73"/>
    <w:p>
      <w:pPr>
        <w:spacing w:after="0"/>
        <w:ind w:left="0"/>
        <w:jc w:val="both"/>
      </w:pPr>
      <w:r>
        <w:rPr>
          <w:rFonts w:ascii="Times New Roman"/>
          <w:b w:val="false"/>
          <w:i w:val="false"/>
          <w:color w:val="000000"/>
          <w:sz w:val="28"/>
        </w:rPr>
        <w:t>
2013 жылғы 22 ақпандағы № 42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73"/>
    <w:p>
      <w:pPr>
        <w:spacing w:after="0"/>
        <w:ind w:left="0"/>
        <w:jc w:val="left"/>
      </w:pPr>
      <w:r>
        <w:rPr>
          <w:rFonts w:ascii="Times New Roman"/>
          <w:b/>
          <w:i w:val="false"/>
          <w:color w:val="000000"/>
        </w:rPr>
        <w:t xml:space="preserve"> "Мемлекеттiк бюджет қаражаты есебiнен</w:t>
      </w:r>
      <w:r>
        <w:br/>
      </w:r>
      <w:r>
        <w:rPr>
          <w:rFonts w:ascii="Times New Roman"/>
          <w:b/>
          <w:i w:val="false"/>
          <w:color w:val="000000"/>
        </w:rPr>
        <w:t>
қызмет көрсететiн мемлекеттiк және</w:t>
      </w:r>
      <w:r>
        <w:br/>
      </w:r>
      <w:r>
        <w:rPr>
          <w:rFonts w:ascii="Times New Roman"/>
          <w:b/>
          <w:i w:val="false"/>
          <w:color w:val="000000"/>
        </w:rPr>
        <w:t>
мемлекеттiк емес медициналық-әлеуметтiк</w:t>
      </w:r>
      <w:r>
        <w:br/>
      </w:r>
      <w:r>
        <w:rPr>
          <w:rFonts w:ascii="Times New Roman"/>
          <w:b/>
          <w:i w:val="false"/>
          <w:color w:val="000000"/>
        </w:rPr>
        <w:t>
мекемелерде (ұйымдарда) әлеуметтiк қызмет</w:t>
      </w:r>
      <w:r>
        <w:br/>
      </w:r>
      <w:r>
        <w:rPr>
          <w:rFonts w:ascii="Times New Roman"/>
          <w:b/>
          <w:i w:val="false"/>
          <w:color w:val="000000"/>
        </w:rPr>
        <w:t>
көрсетуге арналған құжаттарды ресiмдеу"</w:t>
      </w:r>
      <w:r>
        <w:br/>
      </w:r>
      <w:r>
        <w:rPr>
          <w:rFonts w:ascii="Times New Roman"/>
          <w:b/>
          <w:i w:val="false"/>
          <w:color w:val="000000"/>
        </w:rPr>
        <w:t>
мемлекеттiк қызмет көрсету</w:t>
      </w:r>
      <w:r>
        <w:br/>
      </w:r>
      <w:r>
        <w:rPr>
          <w:rFonts w:ascii="Times New Roman"/>
          <w:b/>
          <w:i w:val="false"/>
          <w:color w:val="000000"/>
        </w:rPr>
        <w:t>
регламенті</w:t>
      </w:r>
    </w:p>
    <w:bookmarkStart w:name="z93" w:id="74"/>
    <w:p>
      <w:pPr>
        <w:spacing w:after="0"/>
        <w:ind w:left="0"/>
        <w:jc w:val="left"/>
      </w:pPr>
      <w:r>
        <w:rPr>
          <w:rFonts w:ascii="Times New Roman"/>
          <w:b/>
          <w:i w:val="false"/>
          <w:color w:val="000000"/>
        </w:rPr>
        <w:t xml:space="preserve"> 
1. Жалпы ережелер</w:t>
      </w:r>
    </w:p>
    <w:bookmarkEnd w:id="74"/>
    <w:p>
      <w:pPr>
        <w:spacing w:after="0"/>
        <w:ind w:left="0"/>
        <w:jc w:val="both"/>
      </w:pPr>
      <w:r>
        <w:rPr>
          <w:rFonts w:ascii="Times New Roman"/>
          <w:b w:val="false"/>
          <w:i w:val="false"/>
          <w:color w:val="000000"/>
          <w:sz w:val="28"/>
        </w:rPr>
        <w:t>      1. Осы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қызметін (бұдан әрі – мемлекеттік қызмет) "Бөкей ордасы аудандық жұмыспен қамту және әлеуметтік бағдарламалар бөлімі" мемлекеттiк мекемесi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Бөкей ордасы аудандық бөлімі (бұдан әрі – орталық) арқылы көрсетеді.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"Арнаулы әлеуметтік қызметтер туралы" Қазақстан Республикасының 2008 жылғы 29 желтоқсандағы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ауылы, О. Бөкейханов көшесі, 1, телефоны: 8(71140)21361, bokeiorda@mail.kz.</w:t>
      </w:r>
      <w:r>
        <w:br/>
      </w:r>
      <w:r>
        <w:rPr>
          <w:rFonts w:ascii="Times New Roman"/>
          <w:b w:val="false"/>
          <w:i w:val="false"/>
          <w:color w:val="000000"/>
          <w:sz w:val="28"/>
        </w:rPr>
        <w:t>
      Орталықтың мекен-жайы: Индекс 090200, Батыс Қазақстан облысы, Бөкей ордасы ауданы, Сайқын ауылы, Ы. Бергалиев көшесі, 1, телефоны: 8(71140)21847.</w:t>
      </w:r>
      <w:r>
        <w:br/>
      </w:r>
      <w:r>
        <w:rPr>
          <w:rFonts w:ascii="Times New Roman"/>
          <w:b w:val="false"/>
          <w:i w:val="false"/>
          <w:color w:val="000000"/>
          <w:sz w:val="28"/>
        </w:rPr>
        <w:t>
      6. Мемлекеттiк қызмет жеке тұлғаларға: оңалтудың жеке бағдарламасына немесе медициналық ұйымның қорытындысына сәйкес бөгде адамның күтiмiне және әлеуметтiк қызмет көрсетуге мұқтаж Қазақстан Республикасының азаматтарына, оралмандарға, Қазақстан Республикасының аумағында тұрақты тұратын шетелдiктер мен азаматтығы жоқ адамдарға (бұдан әрі - тұтынушылар):</w:t>
      </w:r>
      <w:r>
        <w:br/>
      </w:r>
      <w:r>
        <w:rPr>
          <w:rFonts w:ascii="Times New Roman"/>
          <w:b w:val="false"/>
          <w:i w:val="false"/>
          <w:color w:val="000000"/>
          <w:sz w:val="28"/>
        </w:rPr>
        <w:t>
      1) жасы он сегiзден асқан психоневрологиялық ауруы бар мүгедектерге;</w:t>
      </w:r>
      <w:r>
        <w:br/>
      </w:r>
      <w:r>
        <w:rPr>
          <w:rFonts w:ascii="Times New Roman"/>
          <w:b w:val="false"/>
          <w:i w:val="false"/>
          <w:color w:val="000000"/>
          <w:sz w:val="28"/>
        </w:rPr>
        <w:t>
      2) психоневрологиялық патологиясы бар немесе тiрек-қимыл аппаратының функциясы бұзылған мүгедек балаларға;</w:t>
      </w:r>
      <w:r>
        <w:br/>
      </w:r>
      <w:r>
        <w:rPr>
          <w:rFonts w:ascii="Times New Roman"/>
          <w:b w:val="false"/>
          <w:i w:val="false"/>
          <w:color w:val="000000"/>
          <w:sz w:val="28"/>
        </w:rPr>
        <w:t>
      3) жалғыз тұратын бiрiншi, екiншi топтағы мүгедектер мен қарттарға көрсетiледi.</w:t>
      </w:r>
      <w:r>
        <w:br/>
      </w:r>
      <w:r>
        <w:rPr>
          <w:rFonts w:ascii="Times New Roman"/>
          <w:b w:val="false"/>
          <w:i w:val="false"/>
          <w:color w:val="000000"/>
          <w:sz w:val="28"/>
        </w:rPr>
        <w:t>
      7. Тұтынушы алатын көрсетiлетiн мемлекеттiк қызметтiң нәтижесi мемлекеттiк бюджет қаражаты есебiнен қызметтер көрсететiн мемлекеттiк және мемлекеттiк емес медициналық-әлеуметтiк мекемелерде (ұйымдарда) әлеуметтiк қызмет көрсетуге құжаттарды ресiмдеу туралы хабарлама (бұдан әрі - хабарлама) немесе қызмет көрсетуден бас тарту туралы қағаз жеткiзгiштегi дәлелдi жауап болып табылады.</w:t>
      </w:r>
    </w:p>
    <w:bookmarkStart w:name="z94" w:id="75"/>
    <w:p>
      <w:pPr>
        <w:spacing w:after="0"/>
        <w:ind w:left="0"/>
        <w:jc w:val="left"/>
      </w:pPr>
      <w:r>
        <w:rPr>
          <w:rFonts w:ascii="Times New Roman"/>
          <w:b/>
          <w:i w:val="false"/>
          <w:color w:val="000000"/>
        </w:rPr>
        <w:t xml:space="preserve"> 
2. Мемлекеттік қызмет көрсету тәртібі</w:t>
      </w:r>
    </w:p>
    <w:bookmarkEnd w:id="75"/>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көрсету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w:t>
      </w:r>
      <w:r>
        <w:br/>
      </w:r>
      <w:r>
        <w:rPr>
          <w:rFonts w:ascii="Times New Roman"/>
          <w:b w:val="false"/>
          <w:i w:val="false"/>
          <w:color w:val="000000"/>
          <w:sz w:val="28"/>
        </w:rPr>
        <w:t>
      уәкiлеттi органға – он жетi жұмыс күнi iшiнде;</w:t>
      </w:r>
      <w:r>
        <w:br/>
      </w:r>
      <w:r>
        <w:rPr>
          <w:rFonts w:ascii="Times New Roman"/>
          <w:b w:val="false"/>
          <w:i w:val="false"/>
          <w:color w:val="000000"/>
          <w:sz w:val="28"/>
        </w:rPr>
        <w:t>
      орталыққа – он жетi жұмыс күнi iшiнде (мемлекеттiк қызмет құжатын (нәтиже) қабылдау және беру күнi мемлекеттiк қызмет көрсету мерзiмiне кiрмейдi);</w:t>
      </w:r>
      <w:r>
        <w:br/>
      </w:r>
      <w:r>
        <w:rPr>
          <w:rFonts w:ascii="Times New Roman"/>
          <w:b w:val="false"/>
          <w:i w:val="false"/>
          <w:color w:val="000000"/>
          <w:sz w:val="28"/>
        </w:rPr>
        <w:t>
      2) тұтынушы жүгiнген күнi сол жерде көрсетiлетiн мемлекеттiк қызметтi алуға дейiн күтудiң ең көп рұқсат етiлген уақыты (талон алғанға дейiн) 30 минуттан аспайды;</w:t>
      </w:r>
      <w:r>
        <w:br/>
      </w:r>
      <w:r>
        <w:rPr>
          <w:rFonts w:ascii="Times New Roman"/>
          <w:b w:val="false"/>
          <w:i w:val="false"/>
          <w:color w:val="000000"/>
          <w:sz w:val="28"/>
        </w:rPr>
        <w:t>
      3) тұтынушы жүгiнген күнi сол жерде көрсетiлетiн мемлекеттiк қызметтi алушыға қызмет көрсетудiң ең көп рұқсат етiлген уақыты уәкiлеттi органда 15 минуттан, орталықта 30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Жұмыс кестесi:</w:t>
      </w:r>
      <w:r>
        <w:br/>
      </w:r>
      <w:r>
        <w:rPr>
          <w:rFonts w:ascii="Times New Roman"/>
          <w:b w:val="false"/>
          <w:i w:val="false"/>
          <w:color w:val="000000"/>
          <w:sz w:val="28"/>
        </w:rPr>
        <w:t>
      1) уәкiлеттi органның: демалыс (сенбi, жексенбi) және мереке күндерiн қоспағанда, сағат 13.00-ден 14.30-ге дейiн түскi үзiлiспен, күн сайын сағат 9.00-ден 18.30-ға дейiн.</w:t>
      </w:r>
      <w:r>
        <w:br/>
      </w:r>
      <w:r>
        <w:rPr>
          <w:rFonts w:ascii="Times New Roman"/>
          <w:b w:val="false"/>
          <w:i w:val="false"/>
          <w:color w:val="000000"/>
          <w:sz w:val="28"/>
        </w:rPr>
        <w:t>
      Қабылдау алдын ала жазылусыз және жедел қызмет көрсетусiз кезек күту тәртiбiмен жүзеге асырылады.</w:t>
      </w:r>
      <w:r>
        <w:br/>
      </w:r>
      <w:r>
        <w:rPr>
          <w:rFonts w:ascii="Times New Roman"/>
          <w:b w:val="false"/>
          <w:i w:val="false"/>
          <w:color w:val="000000"/>
          <w:sz w:val="28"/>
        </w:rPr>
        <w:t>
      2) Орталықтың жұмыс кестесі: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11. Мемлекеттiк қызмет:</w:t>
      </w:r>
      <w:r>
        <w:br/>
      </w:r>
      <w:r>
        <w:rPr>
          <w:rFonts w:ascii="Times New Roman"/>
          <w:b w:val="false"/>
          <w:i w:val="false"/>
          <w:color w:val="000000"/>
          <w:sz w:val="28"/>
        </w:rPr>
        <w:t>
      тұтынушының тұрғылықты жерi бойынша уәкiлеттi органның үй-жайларында көрсетiледi, онда орындықтар, үстелдер, толтырылған бланк үлгiлерi iлiнген ақпараттық стендiлер бар, мүмкiндiгi шектеулi тұтынушыларға қызмет көрсету үшiн жағдай көзделген;</w:t>
      </w:r>
      <w:r>
        <w:br/>
      </w:r>
      <w:r>
        <w:rPr>
          <w:rFonts w:ascii="Times New Roman"/>
          <w:b w:val="false"/>
          <w:i w:val="false"/>
          <w:color w:val="000000"/>
          <w:sz w:val="28"/>
        </w:rPr>
        <w:t>
      залында анықтама бюросы, кресло, толтырылған бланк үлгiлерi iлiнген ақпарат стендiлерi бар орталықтың үй-жайында көрсетiледi, мүмкiндiктерi шектеулi тұтынушыларға қызмет көрсетуге жағдай көзделген.</w:t>
      </w:r>
      <w:r>
        <w:br/>
      </w:r>
      <w:r>
        <w:rPr>
          <w:rFonts w:ascii="Times New Roman"/>
          <w:b w:val="false"/>
          <w:i w:val="false"/>
          <w:color w:val="000000"/>
          <w:sz w:val="28"/>
        </w:rPr>
        <w:t>
      Уәкiлеттi органның және орталықтың үй-жайлары санитарлық-эпидемиологиялық нормаларға, ғимараттардың қауiпсiздiгiне қойылатын талаптарға сай келедi, күзету және өртке қарсы сигнал берумен жарақтандырылған, үй-жайға кiру режимi – еркiн.</w:t>
      </w:r>
    </w:p>
    <w:bookmarkStart w:name="z95" w:id="76"/>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76"/>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құжаттарды тапсырғаннан кейін тұтынушыға:</w:t>
      </w:r>
      <w:r>
        <w:br/>
      </w:r>
      <w:r>
        <w:rPr>
          <w:rFonts w:ascii="Times New Roman"/>
          <w:b w:val="false"/>
          <w:i w:val="false"/>
          <w:color w:val="000000"/>
          <w:sz w:val="28"/>
        </w:rPr>
        <w:t>
      1) уәкілетті органда – тұтынушының тіркелген және мемлекеттік қызметті алу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96" w:id="7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77"/>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97" w:id="78"/>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 емес</w:t>
      </w:r>
      <w:r>
        <w:br/>
      </w:r>
      <w:r>
        <w:rPr>
          <w:rFonts w:ascii="Times New Roman"/>
          <w:b w:val="false"/>
          <w:i w:val="false"/>
          <w:color w:val="000000"/>
          <w:sz w:val="28"/>
        </w:rPr>
        <w:t>
медициналық-әлеуметтiк мекемелерде</w:t>
      </w:r>
      <w:r>
        <w:br/>
      </w:r>
      <w:r>
        <w:rPr>
          <w:rFonts w:ascii="Times New Roman"/>
          <w:b w:val="false"/>
          <w:i w:val="false"/>
          <w:color w:val="000000"/>
          <w:sz w:val="28"/>
        </w:rPr>
        <w:t>
(ұйымдарда)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78"/>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7"/>
        <w:gridCol w:w="4187"/>
        <w:gridCol w:w="27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w:t>
            </w:r>
            <w:r>
              <w:br/>
            </w:r>
            <w:r>
              <w:rPr>
                <w:rFonts w:ascii="Times New Roman"/>
                <w:b w:val="false"/>
                <w:i w:val="false"/>
                <w:color w:val="000000"/>
                <w:sz w:val="20"/>
              </w:rPr>
              <w:t>
тексереді, тіркейді және қолхат береді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Мемлекеттік қызмет көрсету нәтижесіне қол қою және уәкілетті органның қызметкеріне жіберу</w:t>
            </w:r>
          </w:p>
        </w:tc>
      </w:tr>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уәкілетті органға жібереді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Хабарламаны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уәкілетті органнан алынған хабарламаны немесе мемлекеттік қызметті тағайындаудан бас тартқаны туралы дәлелді қағаз жеткізгіштегі жауапты береді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 – он жетi жұмыс күнi iшiнде;</w:t>
            </w:r>
            <w:r>
              <w:br/>
            </w:r>
            <w:r>
              <w:rPr>
                <w:rFonts w:ascii="Times New Roman"/>
                <w:b w:val="false"/>
                <w:i w:val="false"/>
                <w:color w:val="000000"/>
                <w:sz w:val="20"/>
              </w:rPr>
              <w:t>
орталық – он жетi жұмыс күнi iшiнде (мемлекеттiк қызмет құжатын (нәтиже) қабылдау және беру күнi мемлекеттiк қызмет көрсету мерзiмiне кiрмейдi);</w:t>
            </w:r>
          </w:p>
        </w:tc>
      </w:tr>
    </w:tbl>
    <w:bookmarkStart w:name="z98" w:id="79"/>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 емес</w:t>
      </w:r>
      <w:r>
        <w:br/>
      </w:r>
      <w:r>
        <w:rPr>
          <w:rFonts w:ascii="Times New Roman"/>
          <w:b w:val="false"/>
          <w:i w:val="false"/>
          <w:color w:val="000000"/>
          <w:sz w:val="28"/>
        </w:rPr>
        <w:t>
медициналық-әлеуметтiк мекемелерде</w:t>
      </w:r>
      <w:r>
        <w:br/>
      </w:r>
      <w:r>
        <w:rPr>
          <w:rFonts w:ascii="Times New Roman"/>
          <w:b w:val="false"/>
          <w:i w:val="false"/>
          <w:color w:val="000000"/>
          <w:sz w:val="28"/>
        </w:rPr>
        <w:t>
(ұйымдарда)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79"/>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69723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72300" cy="6464300"/>
                    </a:xfrm>
                    <a:prstGeom prst="rect">
                      <a:avLst/>
                    </a:prstGeom>
                  </pic:spPr>
                </pic:pic>
              </a:graphicData>
            </a:graphic>
          </wp:inline>
        </w:drawing>
      </w:r>
    </w:p>
    <w:bookmarkStart w:name="z99" w:id="80"/>
    <w:p>
      <w:pPr>
        <w:spacing w:after="0"/>
        <w:ind w:left="0"/>
        <w:jc w:val="both"/>
      </w:pPr>
      <w:r>
        <w:rPr>
          <w:rFonts w:ascii="Times New Roman"/>
          <w:b w:val="false"/>
          <w:i w:val="false"/>
          <w:color w:val="000000"/>
          <w:sz w:val="28"/>
        </w:rPr>
        <w:t>
2013 жылғы 22 ақпандағы № 42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80"/>
    <w:p>
      <w:pPr>
        <w:spacing w:after="0"/>
        <w:ind w:left="0"/>
        <w:jc w:val="left"/>
      </w:pPr>
      <w:r>
        <w:rPr>
          <w:rFonts w:ascii="Times New Roman"/>
          <w:b/>
          <w:i w:val="false"/>
          <w:color w:val="000000"/>
        </w:rPr>
        <w:t xml:space="preserve"> "Жалғызілікті, жалғыз тұратын</w:t>
      </w:r>
      <w:r>
        <w:br/>
      </w:r>
      <w:r>
        <w:rPr>
          <w:rFonts w:ascii="Times New Roman"/>
          <w:b/>
          <w:i w:val="false"/>
          <w:color w:val="000000"/>
        </w:rPr>
        <w:t>
қарттарға, бөгде адамның күтіміне</w:t>
      </w:r>
      <w:r>
        <w:br/>
      </w:r>
      <w:r>
        <w:rPr>
          <w:rFonts w:ascii="Times New Roman"/>
          <w:b/>
          <w:i w:val="false"/>
          <w:color w:val="000000"/>
        </w:rPr>
        <w:t>
және жәрдеміне мұқтаж мүгедектерге</w:t>
      </w:r>
      <w:r>
        <w:br/>
      </w:r>
      <w:r>
        <w:rPr>
          <w:rFonts w:ascii="Times New Roman"/>
          <w:b/>
          <w:i w:val="false"/>
          <w:color w:val="000000"/>
        </w:rPr>
        <w:t>
және мүгедек балаларға үйде әлеуметтік</w:t>
      </w:r>
      <w:r>
        <w:br/>
      </w:r>
      <w:r>
        <w:rPr>
          <w:rFonts w:ascii="Times New Roman"/>
          <w:b/>
          <w:i w:val="false"/>
          <w:color w:val="000000"/>
        </w:rPr>
        <w:t>
қызмет көрсетуге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00" w:id="81"/>
    <w:p>
      <w:pPr>
        <w:spacing w:after="0"/>
        <w:ind w:left="0"/>
        <w:jc w:val="left"/>
      </w:pPr>
      <w:r>
        <w:rPr>
          <w:rFonts w:ascii="Times New Roman"/>
          <w:b/>
          <w:i w:val="false"/>
          <w:color w:val="000000"/>
        </w:rPr>
        <w:t xml:space="preserve"> 
1. Жалпы ережелер</w:t>
      </w:r>
    </w:p>
    <w:bookmarkEnd w:id="81"/>
    <w:p>
      <w:pPr>
        <w:spacing w:after="0"/>
        <w:ind w:left="0"/>
        <w:jc w:val="both"/>
      </w:pPr>
      <w:r>
        <w:rPr>
          <w:rFonts w:ascii="Times New Roman"/>
          <w:b w:val="false"/>
          <w:i w:val="false"/>
          <w:color w:val="000000"/>
          <w:sz w:val="28"/>
        </w:rPr>
        <w:t>      1. Осы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қызметін (бұдан әрі – мемлекеттік қызмет) "Бөкей ордасы аудандық жұмыспен қамту және әлеуметтік бағдарламалар бөлімі" мемлекеттiк мекемесi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Бөкей ордасы аудандық бөлімі (бұдан әрі – орталық) арқылы көрсетеді.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 2005 жылғы 13 сәуірдегі </w:t>
      </w:r>
      <w:r>
        <w:rPr>
          <w:rFonts w:ascii="Times New Roman"/>
          <w:b w:val="false"/>
          <w:i w:val="false"/>
          <w:color w:val="000000"/>
          <w:sz w:val="28"/>
        </w:rPr>
        <w:t>Заңы</w:t>
      </w:r>
      <w:r>
        <w:rPr>
          <w:rFonts w:ascii="Times New Roman"/>
          <w:b w:val="false"/>
          <w:i w:val="false"/>
          <w:color w:val="000000"/>
          <w:sz w:val="28"/>
        </w:rPr>
        <w:t>, "Арнаулы әлеуметтік қызметтер туралы" Қазақстан Республикасы 2008 жылғы 29 желтоқсандағы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ауылы, О. Бөкейханов көшесі, 1, телефоны: 8(71140)21361, bokeiorda@mail.kz.</w:t>
      </w:r>
      <w:r>
        <w:br/>
      </w:r>
      <w:r>
        <w:rPr>
          <w:rFonts w:ascii="Times New Roman"/>
          <w:b w:val="false"/>
          <w:i w:val="false"/>
          <w:color w:val="000000"/>
          <w:sz w:val="28"/>
        </w:rPr>
        <w:t>
      Орталықтың мекен-жайы: Индекс 090200, Батыс Қазақстан облысы, Бөкей ордасы ауданы, Сайқын ауылы, Ы. Бергалиев көшесі, 1, телефоны: 8(71140)21847.</w:t>
      </w:r>
      <w:r>
        <w:br/>
      </w:r>
      <w:r>
        <w:rPr>
          <w:rFonts w:ascii="Times New Roman"/>
          <w:b w:val="false"/>
          <w:i w:val="false"/>
          <w:color w:val="000000"/>
          <w:sz w:val="28"/>
        </w:rPr>
        <w:t>
      6. Мемлекеттiк қызмет жеке тұлғаларға: оңалтудың жеке бағдарламасына немесе медициналық ұйымның қорытындысына сәйкес бөгде адамның күтiмiне және әлеуметтiк қызмет көрсетуге мұқтаж Қазақстан Республикасының азаматтарына, оралмандарға, Қазақстан Республикасының аумағында тұрақты тұратын шетелдiктер мен азаматтығы жоқ адамдарға (бұдан әрi – тұтынушылар):</w:t>
      </w:r>
      <w:r>
        <w:br/>
      </w:r>
      <w:r>
        <w:rPr>
          <w:rFonts w:ascii="Times New Roman"/>
          <w:b w:val="false"/>
          <w:i w:val="false"/>
          <w:color w:val="000000"/>
          <w:sz w:val="28"/>
        </w:rPr>
        <w:t>
      1) жалғызiлiктi, жалғыз тұратын бiрiншi, екiншi топтағы мүгедектер мен қарттарға;</w:t>
      </w:r>
      <w:r>
        <w:br/>
      </w:r>
      <w:r>
        <w:rPr>
          <w:rFonts w:ascii="Times New Roman"/>
          <w:b w:val="false"/>
          <w:i w:val="false"/>
          <w:color w:val="000000"/>
          <w:sz w:val="28"/>
        </w:rPr>
        <w:t>
      2) отбасында тұратын тiрек-қимыл аппараты бұзылған мүгедек балаларға;</w:t>
      </w:r>
      <w:r>
        <w:br/>
      </w:r>
      <w:r>
        <w:rPr>
          <w:rFonts w:ascii="Times New Roman"/>
          <w:b w:val="false"/>
          <w:i w:val="false"/>
          <w:color w:val="000000"/>
          <w:sz w:val="28"/>
        </w:rPr>
        <w:t>
      3) отбасында тұратын психоневрологиялық патологиясы бар мүгедек балаларға;</w:t>
      </w:r>
      <w:r>
        <w:br/>
      </w:r>
      <w:r>
        <w:rPr>
          <w:rFonts w:ascii="Times New Roman"/>
          <w:b w:val="false"/>
          <w:i w:val="false"/>
          <w:color w:val="000000"/>
          <w:sz w:val="28"/>
        </w:rPr>
        <w:t>
      4) отбасында тұратын психоневрологиялық аурулары бар 18 жастан асқан адамдарға көрсетiледi.</w:t>
      </w:r>
      <w:r>
        <w:br/>
      </w:r>
      <w:r>
        <w:rPr>
          <w:rFonts w:ascii="Times New Roman"/>
          <w:b w:val="false"/>
          <w:i w:val="false"/>
          <w:color w:val="000000"/>
          <w:sz w:val="28"/>
        </w:rPr>
        <w:t>
      7. Тұтынушы алатын көрсетiлетiн мемлекеттiк қызметтiң нәтижесi үйде әлеуметтiк қызмет көрсетуге құжаттарды ресiмдеу туралы хабарлама (бұдан әрi – хабарлама) не қызмет көрсетуден бас тарту туралы қағаз жеткiзгiштегi дәлелдi жауап болып табылады.</w:t>
      </w:r>
    </w:p>
    <w:bookmarkStart w:name="z101" w:id="82"/>
    <w:p>
      <w:pPr>
        <w:spacing w:after="0"/>
        <w:ind w:left="0"/>
        <w:jc w:val="left"/>
      </w:pPr>
      <w:r>
        <w:rPr>
          <w:rFonts w:ascii="Times New Roman"/>
          <w:b/>
          <w:i w:val="false"/>
          <w:color w:val="000000"/>
        </w:rPr>
        <w:t xml:space="preserve"> 
2. Мемлекеттік қызмет көрсету тәртібі</w:t>
      </w:r>
    </w:p>
    <w:bookmarkEnd w:id="82"/>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кезден бастап:</w:t>
      </w:r>
      <w:r>
        <w:br/>
      </w:r>
      <w:r>
        <w:rPr>
          <w:rFonts w:ascii="Times New Roman"/>
          <w:b w:val="false"/>
          <w:i w:val="false"/>
          <w:color w:val="000000"/>
          <w:sz w:val="28"/>
        </w:rPr>
        <w:t>
      уәкiлеттi органға – он төрт жұмыс күнi iшiнде;</w:t>
      </w:r>
      <w:r>
        <w:br/>
      </w:r>
      <w:r>
        <w:rPr>
          <w:rFonts w:ascii="Times New Roman"/>
          <w:b w:val="false"/>
          <w:i w:val="false"/>
          <w:color w:val="000000"/>
          <w:sz w:val="28"/>
        </w:rPr>
        <w:t>
      орталыққа – он төрт жұмыс күнi iшiнде (мемлекеттiк қызметтiң құжатын (нәтиже) қабылдау және беру күнi мемлекеттiк қызмет көрсету мерзiмiне кiрмейдi);</w:t>
      </w:r>
      <w:r>
        <w:br/>
      </w:r>
      <w:r>
        <w:rPr>
          <w:rFonts w:ascii="Times New Roman"/>
          <w:b w:val="false"/>
          <w:i w:val="false"/>
          <w:color w:val="000000"/>
          <w:sz w:val="28"/>
        </w:rPr>
        <w:t>
      2) тұтынушы жүгiнген күнi сол жерде көрсетiлетiн мемлекеттiк қызметтi алуға дейiн күтудiң ең көп рұқсат етiлген уақыты (талон алғанға дейiн) 30 минуттан аспайды;</w:t>
      </w:r>
      <w:r>
        <w:br/>
      </w:r>
      <w:r>
        <w:rPr>
          <w:rFonts w:ascii="Times New Roman"/>
          <w:b w:val="false"/>
          <w:i w:val="false"/>
          <w:color w:val="000000"/>
          <w:sz w:val="28"/>
        </w:rPr>
        <w:t>
      тұтынушы жүгiнген күнi сол жерде көрсетiлетiн мемлекеттiк қызметтi тұтынушыға қызмет көрсетудiң ең көп рұқсат етiлген уақыты уәкiлеттi органда 15 минуттан, орталықта 30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Жұмыс кестесi:</w:t>
      </w:r>
      <w:r>
        <w:br/>
      </w:r>
      <w:r>
        <w:rPr>
          <w:rFonts w:ascii="Times New Roman"/>
          <w:b w:val="false"/>
          <w:i w:val="false"/>
          <w:color w:val="000000"/>
          <w:sz w:val="28"/>
        </w:rPr>
        <w:t>
      1) уәкiлеттi органның: демалыс (сенбi, жексенбi) және мереке күндерiн қоспағанда, сағат 13.00-дан 14.30-ге дейiн түскi үзiлiспен, күн сайын сағат 9.00-ден 18.30-ға дейiн.</w:t>
      </w:r>
      <w:r>
        <w:br/>
      </w:r>
      <w:r>
        <w:rPr>
          <w:rFonts w:ascii="Times New Roman"/>
          <w:b w:val="false"/>
          <w:i w:val="false"/>
          <w:color w:val="000000"/>
          <w:sz w:val="28"/>
        </w:rPr>
        <w:t>
      Қабылдау алдын ала жазылусыз және жедел қызмет көрсетусiз кезек күту тәртiбiмен жүзеге асырылады.</w:t>
      </w:r>
      <w:r>
        <w:br/>
      </w:r>
      <w:r>
        <w:rPr>
          <w:rFonts w:ascii="Times New Roman"/>
          <w:b w:val="false"/>
          <w:i w:val="false"/>
          <w:color w:val="000000"/>
          <w:sz w:val="28"/>
        </w:rPr>
        <w:t>
      2) орталықтың: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11. Мемлекеттiк қызмет:</w:t>
      </w:r>
      <w:r>
        <w:br/>
      </w:r>
      <w:r>
        <w:rPr>
          <w:rFonts w:ascii="Times New Roman"/>
          <w:b w:val="false"/>
          <w:i w:val="false"/>
          <w:color w:val="000000"/>
          <w:sz w:val="28"/>
        </w:rPr>
        <w:t>
      тұтынушының тұрғылықты жерi бойынша уәкiлеттi органның үй-жайларында көрсетiледi, онда орындықтар, үстелдер, толтырылған бланк үлгiлерi iлiнген ақпараттық стендiлер бар, мүмкiндiгi шектеулi тұтынушыларға қызмет көрсету үшiн жағдай көзделген;</w:t>
      </w:r>
      <w:r>
        <w:br/>
      </w:r>
      <w:r>
        <w:rPr>
          <w:rFonts w:ascii="Times New Roman"/>
          <w:b w:val="false"/>
          <w:i w:val="false"/>
          <w:color w:val="000000"/>
          <w:sz w:val="28"/>
        </w:rPr>
        <w:t>
      залында анықтама бюросы, кресло, толтырылған бланк үлгiлерi iлiнген ақпарат стендiлерi бар орталықтың үй-жайында көрсетiледi, мүмкiндiктерi шектеулi тұтынушыларға қызмет көрсетуге жағдай көзделген.</w:t>
      </w:r>
      <w:r>
        <w:br/>
      </w:r>
      <w:r>
        <w:rPr>
          <w:rFonts w:ascii="Times New Roman"/>
          <w:b w:val="false"/>
          <w:i w:val="false"/>
          <w:color w:val="000000"/>
          <w:sz w:val="28"/>
        </w:rPr>
        <w:t>
      Уәкiлеттi органның және орталықтың үй-жайлары санитарлық-эпидемиологиялық нормаларға, ғимараттардың қауiпсiздiгiне, өртке қарсы қойылатын талаптарға сай келедi, күзету және сигнал берумен жарақтандырылған, үй-жайға кiру режимi – еркiн.</w:t>
      </w:r>
    </w:p>
    <w:bookmarkStart w:name="z102" w:id="83"/>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83"/>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қажеттi құжаттарды тапсырғаннан кейiн тұтынушыға:</w:t>
      </w:r>
      <w:r>
        <w:br/>
      </w:r>
      <w:r>
        <w:rPr>
          <w:rFonts w:ascii="Times New Roman"/>
          <w:b w:val="false"/>
          <w:i w:val="false"/>
          <w:color w:val="000000"/>
          <w:sz w:val="28"/>
        </w:rPr>
        <w:t>
      1) уәкiлеттi органда – тұтынушының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және қабылданған күнi;</w:t>
      </w:r>
      <w:r>
        <w:br/>
      </w:r>
      <w:r>
        <w:rPr>
          <w:rFonts w:ascii="Times New Roman"/>
          <w:b w:val="false"/>
          <w:i w:val="false"/>
          <w:color w:val="000000"/>
          <w:sz w:val="28"/>
        </w:rPr>
        <w:t>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құжаттардың қабылданғаны туралы қолхат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103" w:id="84"/>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84"/>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04" w:id="85"/>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бөгде адамның күтіміне және жәрдеміне</w:t>
      </w:r>
      <w:r>
        <w:br/>
      </w:r>
      <w:r>
        <w:rPr>
          <w:rFonts w:ascii="Times New Roman"/>
          <w:b w:val="false"/>
          <w:i w:val="false"/>
          <w:color w:val="000000"/>
          <w:sz w:val="28"/>
        </w:rPr>
        <w:t>
мұқтаж мүгедектерге және мүгедек</w:t>
      </w:r>
      <w:r>
        <w:br/>
      </w:r>
      <w:r>
        <w:rPr>
          <w:rFonts w:ascii="Times New Roman"/>
          <w:b w:val="false"/>
          <w:i w:val="false"/>
          <w:color w:val="000000"/>
          <w:sz w:val="28"/>
        </w:rPr>
        <w:t>
балаларға үйде әлеуметтік қызмет</w:t>
      </w:r>
      <w:r>
        <w:br/>
      </w:r>
      <w:r>
        <w:rPr>
          <w:rFonts w:ascii="Times New Roman"/>
          <w:b w:val="false"/>
          <w:i w:val="false"/>
          <w:color w:val="000000"/>
          <w:sz w:val="28"/>
        </w:rPr>
        <w:t>
көрсетуге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85"/>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7"/>
        <w:gridCol w:w="4105"/>
        <w:gridCol w:w="30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қолхат береді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Өтініш қабылдайды, құжаттарды тексереді, тіркейді және талон береді</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Мемлекеттік қызмет көрсету нәтижесіне қол қою және уәкілетті органның қызметкеріне жіберу</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уәкілетті органға жібереді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Хабарламаны немесе мемлекеттік қызметті тағайындаудан бас тартқаны туралы дәлелді қағаз жеткізгіштегі жауапты уәкілетті органның бастығына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уәкілетті органнан алынған хабарламаны немесе мемлекеттік қызметті тағайындаудан бас тартқаны туралы дәлелді қағаз жеткізгіштегі жауапты береді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он төрт жұмыс күн ішінде;</w:t>
            </w:r>
            <w:r>
              <w:br/>
            </w:r>
            <w:r>
              <w:rPr>
                <w:rFonts w:ascii="Times New Roman"/>
                <w:b w:val="false"/>
                <w:i w:val="false"/>
                <w:color w:val="000000"/>
                <w:sz w:val="20"/>
              </w:rPr>
              <w:t>
орталық – он төрт жұмыс күні ішінде (мемлекеттік қызметке құжат (нәтиже) қабылдау және беру күні мемлекеттік қызмет мерзіміне кірмейді);</w:t>
            </w:r>
          </w:p>
        </w:tc>
      </w:tr>
    </w:tbl>
    <w:bookmarkStart w:name="z105" w:id="86"/>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бөгде адамның күтіміне және жәрдеміне</w:t>
      </w:r>
      <w:r>
        <w:br/>
      </w:r>
      <w:r>
        <w:rPr>
          <w:rFonts w:ascii="Times New Roman"/>
          <w:b w:val="false"/>
          <w:i w:val="false"/>
          <w:color w:val="000000"/>
          <w:sz w:val="28"/>
        </w:rPr>
        <w:t>
мұқтаж мүгедектерге және мүгедек</w:t>
      </w:r>
      <w:r>
        <w:br/>
      </w:r>
      <w:r>
        <w:rPr>
          <w:rFonts w:ascii="Times New Roman"/>
          <w:b w:val="false"/>
          <w:i w:val="false"/>
          <w:color w:val="000000"/>
          <w:sz w:val="28"/>
        </w:rPr>
        <w:t>
балаларға үйде әлеуметтік қызмет</w:t>
      </w:r>
      <w:r>
        <w:br/>
      </w:r>
      <w:r>
        <w:rPr>
          <w:rFonts w:ascii="Times New Roman"/>
          <w:b w:val="false"/>
          <w:i w:val="false"/>
          <w:color w:val="000000"/>
          <w:sz w:val="28"/>
        </w:rPr>
        <w:t>
көрсетуге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86"/>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2009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200900" cy="6845300"/>
                    </a:xfrm>
                    <a:prstGeom prst="rect">
                      <a:avLst/>
                    </a:prstGeom>
                  </pic:spPr>
                </pic:pic>
              </a:graphicData>
            </a:graphic>
          </wp:inline>
        </w:drawing>
      </w:r>
    </w:p>
    <w:bookmarkStart w:name="z106" w:id="87"/>
    <w:p>
      <w:pPr>
        <w:spacing w:after="0"/>
        <w:ind w:left="0"/>
        <w:jc w:val="both"/>
      </w:pPr>
      <w:r>
        <w:rPr>
          <w:rFonts w:ascii="Times New Roman"/>
          <w:b w:val="false"/>
          <w:i w:val="false"/>
          <w:color w:val="000000"/>
          <w:sz w:val="28"/>
        </w:rPr>
        <w:t>
2013 жылғы 22 ақпандағы № 42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87"/>
    <w:p>
      <w:pPr>
        <w:spacing w:after="0"/>
        <w:ind w:left="0"/>
        <w:jc w:val="left"/>
      </w:pPr>
      <w:r>
        <w:rPr>
          <w:rFonts w:ascii="Times New Roman"/>
          <w:b/>
          <w:i w:val="false"/>
          <w:color w:val="000000"/>
        </w:rPr>
        <w:t xml:space="preserve"> "Жергiлiктi өкiлді органдардың</w:t>
      </w:r>
      <w:r>
        <w:br/>
      </w:r>
      <w:r>
        <w:rPr>
          <w:rFonts w:ascii="Times New Roman"/>
          <w:b/>
          <w:i w:val="false"/>
          <w:color w:val="000000"/>
        </w:rPr>
        <w:t>
шешiмдерi бойынша мұқтаж азаматтардың</w:t>
      </w:r>
      <w:r>
        <w:br/>
      </w:r>
      <w:r>
        <w:rPr>
          <w:rFonts w:ascii="Times New Roman"/>
          <w:b/>
          <w:i w:val="false"/>
          <w:color w:val="000000"/>
        </w:rPr>
        <w:t>
жекелеген санаттарына әлеуметтiк</w:t>
      </w:r>
      <w:r>
        <w:br/>
      </w:r>
      <w:r>
        <w:rPr>
          <w:rFonts w:ascii="Times New Roman"/>
          <w:b/>
          <w:i w:val="false"/>
          <w:color w:val="000000"/>
        </w:rPr>
        <w:t>
көмек тағайындау және төлеу"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07" w:id="88"/>
    <w:p>
      <w:pPr>
        <w:spacing w:after="0"/>
        <w:ind w:left="0"/>
        <w:jc w:val="left"/>
      </w:pPr>
      <w:r>
        <w:rPr>
          <w:rFonts w:ascii="Times New Roman"/>
          <w:b/>
          <w:i w:val="false"/>
          <w:color w:val="000000"/>
        </w:rPr>
        <w:t xml:space="preserve"> 
1. Жалпы ережелер</w:t>
      </w:r>
    </w:p>
    <w:bookmarkEnd w:id="88"/>
    <w:p>
      <w:pPr>
        <w:spacing w:after="0"/>
        <w:ind w:left="0"/>
        <w:jc w:val="both"/>
      </w:pPr>
      <w:r>
        <w:rPr>
          <w:rFonts w:ascii="Times New Roman"/>
          <w:b w:val="false"/>
          <w:i w:val="false"/>
          <w:color w:val="000000"/>
          <w:sz w:val="28"/>
        </w:rPr>
        <w:t>      1. Осы "Жергiлiктi өкiлді органдардың шешiмдерi бойынша мұқтаж азаматтардың жекелеген санаттарына әлеуметтiк көмек тағайындау және төлеу"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"Жергiлiктi өкiлді органдардың шешiмдерi бойынша мұқтаж азаматтардың жекелеген санаттарына әлеуметтiк көмек тағайындау және төлеу" мемлекеттік қызметін (бұдан әрі – мемлекеттік қызмет) "Бөкей ордасы аудандық жұмыспен қамту және әлеуметтік бағдарламалар бөлімі" мемлекеттiк мекемесi көрсетедi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ауылы, О. Бөкейханов көшесі, 1, телефоны: 8(71140)21361, bokeiorda@mail.kz.</w:t>
      </w:r>
      <w:r>
        <w:br/>
      </w:r>
      <w:r>
        <w:rPr>
          <w:rFonts w:ascii="Times New Roman"/>
          <w:b w:val="false"/>
          <w:i w:val="false"/>
          <w:color w:val="000000"/>
          <w:sz w:val="28"/>
        </w:rPr>
        <w:t>
      6. Мемлекеттік қызметтің көрсету нәтижесі әлеуметтік көмек тағайындау туралы хабарлама (бұдан әрі -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7. Мемлекеттік қызмет көрсету үшін жеке тұлғалардың санаттары жергілікті өкілді органдардың (мәслихаттардың) шешімі бойынша айқындалады (бұдан әрі – жеке тұлға).</w:t>
      </w:r>
    </w:p>
    <w:bookmarkStart w:name="z108" w:id="89"/>
    <w:p>
      <w:pPr>
        <w:spacing w:after="0"/>
        <w:ind w:left="0"/>
        <w:jc w:val="left"/>
      </w:pPr>
      <w:r>
        <w:rPr>
          <w:rFonts w:ascii="Times New Roman"/>
          <w:b/>
          <w:i w:val="false"/>
          <w:color w:val="000000"/>
        </w:rPr>
        <w:t xml:space="preserve"> 
2. Мемлекеттік қызмет көрсету тәртібі</w:t>
      </w:r>
    </w:p>
    <w:bookmarkEnd w:id="89"/>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уәкілетті органда мемлекеттік қызмет көрсету мерзімдері жеке тұлға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 он бес күнтізбелік күн ішінде;</w:t>
      </w:r>
      <w:r>
        <w:br/>
      </w:r>
      <w:r>
        <w:rPr>
          <w:rFonts w:ascii="Times New Roman"/>
          <w:b w:val="false"/>
          <w:i w:val="false"/>
          <w:color w:val="000000"/>
          <w:sz w:val="28"/>
        </w:rPr>
        <w:t>
      2) жеке тұлға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жеке тұлға өтініш берген күні сол жерде көрсетілетін мемлекеттік қызметті жеке тұлғаға қызмет көрсетуге жол берілетін ең көп уақыты – 15 минуттан аспайды.</w:t>
      </w:r>
      <w:r>
        <w:br/>
      </w:r>
      <w:r>
        <w:rPr>
          <w:rFonts w:ascii="Times New Roman"/>
          <w:b w:val="false"/>
          <w:i w:val="false"/>
          <w:color w:val="000000"/>
          <w:sz w:val="28"/>
        </w:rPr>
        <w:t>
      9. Мемлекеттік қызмет көрсету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13.00-ден 14.30-ге дейін түскі үзіліспен күн сайын сағат 9.00-ден 18.30-ге дейін. Қабылдау алдын ала жазылусыз және жедел қызмет көрсетуді кезек тәртібінде жүзеге асырылады.</w:t>
      </w:r>
      <w:r>
        <w:br/>
      </w:r>
      <w:r>
        <w:rPr>
          <w:rFonts w:ascii="Times New Roman"/>
          <w:b w:val="false"/>
          <w:i w:val="false"/>
          <w:color w:val="000000"/>
          <w:sz w:val="28"/>
        </w:rPr>
        <w:t>
      11. Мемлекеттік қызмет көрсету жеке тұлғаның тұрғылықты жері бойынша орындықтар, үстелдер, толтырылған бланкілердің үлгілерімен ақпараттық стенділер бар, мүмкіндіктері шектеулі жеке тұлғаларға қызмет көрсету үшін жағдайлар көзделген уәкілетті органның үй-жайында көрсетіледі.</w:t>
      </w:r>
      <w:r>
        <w:br/>
      </w:r>
      <w:r>
        <w:rPr>
          <w:rFonts w:ascii="Times New Roman"/>
          <w:b w:val="false"/>
          <w:i w:val="false"/>
          <w:color w:val="000000"/>
          <w:sz w:val="28"/>
        </w:rPr>
        <w:t>
      Уәкілетті органның үй-жайы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109" w:id="90"/>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90"/>
    <w:p>
      <w:pPr>
        <w:spacing w:after="0"/>
        <w:ind w:left="0"/>
        <w:jc w:val="both"/>
      </w:pPr>
      <w:r>
        <w:rPr>
          <w:rFonts w:ascii="Times New Roman"/>
          <w:b w:val="false"/>
          <w:i w:val="false"/>
          <w:color w:val="000000"/>
          <w:sz w:val="28"/>
        </w:rPr>
        <w:t>      12. Мемлекеттік қызметті алуға қажетті нақты құжаттардың тізбесі жергілікті өкілді органдардың (мәслихаттардың) шешімдерінде айқындалады.</w:t>
      </w:r>
      <w:r>
        <w:br/>
      </w:r>
      <w:r>
        <w:rPr>
          <w:rFonts w:ascii="Times New Roman"/>
          <w:b w:val="false"/>
          <w:i w:val="false"/>
          <w:color w:val="000000"/>
          <w:sz w:val="28"/>
        </w:rPr>
        <w:t>
      13. Барлық қажеттi құжаттарды тапсырғаннан кейiн жеке тұлғаға уәкiлеттi органда – жеке тұлғаға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110" w:id="9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1"/>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11" w:id="92"/>
    <w:p>
      <w:pPr>
        <w:spacing w:after="0"/>
        <w:ind w:left="0"/>
        <w:jc w:val="both"/>
      </w:pPr>
      <w:r>
        <w:rPr>
          <w:rFonts w:ascii="Times New Roman"/>
          <w:b w:val="false"/>
          <w:i w:val="false"/>
          <w:color w:val="000000"/>
          <w:sz w:val="28"/>
        </w:rPr>
        <w:t>
"Жергiлiктi өкiлді органдардың</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жекелеген санаттарына әлеуметтiк</w:t>
      </w:r>
      <w:r>
        <w:br/>
      </w:r>
      <w:r>
        <w:rPr>
          <w:rFonts w:ascii="Times New Roman"/>
          <w:b w:val="false"/>
          <w:i w:val="false"/>
          <w:color w:val="000000"/>
          <w:sz w:val="28"/>
        </w:rPr>
        <w:t>
көмек тағайындау және төлеу"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92"/>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3"/>
        <w:gridCol w:w="29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108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1815"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бастығына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108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Жеке тұлғаға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бес күнтізбелік күн ішінде</w:t>
            </w:r>
          </w:p>
        </w:tc>
      </w:tr>
    </w:tbl>
    <w:bookmarkStart w:name="z112" w:id="93"/>
    <w:p>
      <w:pPr>
        <w:spacing w:after="0"/>
        <w:ind w:left="0"/>
        <w:jc w:val="both"/>
      </w:pPr>
      <w:r>
        <w:rPr>
          <w:rFonts w:ascii="Times New Roman"/>
          <w:b w:val="false"/>
          <w:i w:val="false"/>
          <w:color w:val="000000"/>
          <w:sz w:val="28"/>
        </w:rPr>
        <w:t>
"Жергiлiктi өкiлді органдардың</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жекелеген санаттарына әлеуметтiк</w:t>
      </w:r>
      <w:r>
        <w:br/>
      </w:r>
      <w:r>
        <w:rPr>
          <w:rFonts w:ascii="Times New Roman"/>
          <w:b w:val="false"/>
          <w:i w:val="false"/>
          <w:color w:val="000000"/>
          <w:sz w:val="28"/>
        </w:rPr>
        <w:t>
көмек тағайындау және төлеу"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93"/>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67310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731000" cy="6057900"/>
                    </a:xfrm>
                    <a:prstGeom prst="rect">
                      <a:avLst/>
                    </a:prstGeom>
                  </pic:spPr>
                </pic:pic>
              </a:graphicData>
            </a:graphic>
          </wp:inline>
        </w:drawing>
      </w:r>
    </w:p>
    <w:bookmarkStart w:name="z113" w:id="94"/>
    <w:p>
      <w:pPr>
        <w:spacing w:after="0"/>
        <w:ind w:left="0"/>
        <w:jc w:val="both"/>
      </w:pPr>
      <w:r>
        <w:rPr>
          <w:rFonts w:ascii="Times New Roman"/>
          <w:b w:val="false"/>
          <w:i w:val="false"/>
          <w:color w:val="000000"/>
          <w:sz w:val="28"/>
        </w:rPr>
        <w:t>
2013 жылғы 22 ақпандағы № 42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94"/>
    <w:p>
      <w:pPr>
        <w:spacing w:after="0"/>
        <w:ind w:left="0"/>
        <w:jc w:val="left"/>
      </w:pPr>
      <w:r>
        <w:rPr>
          <w:rFonts w:ascii="Times New Roman"/>
          <w:b/>
          <w:i w:val="false"/>
          <w:color w:val="000000"/>
        </w:rPr>
        <w:t xml:space="preserve"> "Ауылдық жерде тұратын әлеуметтiк</w:t>
      </w:r>
      <w:r>
        <w:br/>
      </w:r>
      <w:r>
        <w:rPr>
          <w:rFonts w:ascii="Times New Roman"/>
          <w:b/>
          <w:i w:val="false"/>
          <w:color w:val="000000"/>
        </w:rPr>
        <w:t>
сала мамандарына отын сатып алу</w:t>
      </w:r>
      <w:r>
        <w:br/>
      </w:r>
      <w:r>
        <w:rPr>
          <w:rFonts w:ascii="Times New Roman"/>
          <w:b/>
          <w:i w:val="false"/>
          <w:color w:val="000000"/>
        </w:rPr>
        <w:t>
бойынша әлеуметтiк көмек тағайындау"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14" w:id="95"/>
    <w:p>
      <w:pPr>
        <w:spacing w:after="0"/>
        <w:ind w:left="0"/>
        <w:jc w:val="left"/>
      </w:pPr>
      <w:r>
        <w:rPr>
          <w:rFonts w:ascii="Times New Roman"/>
          <w:b/>
          <w:i w:val="false"/>
          <w:color w:val="000000"/>
        </w:rPr>
        <w:t xml:space="preserve"> 
1. Жалпы ережелер</w:t>
      </w:r>
    </w:p>
    <w:bookmarkEnd w:id="95"/>
    <w:p>
      <w:pPr>
        <w:spacing w:after="0"/>
        <w:ind w:left="0"/>
        <w:jc w:val="both"/>
      </w:pPr>
      <w:r>
        <w:rPr>
          <w:rFonts w:ascii="Times New Roman"/>
          <w:b w:val="false"/>
          <w:i w:val="false"/>
          <w:color w:val="000000"/>
          <w:sz w:val="28"/>
        </w:rPr>
        <w:t>      1. Осы "Ауылдық жерде тұратын әлеуметтiк сала мамандарына отын сатып алу бойынша әлеуметтiк көмек тағайындау"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"Ауылдық жерде тұратын әлеуметтiк сала мамандарына отын сатып алу бойынша әлеуметтiк көмек тағайындау" мемлекеттік қызметі (бұдан әрі – мемлекеттік қызмет) "Бөкей ордасы аудандық жұмыспен қамту және әлеуметтік бағдарламалар бөлімі" мемлекеттiк мекемесiмен көрсетiледi (бұдан әрi – уәкілетті орган).</w:t>
      </w:r>
      <w:r>
        <w:br/>
      </w:r>
      <w:r>
        <w:rPr>
          <w:rFonts w:ascii="Times New Roman"/>
          <w:b w:val="false"/>
          <w:i w:val="false"/>
          <w:color w:val="000000"/>
          <w:sz w:val="28"/>
        </w:rPr>
        <w:t>
      Тұрғылықты жері бойынша уәкілетті орган болмаған кезде ауылдық округтің әкімі тұтынушыдан құжаттарды қабылдайды және уәкілетті органға жібереді.</w:t>
      </w:r>
      <w:r>
        <w:br/>
      </w:r>
      <w:r>
        <w:rPr>
          <w:rFonts w:ascii="Times New Roman"/>
          <w:b w:val="false"/>
          <w:i w:val="false"/>
          <w:color w:val="000000"/>
          <w:sz w:val="28"/>
        </w:rPr>
        <w:t>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Бөкей ордасы аудандық бөлімі (бұдан әрі – орталық) арқылы көрсетіледі.</w:t>
      </w:r>
      <w:r>
        <w:br/>
      </w:r>
      <w:r>
        <w:rPr>
          <w:rFonts w:ascii="Times New Roman"/>
          <w:b w:val="false"/>
          <w:i w:val="false"/>
          <w:color w:val="000000"/>
          <w:sz w:val="28"/>
        </w:rPr>
        <w:t>
      3. Мемлекеттiк қызмет көрсету түрi: автоматтандырылмаған.</w:t>
      </w:r>
      <w:r>
        <w:br/>
      </w:r>
      <w:r>
        <w:rPr>
          <w:rFonts w:ascii="Times New Roman"/>
          <w:b w:val="false"/>
          <w:i w:val="false"/>
          <w:color w:val="000000"/>
          <w:sz w:val="28"/>
        </w:rPr>
        <w:t>
      4.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ауылдық округ әкімінің,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ауылы, О. Бөкейханов көшесі, 1, телефоны: 8(71140)21361, bokeiorda@mail.kz.</w:t>
      </w:r>
      <w:r>
        <w:br/>
      </w:r>
      <w:r>
        <w:rPr>
          <w:rFonts w:ascii="Times New Roman"/>
          <w:b w:val="false"/>
          <w:i w:val="false"/>
          <w:color w:val="000000"/>
          <w:sz w:val="28"/>
        </w:rPr>
        <w:t>
      Орталықтың мекен-жайы: Индекс 090200, Батыс Қазақстан облысы, Бөкей ордасы ауданы, Сайқын ауылы, Ы. Бергалиев көшесі, 1, телефоны: 8(71140)21847.</w:t>
      </w:r>
      <w:r>
        <w:br/>
      </w:r>
      <w:r>
        <w:rPr>
          <w:rFonts w:ascii="Times New Roman"/>
          <w:b w:val="false"/>
          <w:i w:val="false"/>
          <w:color w:val="000000"/>
          <w:sz w:val="28"/>
        </w:rPr>
        <w:t>
      Ауылдық округ әкімі аппараттарының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Мемлекеттік қызметтің нәтижесі тұтынушыға әлеуметтік көмекті тағайындау туралы хабарлама (бұдан әрі - хабарлама) не мемлекеттік қызметінен бас тарту туралы қағаз жеткізгіштегі дәлелді жауап болып табылады.</w:t>
      </w:r>
      <w:r>
        <w:br/>
      </w:r>
      <w:r>
        <w:rPr>
          <w:rFonts w:ascii="Times New Roman"/>
          <w:b w:val="false"/>
          <w:i w:val="false"/>
          <w:color w:val="000000"/>
          <w:sz w:val="28"/>
        </w:rPr>
        <w:t>
      7. Мемлекеттік қызмет жеке тұлғаларға: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тұтынушылар) көрсетіледі.</w:t>
      </w:r>
    </w:p>
    <w:bookmarkStart w:name="z115" w:id="96"/>
    <w:p>
      <w:pPr>
        <w:spacing w:after="0"/>
        <w:ind w:left="0"/>
        <w:jc w:val="left"/>
      </w:pPr>
      <w:r>
        <w:rPr>
          <w:rFonts w:ascii="Times New Roman"/>
          <w:b/>
          <w:i w:val="false"/>
          <w:color w:val="000000"/>
        </w:rPr>
        <w:t xml:space="preserve"> 
2. Мемлекеттік қызмет көрсету тәртібі</w:t>
      </w:r>
    </w:p>
    <w:bookmarkEnd w:id="96"/>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органда – он жұмыс күн ішінде;</w:t>
      </w:r>
      <w:r>
        <w:br/>
      </w:r>
      <w:r>
        <w:rPr>
          <w:rFonts w:ascii="Times New Roman"/>
          <w:b w:val="false"/>
          <w:i w:val="false"/>
          <w:color w:val="000000"/>
          <w:sz w:val="28"/>
        </w:rPr>
        <w:t>
      тұрғылықты жері бойынша селолық округ әкіміне – он бес жұмыс күні ішінде;</w:t>
      </w:r>
      <w:r>
        <w:br/>
      </w:r>
      <w:r>
        <w:rPr>
          <w:rFonts w:ascii="Times New Roman"/>
          <w:b w:val="false"/>
          <w:i w:val="false"/>
          <w:color w:val="000000"/>
          <w:sz w:val="28"/>
        </w:rPr>
        <w:t>
      орталықта – он жұмыс күні ішінде көрсетіледі (мемлекеттік қызметке құжат (нәтиже) қабылдау және беру күні мемлекеттік қызмет мерзіміне кірмейді);</w:t>
      </w:r>
      <w:r>
        <w:br/>
      </w:r>
      <w:r>
        <w:rPr>
          <w:rFonts w:ascii="Times New Roman"/>
          <w:b w:val="false"/>
          <w:i w:val="false"/>
          <w:color w:val="000000"/>
          <w:sz w:val="28"/>
        </w:rPr>
        <w:t>
      2)тұтынушы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3)тұтынушыға өтініш берген күні сол жерде көрсетілетін мемлекеттік қызметті тұтынушыға қызметіне жол берілетін ең көп</w:t>
      </w:r>
      <w:r>
        <w:br/>
      </w:r>
      <w:r>
        <w:rPr>
          <w:rFonts w:ascii="Times New Roman"/>
          <w:b w:val="false"/>
          <w:i w:val="false"/>
          <w:color w:val="000000"/>
          <w:sz w:val="28"/>
        </w:rPr>
        <w:t>
уақыты – 30 минут.</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 мен селолық округтер әкімдері аппараттарының жұмыс кестесі: демалыс (сенбі, жексенбі) және мереке күндерiн қоспағанда күн сайын, сағат 9.00 бастап 18.30-ға дейін, түскі үзіліспен сағат 13.00-дан бастап сағат 14.30-ға дейін.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түскi үзiлiссіз.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қызметі үшін жағдайлар көзделген уәкілетті органның немесе селолық округ әкімінің үй-жайында;</w:t>
      </w:r>
      <w:r>
        <w:br/>
      </w:r>
      <w:r>
        <w:rPr>
          <w:rFonts w:ascii="Times New Roman"/>
          <w:b w:val="false"/>
          <w:i w:val="false"/>
          <w:color w:val="000000"/>
          <w:sz w:val="28"/>
        </w:rPr>
        <w:t>
      залда анықтамалық бюро, кресло, толтырылған бланкілердің үлгілерімен ақпараттық стенділер орналастырылған, мүмкіндіктері шектеулі тұтынушыларға қызметі үшін жағдайлар көзделген орталықтың үй-жайында көрсетіледі.</w:t>
      </w:r>
      <w:r>
        <w:br/>
      </w:r>
      <w:r>
        <w:rPr>
          <w:rFonts w:ascii="Times New Roman"/>
          <w:b w:val="false"/>
          <w:i w:val="false"/>
          <w:color w:val="000000"/>
          <w:sz w:val="28"/>
        </w:rPr>
        <w:t>
      Уәкілетті органның, селолық округ әкімінің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116" w:id="97"/>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97"/>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құжаттарды тапсырғаннан кейін тұтынушыға:</w:t>
      </w:r>
      <w:r>
        <w:br/>
      </w:r>
      <w:r>
        <w:rPr>
          <w:rFonts w:ascii="Times New Roman"/>
          <w:b w:val="false"/>
          <w:i w:val="false"/>
          <w:color w:val="000000"/>
          <w:sz w:val="28"/>
        </w:rPr>
        <w:t>
      уәкілетті органда немесе селолық округтің әкімінде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селолық округ әкімі;</w:t>
      </w:r>
      <w:r>
        <w:br/>
      </w:r>
      <w:r>
        <w:rPr>
          <w:rFonts w:ascii="Times New Roman"/>
          <w:b w:val="false"/>
          <w:i w:val="false"/>
          <w:color w:val="000000"/>
          <w:sz w:val="28"/>
        </w:rPr>
        <w:t>
      2) орталық инспекторы;</w:t>
      </w:r>
      <w:r>
        <w:br/>
      </w:r>
      <w:r>
        <w:rPr>
          <w:rFonts w:ascii="Times New Roman"/>
          <w:b w:val="false"/>
          <w:i w:val="false"/>
          <w:color w:val="000000"/>
          <w:sz w:val="28"/>
        </w:rPr>
        <w:t>
      3) уәкілетті органның қызметкері;</w:t>
      </w:r>
      <w:r>
        <w:br/>
      </w:r>
      <w:r>
        <w:rPr>
          <w:rFonts w:ascii="Times New Roman"/>
          <w:b w:val="false"/>
          <w:i w:val="false"/>
          <w:color w:val="000000"/>
          <w:sz w:val="28"/>
        </w:rPr>
        <w:t>
      4)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берілген.</w:t>
      </w:r>
    </w:p>
    <w:bookmarkStart w:name="z117" w:id="98"/>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8"/>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18" w:id="99"/>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әлеуметтiк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99"/>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573"/>
        <w:gridCol w:w="4253"/>
        <w:gridCol w:w="27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"Бисен ауылдық округі әкімі аппараты" мемлекеттік мекемесі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090201, Батыс Қазақстан облысы, Бөкей ордасы ауданы, Бисен ауылы, Б. Жанекешов көшесі, 15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871140-24-331</w:t>
            </w:r>
            <w:r>
              <w:br/>
            </w:r>
            <w:r>
              <w:rPr>
                <w:rFonts w:ascii="Times New Roman"/>
                <w:b w:val="false"/>
                <w:i w:val="false"/>
                <w:color w:val="000000"/>
                <w:sz w:val="20"/>
              </w:rPr>
              <w:t>
871140-24-417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"Мұратсай ауылдық округі әкімі аппараты" мемлекеттік мекеме</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090204, Батыс Қазақстан облысы, Бөкей ордасы ауданы, Мұратсай ауылы, Абай көшесі, 14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871140-23-449</w:t>
            </w:r>
            <w:r>
              <w:br/>
            </w:r>
            <w:r>
              <w:rPr>
                <w:rFonts w:ascii="Times New Roman"/>
                <w:b w:val="false"/>
                <w:i w:val="false"/>
                <w:color w:val="000000"/>
                <w:sz w:val="20"/>
              </w:rPr>
              <w:t>
871140-23-559</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 ауылдық округі әкімі аппараты" мемлекеттік мекемесі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090205, Батыс Қазақстан облысы, Бөкей ордасы ауданы, Хан Ордасы ауылы, Оразбаевва көшесі, 63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871140-60-130</w:t>
            </w:r>
            <w:r>
              <w:br/>
            </w:r>
            <w:r>
              <w:rPr>
                <w:rFonts w:ascii="Times New Roman"/>
                <w:b w:val="false"/>
                <w:i w:val="false"/>
                <w:color w:val="000000"/>
                <w:sz w:val="20"/>
              </w:rPr>
              <w:t>
871140-60-316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ауылдық округі әкімі аппараты" мемлекеттік мекемесі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090200, Батыс Қазақстан облысы, Бөкей ордасы ауданы, Сайқын ауылы, Бергалиев көшесі, 18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871140-21-749</w:t>
            </w:r>
            <w:r>
              <w:br/>
            </w:r>
            <w:r>
              <w:rPr>
                <w:rFonts w:ascii="Times New Roman"/>
                <w:b w:val="false"/>
                <w:i w:val="false"/>
                <w:color w:val="000000"/>
                <w:sz w:val="20"/>
              </w:rPr>
              <w:t>
871140-21-620</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ауылдық округі әкімі аппараты" мемлекеттік мекеме</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090206, Батыс Қазақстан облысы, Бөкей ордасы ауданы, Саралжын ауылы, Құрманғазы көшесі, 22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871140-53-117</w:t>
            </w:r>
            <w:r>
              <w:br/>
            </w:r>
            <w:r>
              <w:rPr>
                <w:rFonts w:ascii="Times New Roman"/>
                <w:b w:val="false"/>
                <w:i w:val="false"/>
                <w:color w:val="000000"/>
                <w:sz w:val="20"/>
              </w:rPr>
              <w:t>
871140-53-116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Масин ауылдық округі әкімі аппараты" мемлекеттік мекемесі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090202, Батыс Қазақстан облысы, Бөкей ордасы ауданы, Бөрлі ауылы, Т. Масин көшесі,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871140-33-234</w:t>
            </w:r>
            <w:r>
              <w:br/>
            </w:r>
            <w:r>
              <w:rPr>
                <w:rFonts w:ascii="Times New Roman"/>
                <w:b w:val="false"/>
                <w:i w:val="false"/>
                <w:color w:val="000000"/>
                <w:sz w:val="20"/>
              </w:rPr>
              <w:t>
871140-33-200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ауылдық округі әкімі аппараты" мемлекеттік мекемесі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090203, Батыс Қазақстан облысы, Бөкей ордасы ауданы, Ұялы ауылы, Х. Маданов көшесі, 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871140-44-119</w:t>
            </w:r>
            <w:r>
              <w:br/>
            </w:r>
            <w:r>
              <w:rPr>
                <w:rFonts w:ascii="Times New Roman"/>
                <w:b w:val="false"/>
                <w:i w:val="false"/>
                <w:color w:val="000000"/>
                <w:sz w:val="20"/>
              </w:rPr>
              <w:t>
871140-44-159</w:t>
            </w:r>
          </w:p>
        </w:tc>
      </w:tr>
    </w:tbl>
    <w:bookmarkStart w:name="z119" w:id="100"/>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әлеуметтiк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100"/>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3148"/>
        <w:gridCol w:w="2853"/>
        <w:gridCol w:w="28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Селолық округ әкімі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Орталық инспекторы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қызметкері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r>
              <w:br/>
            </w:r>
            <w:r>
              <w:rPr>
                <w:rFonts w:ascii="Times New Roman"/>
                <w:b w:val="false"/>
                <w:i w:val="false"/>
                <w:color w:val="000000"/>
                <w:sz w:val="20"/>
              </w:rPr>
              <w:t>
Уәкілетті органның бастығы</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қабылдау, құжаттарды тексеру, тіркейді және талон береді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Арызды қабылдайды, құжаттарды тексереді, тіркейді және қолхат береді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Арызды қабылдайды, құжаттарды тексереді, тіркейді және талон береді</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Мемлекеттік қызмет нәтижесіне қол қою және уәкілетті органның қызметкеріне жіберу</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уәкілетті органға жібереді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уәкілетті органға жібереді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Хабарламаны немесе мемлекеттік қызметті тағайындаудан бас тартқаны туралы дәлелді қағаз жеткізгіштегі жауапты уәкілетті органның бастығына жіберу және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уәкілетті органнан алынған хабарлама немесе мемлекеттік қызметті тағайындаудан бас тартқаны туралы дәлелді қағаз жеткізгіштегі жауапты береді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уәкілетті органнан алынған хабарлама немесе мемлекеттік қызметті тағайындаудан бас тартқаны туралы дәлелді қағаз жеткізгіштегі жауапты береді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он жұмыс күн ішінде;</w:t>
            </w:r>
            <w:r>
              <w:br/>
            </w:r>
            <w:r>
              <w:rPr>
                <w:rFonts w:ascii="Times New Roman"/>
                <w:b w:val="false"/>
                <w:i w:val="false"/>
                <w:color w:val="000000"/>
                <w:sz w:val="20"/>
              </w:rPr>
              <w:t>
тұрғылықты жері бойынша селолық округ әкім – он бес жұмыс күні ішінде;</w:t>
            </w:r>
            <w:r>
              <w:br/>
            </w:r>
            <w:r>
              <w:rPr>
                <w:rFonts w:ascii="Times New Roman"/>
                <w:b w:val="false"/>
                <w:i w:val="false"/>
                <w:color w:val="000000"/>
                <w:sz w:val="20"/>
              </w:rPr>
              <w:t>
орталықта – он жұмыс күні ішінде көрсетіледі (мемлекеттік қызметке құжат (нәтиже) қабылдау және беру күні мемлекеттік қызмет мерзіміне кірмейді);</w:t>
            </w:r>
          </w:p>
        </w:tc>
      </w:tr>
    </w:tbl>
    <w:bookmarkStart w:name="z120" w:id="101"/>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әлеуметтiк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 қосымша</w:t>
      </w:r>
    </w:p>
    <w:bookmarkEnd w:id="101"/>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rPr>
          <w:rFonts w:ascii="Times New Roman"/>
          <w:b w:val="false"/>
          <w:i w:val="false"/>
          <w:color w:val="000000"/>
          <w:sz w:val="28"/>
        </w:rPr>
        <w:t>Уәкілетті орган мен селолық округ әкіміне жолыққанда</w:t>
      </w:r>
    </w:p>
    <w:p>
      <w:pPr>
        <w:spacing w:after="0"/>
        <w:ind w:left="0"/>
        <w:jc w:val="both"/>
      </w:pPr>
      <w:r>
        <w:drawing>
          <wp:inline distT="0" distB="0" distL="0" distR="0">
            <wp:extent cx="75946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594600" cy="5892800"/>
                    </a:xfrm>
                    <a:prstGeom prst="rect">
                      <a:avLst/>
                    </a:prstGeom>
                  </pic:spPr>
                </pic:pic>
              </a:graphicData>
            </a:graphic>
          </wp:inline>
        </w:drawing>
      </w:r>
    </w:p>
    <w:p>
      <w:pPr>
        <w:spacing w:after="0"/>
        <w:ind w:left="0"/>
        <w:jc w:val="both"/>
      </w:pPr>
      <w:r>
        <w:rPr>
          <w:rFonts w:ascii="Times New Roman"/>
          <w:b w:val="false"/>
          <w:i w:val="false"/>
          <w:color w:val="000000"/>
          <w:sz w:val="28"/>
        </w:rPr>
        <w:t>Орталыққа жолыққанда</w:t>
      </w:r>
    </w:p>
    <w:p>
      <w:pPr>
        <w:spacing w:after="0"/>
        <w:ind w:left="0"/>
        <w:jc w:val="both"/>
      </w:pPr>
      <w:r>
        <w:drawing>
          <wp:inline distT="0" distB="0" distL="0" distR="0">
            <wp:extent cx="73914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391400" cy="6324600"/>
                    </a:xfrm>
                    <a:prstGeom prst="rect">
                      <a:avLst/>
                    </a:prstGeom>
                  </pic:spPr>
                </pic:pic>
              </a:graphicData>
            </a:graphic>
          </wp:inline>
        </w:drawing>
      </w:r>
    </w:p>
    <w:bookmarkStart w:name="z121" w:id="102"/>
    <w:p>
      <w:pPr>
        <w:spacing w:after="0"/>
        <w:ind w:left="0"/>
        <w:jc w:val="both"/>
      </w:pPr>
      <w:r>
        <w:rPr>
          <w:rFonts w:ascii="Times New Roman"/>
          <w:b w:val="false"/>
          <w:i w:val="false"/>
          <w:color w:val="000000"/>
          <w:sz w:val="28"/>
        </w:rPr>
        <w:t>
2013 жылғы 22 ақпандағы № 42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02"/>
    <w:p>
      <w:pPr>
        <w:spacing w:after="0"/>
        <w:ind w:left="0"/>
        <w:jc w:val="left"/>
      </w:pPr>
      <w:r>
        <w:rPr>
          <w:rFonts w:ascii="Times New Roman"/>
          <w:b/>
          <w:i w:val="false"/>
          <w:color w:val="000000"/>
        </w:rPr>
        <w:t xml:space="preserve"> "Өтініш берушінің (отбасының)</w:t>
      </w:r>
      <w:r>
        <w:br/>
      </w:r>
      <w:r>
        <w:rPr>
          <w:rFonts w:ascii="Times New Roman"/>
          <w:b/>
          <w:i w:val="false"/>
          <w:color w:val="000000"/>
        </w:rPr>
        <w:t>
атаулы әлеуметтік көмек алушыларға</w:t>
      </w:r>
      <w:r>
        <w:br/>
      </w:r>
      <w:r>
        <w:rPr>
          <w:rFonts w:ascii="Times New Roman"/>
          <w:b/>
          <w:i w:val="false"/>
          <w:color w:val="000000"/>
        </w:rPr>
        <w:t>
тиесілігін растайтын анықтама беру"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22" w:id="103"/>
    <w:p>
      <w:pPr>
        <w:spacing w:after="0"/>
        <w:ind w:left="0"/>
        <w:jc w:val="left"/>
      </w:pPr>
      <w:r>
        <w:rPr>
          <w:rFonts w:ascii="Times New Roman"/>
          <w:b/>
          <w:i w:val="false"/>
          <w:color w:val="000000"/>
        </w:rPr>
        <w:t xml:space="preserve"> 
1. Жалпы ережелер</w:t>
      </w:r>
    </w:p>
    <w:bookmarkEnd w:id="103"/>
    <w:p>
      <w:pPr>
        <w:spacing w:after="0"/>
        <w:ind w:left="0"/>
        <w:jc w:val="both"/>
      </w:pPr>
      <w:r>
        <w:rPr>
          <w:rFonts w:ascii="Times New Roman"/>
          <w:b w:val="false"/>
          <w:i w:val="false"/>
          <w:color w:val="000000"/>
          <w:sz w:val="28"/>
        </w:rPr>
        <w:t>      1. Осы "Өтініш берушінің (отбасының) атаулы әлеуметтік көмек алушыларға тиесілігін растайтын анықтама беру"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"Өтініш берушінің (отбасының) атаулы әлеуметтік көмек алушыларға тиесілігін растайтын анықтама беру" мемлекеттік қызметін (бұдан әрі – мемлекеттік қызмет) "Бөкей ордасы аудандық жұмыспен қамту және әлеуметтік бағдарламалар бөлімі" мемлекеттiк мекемесi көрсетеді (бұдан әрi – уәкілетті орган).</w:t>
      </w:r>
      <w:r>
        <w:br/>
      </w:r>
      <w:r>
        <w:rPr>
          <w:rFonts w:ascii="Times New Roman"/>
          <w:b w:val="false"/>
          <w:i w:val="false"/>
          <w:color w:val="000000"/>
          <w:sz w:val="28"/>
        </w:rPr>
        <w:t>
      Тұрғылықты жері бойынша уәкілетті орган болмаған жағдайда мемлекеттік қызмет алушы мемлекеттік қызмет алуға ауылдық округтың әкіміне жүгінеді.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селолық округ әкімінің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ауылы, О. Бөкейханов көшесі, 1, телефоны: 8(71140)21361, bokeiorda@mail.kz.</w:t>
      </w:r>
      <w:r>
        <w:br/>
      </w:r>
      <w:r>
        <w:rPr>
          <w:rFonts w:ascii="Times New Roman"/>
          <w:b w:val="false"/>
          <w:i w:val="false"/>
          <w:color w:val="000000"/>
          <w:sz w:val="28"/>
        </w:rPr>
        <w:t>
      Ауылдық округ әкімі аппараттарының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Мемлекеттік қызмет жеке тұлғаларға – мемлекеттік атаулы әлеуметтік көмек алушыларға (бұдан әрі – мемлекеттік қызмет алушылар) көрсетіледі.</w:t>
      </w:r>
      <w:r>
        <w:br/>
      </w:r>
      <w:r>
        <w:rPr>
          <w:rFonts w:ascii="Times New Roman"/>
          <w:b w:val="false"/>
          <w:i w:val="false"/>
          <w:color w:val="000000"/>
          <w:sz w:val="28"/>
        </w:rPr>
        <w:t>
      7. Мемлекеттік қызмет алушы алатын көрсетілетін мемлекеттік қызметтің нәтижесі ағымдағы тоқсанда атаулы әлеуметтік көмек алушыларға мемлекеттік қызмет алушының (отбасының) тиесілігін растайтын анықтама (бұдан әрі - анықтама), не қызметтен көрсетуден бас тарту туралы қағаз жеткізгіштегі дәлелді жауап болып табылады.</w:t>
      </w:r>
    </w:p>
    <w:bookmarkStart w:name="z123" w:id="104"/>
    <w:p>
      <w:pPr>
        <w:spacing w:after="0"/>
        <w:ind w:left="0"/>
        <w:jc w:val="left"/>
      </w:pPr>
      <w:r>
        <w:rPr>
          <w:rFonts w:ascii="Times New Roman"/>
          <w:b/>
          <w:i w:val="false"/>
          <w:color w:val="000000"/>
        </w:rPr>
        <w:t xml:space="preserve"> 
2. Мемлекеттік қызмет көрсету тәртібі</w:t>
      </w:r>
    </w:p>
    <w:bookmarkEnd w:id="104"/>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алушының тұрғылықты жері бойынша уәкілетті органда немесе селолық округ әкімінде мемлекеттік қызмет көрсету мерзімдері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15 минуттан аспайды;</w:t>
      </w:r>
      <w:r>
        <w:br/>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рұқсат берілген ең көп уақыты –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және селолық округ әкімінің жұмыс кестесі: демалыс (сенбі, жексенбі) және мереке күндерін қоспағанда, сағат 13.00-ден 14.30-ге дейін түскі үзіліспен күн сайын сағат 9.00-ден 18.30-ге дейін.</w:t>
      </w:r>
      <w:r>
        <w:br/>
      </w:r>
      <w:r>
        <w:rPr>
          <w:rFonts w:ascii="Times New Roman"/>
          <w:b w:val="false"/>
          <w:i w:val="false"/>
          <w:color w:val="000000"/>
          <w:sz w:val="28"/>
        </w:rPr>
        <w:t>
      11. Мемлекеттік қызмет мемлекеттік қызмет алушының тұрғылықты жері бойынша орындықтар, үстелдер, толтырылған бланкілердің үлгілерімен ақпараттық стенділер бар, мүмкіндіктері шектеулі мемлекеттік қызмет алушыларға қызметі үшін жағдайлар көзделген уәкілетті органның немесе селолық округ әкімінің үй-жайында көрсетіледі.</w:t>
      </w:r>
      <w:r>
        <w:br/>
      </w:r>
      <w:r>
        <w:rPr>
          <w:rFonts w:ascii="Times New Roman"/>
          <w:b w:val="false"/>
          <w:i w:val="false"/>
          <w:color w:val="000000"/>
          <w:sz w:val="28"/>
        </w:rPr>
        <w:t>
      Уәкілетті органның немесе селолық округ әкімінің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124" w:id="105"/>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105"/>
    <w:p>
      <w:pPr>
        <w:spacing w:after="0"/>
        <w:ind w:left="0"/>
        <w:jc w:val="both"/>
      </w:pPr>
      <w:r>
        <w:rPr>
          <w:rFonts w:ascii="Times New Roman"/>
          <w:b w:val="false"/>
          <w:i w:val="false"/>
          <w:color w:val="000000"/>
          <w:sz w:val="28"/>
        </w:rPr>
        <w:t>      12. Мемлекеттік қызметті алу үшін мемлекеттік қызмет алушылар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сәйкес құжаттарды тапсырады.</w:t>
      </w:r>
      <w:r>
        <w:br/>
      </w:r>
      <w:r>
        <w:rPr>
          <w:rFonts w:ascii="Times New Roman"/>
          <w:b w:val="false"/>
          <w:i w:val="false"/>
          <w:color w:val="000000"/>
          <w:sz w:val="28"/>
        </w:rPr>
        <w:t>
      13.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селолық округ әкімі;</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15.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берілген.</w:t>
      </w:r>
    </w:p>
    <w:bookmarkStart w:name="z125" w:id="10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06"/>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26" w:id="107"/>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107"/>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573"/>
        <w:gridCol w:w="4253"/>
        <w:gridCol w:w="27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"Бисен ауылдық округі әкімі аппараты" мемлекеттік мекемесі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090201, Батыс Қазақстан облысы, Бөкей ордасы ауданы, Бисен ауылы, Б. Жанекешов көшесі, 15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871140-24-331</w:t>
            </w:r>
            <w:r>
              <w:br/>
            </w:r>
            <w:r>
              <w:rPr>
                <w:rFonts w:ascii="Times New Roman"/>
                <w:b w:val="false"/>
                <w:i w:val="false"/>
                <w:color w:val="000000"/>
                <w:sz w:val="20"/>
              </w:rPr>
              <w:t>
871140-24-417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"Мұратсай ауылдық округі әкімі аппараты" мемлекеттік мекеме</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090204, Батыс Қазақстан облысы, Бөкей ордасы ауданы, Мұратсай ауылы, Абай көшесі, 14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871140-23-449</w:t>
            </w:r>
            <w:r>
              <w:br/>
            </w:r>
            <w:r>
              <w:rPr>
                <w:rFonts w:ascii="Times New Roman"/>
                <w:b w:val="false"/>
                <w:i w:val="false"/>
                <w:color w:val="000000"/>
                <w:sz w:val="20"/>
              </w:rPr>
              <w:t>
871140-23-559</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 ауылдық округі әкімі аппараты" мемлекеттік мекемесі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090205, Батыс Қазақстан облысы, Бөкей ордасы ауданы, Хан Ордасы ауылы, Оразбаевва көшесі, 63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871140-60-130</w:t>
            </w:r>
            <w:r>
              <w:br/>
            </w:r>
            <w:r>
              <w:rPr>
                <w:rFonts w:ascii="Times New Roman"/>
                <w:b w:val="false"/>
                <w:i w:val="false"/>
                <w:color w:val="000000"/>
                <w:sz w:val="20"/>
              </w:rPr>
              <w:t>
871140-60-316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ауылдық округі әкімі аппараты" мемлекеттік мекемесі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090200, Батыс Қазақстан облысы, Бөкей ордасы ауданы, Сайқын ауылы, Бергалиев көшесі, 18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871140-21-749</w:t>
            </w:r>
            <w:r>
              <w:br/>
            </w:r>
            <w:r>
              <w:rPr>
                <w:rFonts w:ascii="Times New Roman"/>
                <w:b w:val="false"/>
                <w:i w:val="false"/>
                <w:color w:val="000000"/>
                <w:sz w:val="20"/>
              </w:rPr>
              <w:t>
871140-21-620</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ауылдық округі әкімі аппараты" мемлекеттік мекеме</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090206, Батыс Қазақстан облысы, Бөкей ордасы ауданы, Саралжын ауылы, Құрманғазы көшесі, 22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871140-53-117</w:t>
            </w:r>
            <w:r>
              <w:br/>
            </w:r>
            <w:r>
              <w:rPr>
                <w:rFonts w:ascii="Times New Roman"/>
                <w:b w:val="false"/>
                <w:i w:val="false"/>
                <w:color w:val="000000"/>
                <w:sz w:val="20"/>
              </w:rPr>
              <w:t>
871140-53-116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Масин ауылдық округі әкімі аппараты" мемлекеттік мекемесі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090202, Батыс Қазақстан облысы, Бөкей ордасы ауданы, Бөрлі ауылы, Т. Масин көшесі,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871140-33-234</w:t>
            </w:r>
            <w:r>
              <w:br/>
            </w:r>
            <w:r>
              <w:rPr>
                <w:rFonts w:ascii="Times New Roman"/>
                <w:b w:val="false"/>
                <w:i w:val="false"/>
                <w:color w:val="000000"/>
                <w:sz w:val="20"/>
              </w:rPr>
              <w:t>
871140-33-200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ауылдық округі әкімі аппараты" мемлекеттік мекемесі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090203, Батыс Қазақстан облысы, Бөкей ордасы ауданы, Ұялы ауылы, Х. Маданов көшесі, 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871140-44-119</w:t>
            </w:r>
            <w:r>
              <w:br/>
            </w:r>
            <w:r>
              <w:rPr>
                <w:rFonts w:ascii="Times New Roman"/>
                <w:b w:val="false"/>
                <w:i w:val="false"/>
                <w:color w:val="000000"/>
                <w:sz w:val="20"/>
              </w:rPr>
              <w:t>
871140-44-159</w:t>
            </w:r>
          </w:p>
        </w:tc>
      </w:tr>
    </w:tbl>
    <w:bookmarkStart w:name="z127" w:id="108"/>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қосымшасы</w:t>
      </w:r>
    </w:p>
    <w:bookmarkEnd w:id="108"/>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4213"/>
        <w:gridCol w:w="29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Селолық округ әкімі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қабылдайды, тексереді, тіркейді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қабылдайды, тексереді, тіркейді</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Анықтамаға қол қою немесе мемлекеттік қызметті тағайындаудан бас тартқаны туралы дәлелді қағаз жеткізгіштегі жауап</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Анықтамаға қол қоюға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қызметті алушыға анықтама немесе мемлекеттік қызметті тағайындаудан бас тартқаны туралы дәлелді қағаз жеткізгіштегі жауапты береді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қызметті алушыға анықтама немесе мемлекеттік қызметті тағайындаудан бас тартқаны туралы дәлелді қағаз жеткізгіштегі жауапты береді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15 минуттан аспайды</w:t>
            </w:r>
          </w:p>
        </w:tc>
      </w:tr>
    </w:tbl>
    <w:bookmarkStart w:name="z128" w:id="109"/>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 қосымша</w:t>
      </w:r>
    </w:p>
    <w:bookmarkEnd w:id="109"/>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4549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454900" cy="6667500"/>
                    </a:xfrm>
                    <a:prstGeom prst="rect">
                      <a:avLst/>
                    </a:prstGeom>
                  </pic:spPr>
                </pic:pic>
              </a:graphicData>
            </a:graphic>
          </wp:inline>
        </w:drawing>
      </w:r>
    </w:p>
    <w:bookmarkStart w:name="z129" w:id="110"/>
    <w:p>
      <w:pPr>
        <w:spacing w:after="0"/>
        <w:ind w:left="0"/>
        <w:jc w:val="both"/>
      </w:pPr>
      <w:r>
        <w:rPr>
          <w:rFonts w:ascii="Times New Roman"/>
          <w:b w:val="false"/>
          <w:i w:val="false"/>
          <w:color w:val="000000"/>
          <w:sz w:val="28"/>
        </w:rPr>
        <w:t>
2013 жылғы 22 ақпандағы № 42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10"/>
    <w:p>
      <w:pPr>
        <w:spacing w:after="0"/>
        <w:ind w:left="0"/>
        <w:jc w:val="left"/>
      </w:pPr>
      <w:r>
        <w:rPr>
          <w:rFonts w:ascii="Times New Roman"/>
          <w:b/>
          <w:i w:val="false"/>
          <w:color w:val="000000"/>
        </w:rPr>
        <w:t xml:space="preserve"> "Адамдарға жұмыспен қамтуға</w:t>
      </w:r>
      <w:r>
        <w:br/>
      </w:r>
      <w:r>
        <w:rPr>
          <w:rFonts w:ascii="Times New Roman"/>
          <w:b/>
          <w:i w:val="false"/>
          <w:color w:val="000000"/>
        </w:rPr>
        <w:t>
жәрдемдесудің белсенді</w:t>
      </w:r>
      <w:r>
        <w:br/>
      </w:r>
      <w:r>
        <w:rPr>
          <w:rFonts w:ascii="Times New Roman"/>
          <w:b/>
          <w:i w:val="false"/>
          <w:color w:val="000000"/>
        </w:rPr>
        <w:t>
нысандарына қатысуға жолдама беру"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30" w:id="111"/>
    <w:p>
      <w:pPr>
        <w:spacing w:after="0"/>
        <w:ind w:left="0"/>
        <w:jc w:val="left"/>
      </w:pPr>
      <w:r>
        <w:rPr>
          <w:rFonts w:ascii="Times New Roman"/>
          <w:b/>
          <w:i w:val="false"/>
          <w:color w:val="000000"/>
        </w:rPr>
        <w:t xml:space="preserve"> 
1. Жалпы ережелер</w:t>
      </w:r>
    </w:p>
    <w:bookmarkEnd w:id="111"/>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"Адамдарға жұмыспен қамтуға жәрдемдесудің белсенді нысандарына қатысуға жолдама беру" мемлекеттік қызметін (бұдан әрі – мемлекеттік қызмет) "Бөкей ордасы аудандық жұмыспен қамту және әлеуметтік бағдарламалар бөлімі" мемлекеттiк мекемесі көрсетедi (бұдан әрi – уәкілетті орган).</w:t>
      </w:r>
      <w:r>
        <w:br/>
      </w:r>
      <w:r>
        <w:rPr>
          <w:rFonts w:ascii="Times New Roman"/>
          <w:b w:val="false"/>
          <w:i w:val="false"/>
          <w:color w:val="000000"/>
          <w:sz w:val="28"/>
        </w:rPr>
        <w:t>
      "Адамдарға жұмыспен қамтуға жәрдемдесудің белсенді нысандарына қатысуға жолдама беру" мемлекеттік қызметі:</w:t>
      </w:r>
      <w:r>
        <w:br/>
      </w:r>
      <w:r>
        <w:rPr>
          <w:rFonts w:ascii="Times New Roman"/>
          <w:b w:val="false"/>
          <w:i w:val="false"/>
          <w:color w:val="000000"/>
          <w:sz w:val="28"/>
        </w:rPr>
        <w:t>
      1) "Адамдарға жастар практикасына жолдама беруді";</w:t>
      </w:r>
      <w:r>
        <w:br/>
      </w:r>
      <w:r>
        <w:rPr>
          <w:rFonts w:ascii="Times New Roman"/>
          <w:b w:val="false"/>
          <w:i w:val="false"/>
          <w:color w:val="000000"/>
          <w:sz w:val="28"/>
        </w:rPr>
        <w:t>
      2) "Адамдарға қоғамдық жұмыстарға жолдама беруді";</w:t>
      </w:r>
      <w:r>
        <w:br/>
      </w:r>
      <w:r>
        <w:rPr>
          <w:rFonts w:ascii="Times New Roman"/>
          <w:b w:val="false"/>
          <w:i w:val="false"/>
          <w:color w:val="000000"/>
          <w:sz w:val="28"/>
        </w:rPr>
        <w:t>
      3) "Адамдарға әлеуметтік жұмыс орнына жұмысқа орналасу үшін жолдама беруді";</w:t>
      </w:r>
      <w:r>
        <w:br/>
      </w:r>
      <w:r>
        <w:rPr>
          <w:rFonts w:ascii="Times New Roman"/>
          <w:b w:val="false"/>
          <w:i w:val="false"/>
          <w:color w:val="000000"/>
          <w:sz w:val="28"/>
        </w:rPr>
        <w:t>
      4) "Жұмысқа орналасу үшін жолдама беруді";</w:t>
      </w:r>
      <w:r>
        <w:br/>
      </w:r>
      <w:r>
        <w:rPr>
          <w:rFonts w:ascii="Times New Roman"/>
          <w:b w:val="false"/>
          <w:i w:val="false"/>
          <w:color w:val="000000"/>
          <w:sz w:val="28"/>
        </w:rPr>
        <w:t>
      5) "Адамдарға кәсіптік даярлауға, қайта даярлауға және біліктілікті арттыруға жолдама беруді";</w:t>
      </w:r>
      <w:r>
        <w:br/>
      </w:r>
      <w:r>
        <w:rPr>
          <w:rFonts w:ascii="Times New Roman"/>
          <w:b w:val="false"/>
          <w:i w:val="false"/>
          <w:color w:val="000000"/>
          <w:sz w:val="28"/>
        </w:rPr>
        <w:t>
      6) "Адамдарға кәсіптік бағдарлауда тегін қызмет көрсетуді" қамтиды.</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"Халықты жұмыспен қамту" бөлімінде, уәкілетті органның стенділерінде орналастырылады.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ауылы, О. Бөкейханов көшесі, 1, телефоны: 8(71140)21361, bokeiorda@mail.kz.</w:t>
      </w:r>
      <w:r>
        <w:br/>
      </w:r>
      <w:r>
        <w:rPr>
          <w:rFonts w:ascii="Times New Roman"/>
          <w:b w:val="false"/>
          <w:i w:val="false"/>
          <w:color w:val="000000"/>
          <w:sz w:val="28"/>
        </w:rPr>
        <w:t>
      6. Мемлекеттік қызмет жеке тұлғаларға: Қазақстан Республикасының азаматтарына, оралмандарға, Қазақстан Республикасында тұрақты тұратын шетелдіктерге, азаматтығы жоқ адамдарға көрсетіледі (бұдан әрі - мемлекеттік қызмет алушы).</w:t>
      </w:r>
      <w:r>
        <w:br/>
      </w:r>
      <w:r>
        <w:rPr>
          <w:rFonts w:ascii="Times New Roman"/>
          <w:b w:val="false"/>
          <w:i w:val="false"/>
          <w:color w:val="000000"/>
          <w:sz w:val="28"/>
        </w:rPr>
        <w:t>
      7. Мемлекеттік қызметтің нәтижесі мемлекеттік қызмет алушы жұмыспен қамтуға жәрдемдесудің белсенді нысандарына қатысуға қағаз жеткізгіште жолдама (бұдан әрі - жолдама) беру не мемлекеттік қызмет көрсетуден бас тарту туралы дәлелді жауап болып табылады.</w:t>
      </w:r>
      <w:r>
        <w:br/>
      </w:r>
      <w:r>
        <w:rPr>
          <w:rFonts w:ascii="Times New Roman"/>
          <w:b w:val="false"/>
          <w:i w:val="false"/>
          <w:color w:val="000000"/>
          <w:sz w:val="28"/>
        </w:rPr>
        <w:t>
      Көрсетілетін "Адамдарға кәсіптік бағдарлауда тегін қызмет көрсету" мемлекеттік қызметтің нәтижесі мемлекеттік қызмет алушыға ол орналасуы мүмкін кәсіптер мен мамандықтардың тізбесі туралы ауызша ақпарат беру (консультация беру) болып табылады.</w:t>
      </w:r>
    </w:p>
    <w:bookmarkStart w:name="z131" w:id="112"/>
    <w:p>
      <w:pPr>
        <w:spacing w:after="0"/>
        <w:ind w:left="0"/>
        <w:jc w:val="left"/>
      </w:pPr>
      <w:r>
        <w:rPr>
          <w:rFonts w:ascii="Times New Roman"/>
          <w:b/>
          <w:i w:val="false"/>
          <w:color w:val="000000"/>
        </w:rPr>
        <w:t xml:space="preserve"> 
2. Мемлекеттік қызмет көрсету тәртібі</w:t>
      </w:r>
    </w:p>
    <w:bookmarkEnd w:id="112"/>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30 минуттан аспайды.;</w:t>
      </w:r>
      <w:r>
        <w:br/>
      </w:r>
      <w:r>
        <w:rPr>
          <w:rFonts w:ascii="Times New Roman"/>
          <w:b w:val="false"/>
          <w:i w:val="false"/>
          <w:color w:val="000000"/>
          <w:sz w:val="28"/>
        </w:rPr>
        <w:t>
      2) мемлекеттік қызметті алуға дейін күтудің шекті ең көп уақыты - 30 минуттан аспайды;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шекті ең көп уақыты - 30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және жексенбі) және мереке күндерін қоспағанда күн сайын, сағат 9.00-ден 18.30-ге дейін, түскі үзіліс сағат 13.00-ден бастап 14.30-ге дейін.</w:t>
      </w:r>
      <w:r>
        <w:br/>
      </w:r>
      <w:r>
        <w:rPr>
          <w:rFonts w:ascii="Times New Roman"/>
          <w:b w:val="false"/>
          <w:i w:val="false"/>
          <w:color w:val="000000"/>
          <w:sz w:val="28"/>
        </w:rPr>
        <w:t>
      Мемлекеттік қызмет көрсететін мамандардың деректемелері (тегі, аты, жөні, кабинет нөмірлері) уәкілетті органның ғимаратында көрнекті жерде орналастырылады.</w:t>
      </w:r>
      <w:r>
        <w:br/>
      </w:r>
      <w:r>
        <w:rPr>
          <w:rFonts w:ascii="Times New Roman"/>
          <w:b w:val="false"/>
          <w:i w:val="false"/>
          <w:color w:val="000000"/>
          <w:sz w:val="28"/>
        </w:rPr>
        <w:t>
      Мемлекеттік қызмет алдын ала жазылусыз және жеделдетiп қызмет көрсетусiз, кезек күту тәртiбiмен көрсетіледі.</w:t>
      </w:r>
      <w:r>
        <w:br/>
      </w:r>
      <w:r>
        <w:rPr>
          <w:rFonts w:ascii="Times New Roman"/>
          <w:b w:val="false"/>
          <w:i w:val="false"/>
          <w:color w:val="000000"/>
          <w:sz w:val="28"/>
        </w:rPr>
        <w:t>
      11. Мемлекеттік қызмет мемлекеттік қызмет алушының тұрғылықты жері бойынша уәкілетті органның үй-жайында көрсетіледі. Залда отыруға арналған орындар, мемлекеттік қызмет көрсету үшін қажетті ақпарат орналастырылған ақпараттық стенділер, сондай-ақ өртке қарсы қауіпсіздік құралдары бар. Мүмкіндіктері шектеулі мемлекеттік қызмет алушылар үшін жағдайлар көзделген.</w:t>
      </w:r>
      <w:r>
        <w:br/>
      </w:r>
      <w:r>
        <w:rPr>
          <w:rFonts w:ascii="Times New Roman"/>
          <w:b w:val="false"/>
          <w:i w:val="false"/>
          <w:color w:val="000000"/>
          <w:sz w:val="28"/>
        </w:rPr>
        <w:t>
      Уәкілетті органның үй-жайы санитарлық-эпидемиологиялық нормаларға, ғимараттың қауіпсіздік талаптарына сәйкестендірілген, күзет сигнализациясымен жабдықталған, үй-жайға кіру режимі – еркін</w:t>
      </w:r>
    </w:p>
    <w:bookmarkStart w:name="z132" w:id="113"/>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113"/>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 алушы өтініш берген кезде жұмыспен қамтуға жәрдемдесудің белсенді нысандарына қатысуға жолдама беріледі.</w:t>
      </w:r>
      <w:r>
        <w:br/>
      </w:r>
      <w:r>
        <w:rPr>
          <w:rFonts w:ascii="Times New Roman"/>
          <w:b w:val="false"/>
          <w:i w:val="false"/>
          <w:color w:val="000000"/>
          <w:sz w:val="28"/>
        </w:rPr>
        <w:t>
      Жолдама беру мемлекеттік қызмет алушы тұрғылықты жеріндегі уәкілетті органға жеке өзінің баруы арқылы жүзеге асырылады.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133" w:id="114"/>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14"/>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34" w:id="115"/>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шараларына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115"/>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3"/>
        <w:gridCol w:w="28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225" w:hRule="atLeast"/>
        </w:trPr>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Қажетті құжаттарды қабылдайды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1350" w:hRule="atLeast"/>
        </w:trPr>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Жолдама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1080" w:hRule="atLeast"/>
        </w:trPr>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алушыға жолдама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30 минуттан аспайды</w:t>
            </w:r>
          </w:p>
        </w:tc>
      </w:tr>
    </w:tbl>
    <w:bookmarkStart w:name="z135" w:id="116"/>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шараларына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116"/>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5057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505700" cy="4152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