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4d3e" w14:textId="d184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2012 жылғы 14 желтоқсандағы № 8-2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2013 жылғы 20 желтоқсандағы № 16-1 шешімі. Батыс Қазақстан облысы Әділет департаментінде 2013 жылғы 28 желтоқсанда № 3387 болып тіркелді. Күші жойылды - Батыс Қазақстан облысы Бөрлі аудандық мәслихатының 2014 жылғы 27 ақпандағы № 18-15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аудандық мәслихатының 27.02.2014 № 18-15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аудандық мәслихатының 2012 жылғы 14 желтоқсандағы № 8-2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3142 тіркелген, 2013 жылғы 24 қаңтардағы "Бөрлі жаршысы-Бурлинские вести" газетінде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"6 165 858 мың" деген сан "6 907 125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"3 998 139 мың" деген сан "3 990 260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"34 372 мың" деген сан "42 251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"1 716 367 мың" деген сан "2 457 634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"6 186 574 мың" деген сан "6 941 314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"-111 250 мың" деген сан "-124 723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"111 250 мың" деген сан "124 723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"106 340 мың" деген сан "119 813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"785 482 мың" деген сан "1 540 222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"11 251 мың" деген сан "9 951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"9 432 мың" деген сан "6 580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"89 982 мың" деген сан "239 982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"241 092 мың" деген сан "401 092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"141 092 мың" деген сан "241 092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"100 000 мың" деген сан "160 000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абзацтағы "67 392 мың" деген сан "498 761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алтыншы және он жетінші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"аудандардың (облыстық маңызы бар қалалардың) бюджеттерiне жергілікті атқарушы органдардың штат санын ұлғайтуға берілетін ағымдағы нысаналы трансферттер - 4 050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қалалардың) бюджеттеріне тұрғын үй жобалауға, салуға және (немесе) сатып алуға кредит беру - 13 473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"26 668 мың" деген сан "32 478 мың"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К. Ермекбаев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А. Куликешев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8-2 шешіміне 1 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532"/>
        <w:gridCol w:w="532"/>
        <w:gridCol w:w="532"/>
        <w:gridCol w:w="8395"/>
        <w:gridCol w:w="1591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9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6907125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3990260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1169557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1169557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1999501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1999501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673723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503752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42251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416980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2457634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2457634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06"/>
        <w:gridCol w:w="732"/>
        <w:gridCol w:w="710"/>
        <w:gridCol w:w="8022"/>
        <w:gridCol w:w="158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6941314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413915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259609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1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8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елді-мекендерде өрттердің алдын алу және оларды сөндіру жөніндегі іс-шаралар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жүрісі қауiпсiздiгін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3419698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556734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556734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481693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2394326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2394326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2236245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468638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468638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409467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27937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27937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26011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1380999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695902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672142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428082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388051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сумен жабдықтау және су бұру жүйелерін дамыту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297046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257937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көшелердi жарықтандыру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Елді-мекендердiң санитариясын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489072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35388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1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елді-мекендердің бас жоспарлары схемаларын әзірлеу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383087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538604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531625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498205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</w:t>
            </w:r>
          </w:p>
        </w:tc>
      </w:tr>
      <w:tr>
        <w:trPr>
          <w:trHeight w:val="1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432369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90534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108463</w:t>
            </w:r>
          </w:p>
        </w:tc>
      </w:tr>
      <w:tr>
        <w:trPr>
          <w:trHeight w:val="6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</w:t>
            </w:r>
          </w:p>
        </w:tc>
      </w:tr>
      <w:tr>
        <w:trPr>
          <w:trHeight w:val="1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67392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жасалатын операциялар бойынша сальдо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-124723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119813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