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05e7" w14:textId="6380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2012 жылғы 14 желтоқсандағы № 8-2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2013 жылғы 4 шілдедегі № 13-2 шешімі. Батыс Қазақстан облысы Әділет департаментінде 2013 жылғы 23 шілдеде № 3319 болып тіркелді. Күші жойылды - Батыс Қазақстан облысы Бөрлі аудандық мәслихатының 2014 жылғы 27 ақпандағы № 18-15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27.02.2014 № 18-15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2012 жылғы 14 желтоқсандағы № 8-2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3142 тіркелген, 2013 жылғы 24 қаңтарындағы, 2013 жылғы 31 қаңтардағы "Бөрлі жаршысы-Бурлинские вести" № 4-5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"6 342 475 мың" деген сан "6 165 858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"4 766 139 мың" деген сан "3 998 139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"420 308 мың" деген сан "416 980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"1 121 656 мың" деген сан "1 716 367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"6 353 748 мың" деген сан "6 186 574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"91 739 мың" деген сан "90 534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"106 340 мың " деген сан "108 463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"14 601 мың" деген сан "17 929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"-103 012 мың" деген сан "-111 250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"103 012 мың" деген сан "111 250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 "0 мың" деген сан "8 238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"1 227 996 мың" деген сан "785 482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 "452 805 мың" деген сан "67 392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жиырмасыншы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"үйде оқытылатын мүгедек балаларды жабдықпен, бағдарламалық қамтыммен қамтамасыз етуге - 115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2013 жылға арналған аудандық бюджетте облыстық бюджеттен бөлінетін нысаналы трансферттердің жалпы сомасы 1 037 225 мың теңге көлемінде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өңiрдiң шығындарының орнын өтеуге және экономикалық тұрақтылығын қамтамасыз етуге - 938 000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Приуральное ауылындағы су құбыры желісін қайта құруға - 2 548 мың теңге және тұрғын үйлерге жүргізу - 17 499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Пугачев пен Аралтал ауылдарында су құбыры желісін қайта құруға - 56 655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Жаңаталап ауылындағы су құбырын қайта құруға жобалау–сметалық құжаттамасын түзетуге - 2 784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Бөрлі ауылындағы су құбырын қайта құруға жобалау-сметалық құжаттамасын әзірлеуге - 6 496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Кеңтүбек ауылындағы су құбырын қайта құруға жобалау-сметалық құжаттамасын әзірлеуге - 924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Александровка ауылындағы су құбырын қайта құруға жобалау-сметалық құжаттамасын әзірлеуге - 2 509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Қызылтал ауылының электрмен жабдықтау объектілерін салу мен қайта құруға - 9 810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"18 000 мың " деген сан "26 668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 А. Есмагулов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А. Куликешев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шешіміне 1 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37"/>
        <w:gridCol w:w="319"/>
        <w:gridCol w:w="319"/>
        <w:gridCol w:w="319"/>
        <w:gridCol w:w="7995"/>
        <w:gridCol w:w="2192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9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6 165 858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6 165 858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3 998 139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1 169 557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1 169 557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1 999 501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1 999 501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516 914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334 542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35 044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143 221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273 471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228 918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28 169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51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38 696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38 696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34 372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18 592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51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1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6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416 980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353 900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353 900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ТРАНСФЕРТТЕРДІҢ ТҮСІМДЕРІ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1 716 367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1 716 367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679 142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6"/>
        <w:gridCol w:w="771"/>
        <w:gridCol w:w="771"/>
        <w:gridCol w:w="326"/>
        <w:gridCol w:w="7115"/>
        <w:gridCol w:w="20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6 186 574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407 930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253 989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202 326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8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26 230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3 473 159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556 734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556 734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481 693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2 536 487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2 536 487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2 368 406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379 938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379 858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15 343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318 149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172 753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145 006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31 562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27 747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27 747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25 821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1 056 501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407 305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344 872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254 368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330 074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262 574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252 764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319 122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257 498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455 036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35 535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78 680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24 494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365 216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365 216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364 922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364 922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85 299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77 185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49 575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22 254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кәсіпкерлікті дамытуға жәрдемдесу - кәсіпкерлікке оқыту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90 534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етуді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17 929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ОПЕРАЦИЯЛЫҚ САЛЬДО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ТАПШЫЛЫҒЫ(ПРОФИЦИТ)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-111 250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ТАПШЫЛЫҒЫН(профицит пайдалану) ҚАРЖЫЛАНДЫРУ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111 250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Ауданның(облыстық маңызы бар қаланың) жергілікті атқарушы органы алатын қарыздар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6 298 365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