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c4c5" w14:textId="482c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2012 жылғы 20 желтоқсандағы № 7-2 "2013-2015 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2013 жылғы 10 қазандағы № 14-1 шешімі. Батыс Қазақстан облысы Әділет департаментінде 2013 жылғы 24 қазанда № 3351 болып тіркелді. Күші жойылды - Батыс Қазақстан облысы Ақжайық аудандық мәслихатының 2014 жылғы 16 қаңтардағы № 17-1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мәслихатының 16.01.2014 № 17-1 шешімімен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2012 жылғы 20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тіркелген, 2013 жылғы 17 қаңтардағы, 2013 жылғы 24 қаңтардағы, 2013 жылғы 31 қаңтардағы, 2013 жылғы 7 ақпандағы, 2013 жылғы 14 ақпандағы, 2013 жылғы 21 ақпандағы аудандық "Жайық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Досмұқанов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80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53"/>
        <w:gridCol w:w="804"/>
        <w:gridCol w:w="827"/>
        <w:gridCol w:w="7735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3942812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2560547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254268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қаланың)сәулет,қала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(облыстык маңызы бар қалалық) деңгейде спорттық жарыстар өткізу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105241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116403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істеуін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