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4c9" w14:textId="aa51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2013 жылғы 25 ақпандағы № 80 қаулысы. Батыс Қазақстан облысы Әділет департаментінде 2013 жылғы 26 наурызда № 3218 болып тіркелді. Күші жойылды - Батыс Қазақстан облысы Ақжайық ауданы әкімдігінің 2014 жылғы 24 қаңтардағы №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24.01.2014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 мен бюджет қаражатына қарай Ақжайық ауданы бойынша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жиынтық табысы ең төменгі күнкөріс деңгейінен төмен табысы аз адамдар (отбасылар);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бес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кәсіптік, орта білімнен кейінгі білім беретін оқу орнының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жұмыссыздар (алғаш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"Ақжайық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Шиниязовқа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Турегалиев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