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4136" w14:textId="1394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2013 жылғы 24 желтоқсандағы № 19-6 шешімі. Батыс Қазақстан облысының Әділет департаментінде 2013 жылғы 30 желтоқсанда № 3391 болып тіркелді. Күші жойылды - Батыс Қазақстан облысы Орал қалалық мәслихатының 2015 жылғы 31 наурыздағы № 32-8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Орал қалалық мәслихатының 31.03.2015 </w:t>
      </w:r>
      <w:r>
        <w:rPr>
          <w:rFonts w:ascii="Times New Roman"/>
          <w:b w:val="false"/>
          <w:i w:val="false"/>
          <w:color w:val="ff0000"/>
          <w:sz w:val="28"/>
        </w:rPr>
        <w:t>№ 32-8</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арналған бюджет келесі көлемде бекітілсін:</w:t>
      </w:r>
      <w:r>
        <w:br/>
      </w:r>
      <w:r>
        <w:rPr>
          <w:rFonts w:ascii="Times New Roman"/>
          <w:b w:val="false"/>
          <w:i w:val="false"/>
          <w:color w:val="000000"/>
          <w:sz w:val="28"/>
        </w:rPr>
        <w:t>
      1) кірістер – 24 394 284 мың теңге:</w:t>
      </w:r>
      <w:r>
        <w:br/>
      </w:r>
      <w:r>
        <w:rPr>
          <w:rFonts w:ascii="Times New Roman"/>
          <w:b w:val="false"/>
          <w:i w:val="false"/>
          <w:color w:val="000000"/>
          <w:sz w:val="28"/>
        </w:rPr>
        <w:t>
      салықтық түсімдер – 12 541 133 мың теңге;</w:t>
      </w:r>
      <w:r>
        <w:br/>
      </w:r>
      <w:r>
        <w:rPr>
          <w:rFonts w:ascii="Times New Roman"/>
          <w:b w:val="false"/>
          <w:i w:val="false"/>
          <w:color w:val="000000"/>
          <w:sz w:val="28"/>
        </w:rPr>
        <w:t>
      салықтық емес түсімдер – 141 577 мың теңге;</w:t>
      </w:r>
      <w:r>
        <w:br/>
      </w:r>
      <w:r>
        <w:rPr>
          <w:rFonts w:ascii="Times New Roman"/>
          <w:b w:val="false"/>
          <w:i w:val="false"/>
          <w:color w:val="000000"/>
          <w:sz w:val="28"/>
        </w:rPr>
        <w:t>
      негізгі капиталды сатудан түсетін түсімдер – 2 785 381 мың теңге;</w:t>
      </w:r>
      <w:r>
        <w:br/>
      </w:r>
      <w:r>
        <w:rPr>
          <w:rFonts w:ascii="Times New Roman"/>
          <w:b w:val="false"/>
          <w:i w:val="false"/>
          <w:color w:val="000000"/>
          <w:sz w:val="28"/>
        </w:rPr>
        <w:t>
      трансферттер түсімі – 8 926 193 мың теңге;</w:t>
      </w:r>
      <w:r>
        <w:br/>
      </w:r>
      <w:r>
        <w:rPr>
          <w:rFonts w:ascii="Times New Roman"/>
          <w:b w:val="false"/>
          <w:i w:val="false"/>
          <w:color w:val="000000"/>
          <w:sz w:val="28"/>
        </w:rPr>
        <w:t>
      2) шығындар – 25 369 643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152 609 мың теңге:</w:t>
      </w:r>
      <w:r>
        <w:br/>
      </w:r>
      <w:r>
        <w:rPr>
          <w:rFonts w:ascii="Times New Roman"/>
          <w:b w:val="false"/>
          <w:i w:val="false"/>
          <w:color w:val="000000"/>
          <w:sz w:val="28"/>
        </w:rPr>
        <w:t>
      қаржы активтерін сатып алу – 163 269 мың теңге;</w:t>
      </w:r>
      <w:r>
        <w:br/>
      </w:r>
      <w:r>
        <w:rPr>
          <w:rFonts w:ascii="Times New Roman"/>
          <w:b w:val="false"/>
          <w:i w:val="false"/>
          <w:color w:val="000000"/>
          <w:sz w:val="28"/>
        </w:rPr>
        <w:t>
      мемлекеттік қаржы активтерін сатудан түсетін түсімдер – 10 660 мың теңге;</w:t>
      </w:r>
      <w:r>
        <w:br/>
      </w:r>
      <w:r>
        <w:rPr>
          <w:rFonts w:ascii="Times New Roman"/>
          <w:b w:val="false"/>
          <w:i w:val="false"/>
          <w:color w:val="000000"/>
          <w:sz w:val="28"/>
        </w:rPr>
        <w:t>
      5) бюджет тапшылығы (профициті) – -1 127 968 мың теңге;</w:t>
      </w:r>
      <w:r>
        <w:br/>
      </w:r>
      <w:r>
        <w:rPr>
          <w:rFonts w:ascii="Times New Roman"/>
          <w:b w:val="false"/>
          <w:i w:val="false"/>
          <w:color w:val="000000"/>
          <w:sz w:val="28"/>
        </w:rPr>
        <w:t>
      6) бюджет тапшылығын қаржыландыру (профицитін пайдалану) – 1 127 968 мың теңге:</w:t>
      </w:r>
      <w:r>
        <w:br/>
      </w:r>
      <w:r>
        <w:rPr>
          <w:rFonts w:ascii="Times New Roman"/>
          <w:b w:val="false"/>
          <w:i w:val="false"/>
          <w:color w:val="000000"/>
          <w:sz w:val="28"/>
        </w:rPr>
        <w:t>
      қарыздар түсімі – 1 658 409 мың теңге;</w:t>
      </w:r>
      <w:r>
        <w:br/>
      </w:r>
      <w:r>
        <w:rPr>
          <w:rFonts w:ascii="Times New Roman"/>
          <w:b w:val="false"/>
          <w:i w:val="false"/>
          <w:color w:val="000000"/>
          <w:sz w:val="28"/>
        </w:rPr>
        <w:t>
      қарыздарды өтеу – 707 930 мың теңге;</w:t>
      </w:r>
      <w:r>
        <w:br/>
      </w:r>
      <w:r>
        <w:rPr>
          <w:rFonts w:ascii="Times New Roman"/>
          <w:b w:val="false"/>
          <w:i w:val="false"/>
          <w:color w:val="000000"/>
          <w:sz w:val="28"/>
        </w:rPr>
        <w:t>
      бюджет қаражатының пайдаланылатын қалдықтары – 177 489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Орал қалалық мәслихатының 22.12.2014 </w:t>
      </w:r>
      <w:r>
        <w:rPr>
          <w:rFonts w:ascii="Times New Roman"/>
          <w:b w:val="false"/>
          <w:i w:val="false"/>
          <w:color w:val="ff0000"/>
          <w:sz w:val="28"/>
        </w:rPr>
        <w:t>№ 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2. 2014 жылға арналған қалалық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"2014-2016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Батыс Қазақстан облыстық мәслихатының 2013 жылғы 13 желтоқсандағы № 14-3 "2014-2016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негізінде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"2014-2016 жылдарға арналған республикалық бюджет туралы" Заңының </w:t>
      </w:r>
      <w:r>
        <w:rPr>
          <w:rFonts w:ascii="Times New Roman"/>
          <w:b w:val="false"/>
          <w:i w:val="false"/>
          <w:color w:val="000000"/>
          <w:sz w:val="28"/>
        </w:rPr>
        <w:t>10 бабы</w:t>
      </w:r>
      <w:r>
        <w:rPr>
          <w:rFonts w:ascii="Times New Roman"/>
          <w:b w:val="false"/>
          <w:i w:val="false"/>
          <w:color w:val="000000"/>
          <w:sz w:val="28"/>
        </w:rPr>
        <w:t xml:space="preserve"> басшылыққа алынсын.</w:t>
      </w:r>
      <w:r>
        <w:br/>
      </w:r>
      <w:r>
        <w:rPr>
          <w:rFonts w:ascii="Times New Roman"/>
          <w:b w:val="false"/>
          <w:i w:val="false"/>
          <w:color w:val="000000"/>
          <w:sz w:val="28"/>
        </w:rPr>
        <w:t>
      </w:t>
      </w:r>
      <w:r>
        <w:rPr>
          <w:rFonts w:ascii="Times New Roman"/>
          <w:b w:val="false"/>
          <w:i w:val="false"/>
          <w:color w:val="000000"/>
          <w:sz w:val="28"/>
        </w:rPr>
        <w:t>4. 2014 жылға арналған облыстық мәслихатпен белгіленген кірістерді бөлу нормативі келесі кіші кластарымен есептелсін:</w:t>
      </w:r>
      <w:r>
        <w:br/>
      </w:r>
      <w:r>
        <w:rPr>
          <w:rFonts w:ascii="Times New Roman"/>
          <w:b w:val="false"/>
          <w:i w:val="false"/>
          <w:color w:val="000000"/>
          <w:sz w:val="28"/>
        </w:rPr>
        <w:t>
      1) жеке табыс салығының қалалық бюджетке бөлінетін мөлшері – 60,0%;</w:t>
      </w:r>
      <w:r>
        <w:br/>
      </w:r>
      <w:r>
        <w:rPr>
          <w:rFonts w:ascii="Times New Roman"/>
          <w:b w:val="false"/>
          <w:i w:val="false"/>
          <w:color w:val="000000"/>
          <w:sz w:val="28"/>
        </w:rPr>
        <w:t>
      2) әлеуметтік салықтың қалалық бюджетке бөлінетін мөлшері – 60,0%.</w:t>
      </w:r>
      <w:r>
        <w:br/>
      </w:r>
      <w:r>
        <w:rPr>
          <w:rFonts w:ascii="Times New Roman"/>
          <w:b w:val="false"/>
          <w:i w:val="false"/>
          <w:color w:val="000000"/>
          <w:sz w:val="28"/>
        </w:rPr>
        <w:t>
      </w:t>
      </w:r>
      <w:r>
        <w:rPr>
          <w:rFonts w:ascii="Times New Roman"/>
          <w:b w:val="false"/>
          <w:i w:val="false"/>
          <w:color w:val="000000"/>
          <w:sz w:val="28"/>
        </w:rPr>
        <w:t>5. 2014 жылға арналған облыстық бюджетке бюджеттік алулардың қарастырылмайтындығы белгіленсін.</w:t>
      </w:r>
      <w:r>
        <w:br/>
      </w:r>
      <w:r>
        <w:rPr>
          <w:rFonts w:ascii="Times New Roman"/>
          <w:b w:val="false"/>
          <w:i w:val="false"/>
          <w:color w:val="000000"/>
          <w:sz w:val="28"/>
        </w:rPr>
        <w:t>
      </w:t>
      </w:r>
      <w:r>
        <w:rPr>
          <w:rFonts w:ascii="Times New Roman"/>
          <w:b w:val="false"/>
          <w:i w:val="false"/>
          <w:color w:val="000000"/>
          <w:sz w:val="28"/>
        </w:rPr>
        <w:t>6. 2014 жылға арналған жергілікті атқарушы органдарының резерві – 64 394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Батыс Қазақстан облысы Орал қалалық мәслихатының 25.11.2014 </w:t>
      </w:r>
      <w:r>
        <w:rPr>
          <w:rFonts w:ascii="Times New Roman"/>
          <w:b w:val="false"/>
          <w:i w:val="false"/>
          <w:color w:val="ff0000"/>
          <w:sz w:val="28"/>
        </w:rPr>
        <w:t>№ 30-2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8. 2014 жылға арналған қалалық бюджетте республикалық бюджеттен нысаналы трансферттер қарастырылғаны ескерілсін:</w:t>
      </w:r>
      <w:r>
        <w:br/>
      </w:r>
      <w:r>
        <w:rPr>
          <w:rFonts w:ascii="Times New Roman"/>
          <w:b w:val="false"/>
          <w:i w:val="false"/>
          <w:color w:val="000000"/>
          <w:sz w:val="28"/>
        </w:rPr>
        <w:t>
      жалпы білім беруге – 67 308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491 901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шығыстарына – 32 776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 9 091 мың теңге;</w:t>
      </w:r>
      <w:r>
        <w:br/>
      </w:r>
      <w:r>
        <w:rPr>
          <w:rFonts w:ascii="Times New Roman"/>
          <w:b w:val="false"/>
          <w:i w:val="false"/>
          <w:color w:val="000000"/>
          <w:sz w:val="28"/>
        </w:rPr>
        <w:t>
      белгіленген тұрғылықты жері жоқ тұлғаларды әлеуметтік бейімдеуге – 4 994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1 986 249 мың теңге;</w:t>
      </w:r>
      <w:r>
        <w:br/>
      </w:r>
      <w:r>
        <w:rPr>
          <w:rFonts w:ascii="Times New Roman"/>
          <w:b w:val="false"/>
          <w:i w:val="false"/>
          <w:color w:val="000000"/>
          <w:sz w:val="28"/>
        </w:rPr>
        <w:t>
      коммуналдық тұрғын үй қорының тұрғын үйін жобалау, салу және (немесе) сатып алуға – 1 129 509 мың теңге;</w:t>
      </w:r>
      <w:r>
        <w:br/>
      </w:r>
      <w:r>
        <w:rPr>
          <w:rFonts w:ascii="Times New Roman"/>
          <w:b w:val="false"/>
          <w:i w:val="false"/>
          <w:color w:val="000000"/>
          <w:sz w:val="28"/>
        </w:rPr>
        <w:t>
      сумен жабдықтау және су бұру жүйесін дамытуға – 724 815 мың теңге;</w:t>
      </w:r>
      <w:r>
        <w:br/>
      </w:r>
      <w:r>
        <w:rPr>
          <w:rFonts w:ascii="Times New Roman"/>
          <w:b w:val="false"/>
          <w:i w:val="false"/>
          <w:color w:val="000000"/>
          <w:sz w:val="28"/>
        </w:rPr>
        <w:t>
      коммуналдық шаруашылығын дамытуға – 447 875 мың теңге;</w:t>
      </w:r>
      <w:r>
        <w:br/>
      </w:r>
      <w:r>
        <w:rPr>
          <w:rFonts w:ascii="Times New Roman"/>
          <w:b w:val="false"/>
          <w:i w:val="false"/>
          <w:color w:val="000000"/>
          <w:sz w:val="28"/>
        </w:rPr>
        <w:t>
      "Өңірлерді дамыту" бағдарламасы шеңберінде инженерлік инфрақұрылымын дамытуға – 1 007 140 мың теңге;</w:t>
      </w:r>
      <w:r>
        <w:br/>
      </w:r>
      <w:r>
        <w:rPr>
          <w:rFonts w:ascii="Times New Roman"/>
          <w:b w:val="false"/>
          <w:i w:val="false"/>
          <w:color w:val="000000"/>
          <w:sz w:val="28"/>
        </w:rPr>
        <w:t>
      мемлекеттік атаулы әлеуметтік көмекке – 2 305 мың теңге;</w:t>
      </w:r>
      <w:r>
        <w:br/>
      </w:r>
      <w:r>
        <w:rPr>
          <w:rFonts w:ascii="Times New Roman"/>
          <w:b w:val="false"/>
          <w:i w:val="false"/>
          <w:color w:val="000000"/>
          <w:sz w:val="28"/>
        </w:rPr>
        <w:t>
      18 жасқа дейінгі балаларға мемлекеттік жәрдемақылар – 1 466 мың теңге;</w:t>
      </w:r>
      <w:r>
        <w:br/>
      </w:r>
      <w:r>
        <w:rPr>
          <w:rFonts w:ascii="Times New Roman"/>
          <w:b w:val="false"/>
          <w:i w:val="false"/>
          <w:color w:val="000000"/>
          <w:sz w:val="28"/>
        </w:rPr>
        <w:t>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 ақысына ерекше еңбек жағдайлары үшін ай сайынғы үстемеақылар – 414 697 мың теңге;</w:t>
      </w:r>
      <w:r>
        <w:br/>
      </w:r>
      <w:r>
        <w:rPr>
          <w:rFonts w:ascii="Times New Roman"/>
          <w:b w:val="false"/>
          <w:i w:val="false"/>
          <w:color w:val="000000"/>
          <w:sz w:val="28"/>
        </w:rPr>
        <w:t>
      мамандандырылған уәкілетті ұйымдардың жарғылық капиталдарын ұлғайтуға – 101 034 мың теңге;</w:t>
      </w:r>
      <w:r>
        <w:br/>
      </w:r>
      <w:r>
        <w:rPr>
          <w:rFonts w:ascii="Times New Roman"/>
          <w:b w:val="false"/>
          <w:i w:val="false"/>
          <w:color w:val="000000"/>
          <w:sz w:val="28"/>
        </w:rPr>
        <w:t>
      облыстық бюджеттен:</w:t>
      </w:r>
      <w:r>
        <w:br/>
      </w:r>
      <w:r>
        <w:rPr>
          <w:rFonts w:ascii="Times New Roman"/>
          <w:b w:val="false"/>
          <w:i w:val="false"/>
          <w:color w:val="000000"/>
          <w:sz w:val="28"/>
        </w:rPr>
        <w:t>
      жалпы білім беруге – 35 638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шығыстарына – 53 484 мың теңге;</w:t>
      </w:r>
      <w:r>
        <w:br/>
      </w:r>
      <w:r>
        <w:rPr>
          <w:rFonts w:ascii="Times New Roman"/>
          <w:b w:val="false"/>
          <w:i w:val="false"/>
          <w:color w:val="000000"/>
          <w:sz w:val="28"/>
        </w:rPr>
        <w:t>
      қаланы және елді мекендерді абаттандыруды дамытуға – 215 026 мың теңге;</w:t>
      </w:r>
      <w:r>
        <w:br/>
      </w:r>
      <w:r>
        <w:rPr>
          <w:rFonts w:ascii="Times New Roman"/>
          <w:b w:val="false"/>
          <w:i w:val="false"/>
          <w:color w:val="000000"/>
          <w:sz w:val="28"/>
        </w:rPr>
        <w:t>
      спорт объектілерін дамытуға – 140 361 мың теңге;</w:t>
      </w:r>
      <w:r>
        <w:br/>
      </w:r>
      <w:r>
        <w:rPr>
          <w:rFonts w:ascii="Times New Roman"/>
          <w:b w:val="false"/>
          <w:i w:val="false"/>
          <w:color w:val="000000"/>
          <w:sz w:val="28"/>
        </w:rPr>
        <w:t>
      коммуналдық тұрғын үй қорының тұрғын үйін жобалау, салу және (немесе) сатып алуға – 603 406 мың теңге;</w:t>
      </w:r>
      <w:r>
        <w:br/>
      </w:r>
      <w:r>
        <w:rPr>
          <w:rFonts w:ascii="Times New Roman"/>
          <w:b w:val="false"/>
          <w:i w:val="false"/>
          <w:color w:val="000000"/>
          <w:sz w:val="28"/>
        </w:rPr>
        <w:t>
      сумен жабдықтау және су бұру жүйесін дамытуға – 378 513 мың теңге;</w:t>
      </w:r>
      <w:r>
        <w:br/>
      </w:r>
      <w:r>
        <w:rPr>
          <w:rFonts w:ascii="Times New Roman"/>
          <w:b w:val="false"/>
          <w:i w:val="false"/>
          <w:color w:val="000000"/>
          <w:sz w:val="28"/>
        </w:rPr>
        <w:t>
      коммуналдық шаруашылығын дамытуға – 70 986 мың теңге;</w:t>
      </w:r>
      <w:r>
        <w:br/>
      </w:r>
      <w:r>
        <w:rPr>
          <w:rFonts w:ascii="Times New Roman"/>
          <w:b w:val="false"/>
          <w:i w:val="false"/>
          <w:color w:val="000000"/>
          <w:sz w:val="28"/>
        </w:rPr>
        <w:t>
      "Өңірлерді дамыту" бағдарламасы шеңберінде инженерлік инфрақұрылымын дамытуға – 111 697 мың теңге;</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объектілерді жөндеуге – 115 559 мың теңге;</w:t>
      </w:r>
      <w:r>
        <w:br/>
      </w:r>
      <w:r>
        <w:rPr>
          <w:rFonts w:ascii="Times New Roman"/>
          <w:b w:val="false"/>
          <w:i w:val="false"/>
          <w:color w:val="000000"/>
          <w:sz w:val="28"/>
        </w:rPr>
        <w:t>
      білім беру объектілерін салу және реконструкциялауға – 47 802 мың теңге;</w:t>
      </w:r>
      <w:r>
        <w:br/>
      </w:r>
      <w:r>
        <w:rPr>
          <w:rFonts w:ascii="Times New Roman"/>
          <w:b w:val="false"/>
          <w:i w:val="false"/>
          <w:color w:val="000000"/>
          <w:sz w:val="28"/>
        </w:rPr>
        <w:t>
      көлік инфрақұрылымын дамытуға – 808 892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147 672 мың теңге;</w:t>
      </w:r>
      <w:r>
        <w:br/>
      </w:r>
      <w:r>
        <w:rPr>
          <w:rFonts w:ascii="Times New Roman"/>
          <w:b w:val="false"/>
          <w:i w:val="false"/>
          <w:color w:val="000000"/>
          <w:sz w:val="28"/>
        </w:rPr>
        <w:t>
      мәдени-демалыс жұмысын қолдауға – 39 930 мың теңге.</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Батыс Қазақстан облысы Орал қалалық мәслихатының 22.12.2014 </w:t>
      </w:r>
      <w:r>
        <w:rPr>
          <w:rFonts w:ascii="Times New Roman"/>
          <w:b w:val="false"/>
          <w:i w:val="false"/>
          <w:color w:val="ff0000"/>
          <w:sz w:val="28"/>
        </w:rPr>
        <w:t>№ 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2014 жылға арналған қалалық бюджет шығынында 707 930 мың теңге сомасында жергілікті атқарушы органының борышын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10. 2014 жылға арналған қалалық бюджетте тұрғын үй жобалауға, салуға және (немесе) сатып алуға республикалық бюджеттен 1 387 571 мың теңге сомасында несие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Батыс Қазақстан облысы Орал қалалық мәслихатының 25.04.2014 </w:t>
      </w:r>
      <w:r>
        <w:rPr>
          <w:rFonts w:ascii="Times New Roman"/>
          <w:b w:val="false"/>
          <w:i w:val="false"/>
          <w:color w:val="ff0000"/>
          <w:sz w:val="28"/>
        </w:rPr>
        <w:t>№ 23-2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2014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12. 2014 жылға арналған қалалық бюджетті орындау барысында секвестрге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2014 жылға арналған кенттер мен селолық округтің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Орал қалалық мәслихатының тұрақты комиссияларына әр тоқсан сайын бағдарламалар әкімшілерінің есебін тыңдау жүктелсін.</w:t>
      </w:r>
      <w:r>
        <w:br/>
      </w:r>
      <w:r>
        <w:rPr>
          <w:rFonts w:ascii="Times New Roman"/>
          <w:b w:val="false"/>
          <w:i w:val="false"/>
          <w:color w:val="000000"/>
          <w:sz w:val="28"/>
        </w:rPr>
        <w:t>
      </w:t>
      </w:r>
      <w:r>
        <w:rPr>
          <w:rFonts w:ascii="Times New Roman"/>
          <w:b w:val="false"/>
          <w:i w:val="false"/>
          <w:color w:val="000000"/>
          <w:sz w:val="28"/>
        </w:rPr>
        <w:t>15. 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Наугольнов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19-6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қалалық бюджеті</w:t>
      </w:r>
    </w:p>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Орал қалалық мәслихатының 22.12.2014 </w:t>
      </w:r>
      <w:r>
        <w:rPr>
          <w:rFonts w:ascii="Times New Roman"/>
          <w:b w:val="false"/>
          <w:i w:val="false"/>
          <w:color w:val="ff0000"/>
          <w:sz w:val="28"/>
        </w:rPr>
        <w:t>№ 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805"/>
        <w:gridCol w:w="470"/>
        <w:gridCol w:w="302"/>
        <w:gridCol w:w="302"/>
        <w:gridCol w:w="6653"/>
        <w:gridCol w:w="32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Специфика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Доходы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24 394 284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12 541 133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5 262 044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5 262 044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4 251 329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4 251 329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Налоги на собственность</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2 204 205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Налоги на имущество</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1 329 118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122 012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 на транспортные средства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753 011</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419 572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138 393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198 828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28 801</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403 983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пошлина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403 983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141 577</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части чистого дохода государственных предприятий</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на доли участия в юридических лицах, находящиеся в государственной собственности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80 184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доходы от государственной собственности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2 785 381</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2 447 256</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2 447 256</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нематериальных активов</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8 926 193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8 926 193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8 926 193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1128"/>
        <w:gridCol w:w="1128"/>
        <w:gridCol w:w="298"/>
        <w:gridCol w:w="4899"/>
        <w:gridCol w:w="32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подгруппа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Затраты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25 369 643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411 358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321 614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16 797</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235 569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121 476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69 248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Финансовая деятельность</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Планирование и статистическая деятельность</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28 257</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Военные нужды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работы по чрезвычайным ситуациям</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общественного порядка и безопасности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безопасности дорожного движения в населенных пунктах</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9 198 913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Дошкольное воспитание и обучение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2 321 532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2 321 532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1 829 631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491 901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Начальное, основное среднее и общее среднее образование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6 482 134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6 482 134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6 012 962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469 172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образования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395 247</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347 445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28 987</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119 911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82 692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112 475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образования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1 057 945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957 698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812 445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103 919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236 887</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адаптация лиц, не имеющих определенного местожительства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167 741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центров занятости населения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145 253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145 253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социальной помощи и социального обеспечения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100 247</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99 164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10 202 005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Жилищное хозяйство</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5 440 806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170 561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Изъятие, в том числе путем выкупа земельных участков для государственных надобностей и связанное с этим отчуждение недвижимого имущества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сохранения государственного жилищного фонда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жильем отдельных категорий граждан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Снос аварийного и ветхого жилья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Изготовление технических паспортов на объекты кондоминиумов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152 286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102 436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102 436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5 144 851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3 153 851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1 991 000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жилищной инспекции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жилищного фонда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хозяйство</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1 932 529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1 533 911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коммунального хозяйства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800 853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системы водоснабжения и водоотведения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733 058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398 618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коммунального хозяйства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системы водоснабжения и водоотведения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398 618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населенных пунктов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2 828 670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2 445 614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в населенных пунктах</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299 527</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1 248 894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мест захоронений и захоронение безродных</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697 730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благоустройства городов и населенных пунктов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383 056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благоустройства городов и населенных пунктов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383 056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912 786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Деятельность в области культуры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426 616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426 616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426 616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культуры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310 823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159 772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массового спорта и национальных видов спорта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спортивных соревнований на районном (города областного значения) уровне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151 051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спорта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151 051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Информационное пространство</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135 508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93 229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65 358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хозяйство</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скотомогильников (биотермических ям)</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мероприятий по идентификации сельскохозяйственных животных</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Земельные отношения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противоэпизоотических мероприятий</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58 741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Архитектурная, градостроительная и строительная деятельность</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58 741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22 811</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архитектуры и градостроительства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Разработка схем градостроительного развития территории района и генеральных планов населенных пунктов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1 934 413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Автомобильный транспорт</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1 926 195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1 926 195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транспортной инфраструктуры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970 146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151 026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районного значения и улиц населенных пунктов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805 023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сфере транспорта и коммуникаций</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1 311 262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предпринимательской деятельности и защита конкуренции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предпринимательской деятельности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1 291 034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64 394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 местного исполнительного органа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64 394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676 286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98 963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инженерной инфраструктуры в рамках Программы "Развитие регионов"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568 499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550 354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инженерной инфраструктуры в рамках Программы "Развитие регионов"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550 354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Обслуживание долга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Обслуживание долга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использованных не по целевому назначению целевых трансфертов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11 953</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152 609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163 269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163 269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163 269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Увеличение уставных капиталов специализированных уполномоченных организаций</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Специфика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финансовых активов внутри страны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-1 127 968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1 127 968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19-6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2015 жылға арналған қалалық бюджеті</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836"/>
        <w:gridCol w:w="488"/>
        <w:gridCol w:w="313"/>
        <w:gridCol w:w="313"/>
        <w:gridCol w:w="6438"/>
        <w:gridCol w:w="34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16 392 676</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13 083 448</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5 642 929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5 642 929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4 543 963</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4 543 963</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2 226 956</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1 313 548</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134 544</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778 416</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429 573</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146 062</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67 787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180 955</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239 894</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239 894</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128 819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47 811</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3 180 409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2 953 000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2 953 000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227 409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210 409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1143"/>
        <w:gridCol w:w="1143"/>
        <w:gridCol w:w="302"/>
        <w:gridCol w:w="4799"/>
        <w:gridCol w:w="33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 Шығындар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13 467 676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236 665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92 674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92 674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184 278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184 278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184 278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жол қозғалысы қауiпсiздiгін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184 278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7 780 030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1 624 193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1 624 193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1 624 193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5 893 201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5 893 201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5 452 575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440 626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128 873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102 082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1 009 828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933 340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109 535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106 961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223 177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106 132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1 647 005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1 632 049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1 632 049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көшелердi жарықтандыру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251 664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Елді-мекендердiң санитариясын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915 266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 және көгалдандыру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462 606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543 122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308 297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308 297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308 297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69 556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69 556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126 273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89 726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223 863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1 691 296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1 676 806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327 398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327 398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1 280 011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1 280 011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69 397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КРЕДИТТЕУ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19-6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2016 жылға арналған қалалық бюджеті</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836"/>
        <w:gridCol w:w="488"/>
        <w:gridCol w:w="313"/>
        <w:gridCol w:w="313"/>
        <w:gridCol w:w="6438"/>
        <w:gridCol w:w="34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15 804 739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13 863 186</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6 000 347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6 000 347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4 856 407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4 856 407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2 322 999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1 357 551</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829 111</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437 589</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147 062</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67 787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185 885</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36 855</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245 700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245 700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130 860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48 108</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47 811</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1 810 693</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1 579 527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1 579 527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231 166</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214 166</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1143"/>
        <w:gridCol w:w="1143"/>
        <w:gridCol w:w="302"/>
        <w:gridCol w:w="4799"/>
        <w:gridCol w:w="33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 Шығындар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14 253 212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241 478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169 159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94 596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94 596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197 177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197 177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197 177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жол қозғалысы қауiпсiздiгін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197 177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7 806 212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1 653 705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1 653 705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1 653 705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5 937 617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5 937 617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5 494 998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73 444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109 228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1 070 191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991 903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825 603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108 332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146 686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1 761 891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1 746 292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1 746 292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көшелердi жарықтандыру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269 280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Елді-мекендердiң санитариясын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979 335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 және көгалдандыру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494 988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557 401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130 614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62 313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239 533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230 125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230 125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230 125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2 224 015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2 209 093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315 991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315 991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1 822 183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1 822 183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КРЕДИТТЕУ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1 551 527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-1 551 527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19-6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2014 жылға арналған қалалық бюджетті</w:t>
      </w:r>
      <w:r>
        <w:br/>
      </w:r>
      <w:r>
        <w:rPr>
          <w:rFonts w:ascii="Times New Roman"/>
          <w:b/>
          <w:i w:val="false"/>
          <w:color w:val="000000"/>
        </w:rPr>
        <w:t>орындау барысында секвестрге жатпайтын</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463"/>
        <w:gridCol w:w="2076"/>
        <w:gridCol w:w="2077"/>
        <w:gridCol w:w="1102"/>
        <w:gridCol w:w="1102"/>
        <w:gridCol w:w="337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19-6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2014 жылға арналған кенттер мен селолық</w:t>
      </w:r>
      <w:r>
        <w:br/>
      </w:r>
      <w:r>
        <w:rPr>
          <w:rFonts w:ascii="Times New Roman"/>
          <w:b/>
          <w:i w:val="false"/>
          <w:color w:val="000000"/>
        </w:rPr>
        <w:t>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01"/>
        <w:gridCol w:w="1704"/>
        <w:gridCol w:w="1704"/>
        <w:gridCol w:w="904"/>
        <w:gridCol w:w="904"/>
        <w:gridCol w:w="49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Зачаган кенті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Круглоозерный кенті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Желаев ауылдық округі әкімінің қызметін қамтамасыз ету жөніндегі қызметтер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